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f0f2" w14:textId="35a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 Президентінің 2007 жылғы 20 тамыздағы № 383 Жарлығына өзгерістер мен толықтыру енгізу туралы» Қазақстан 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қарашадағы N 1869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20 тамыздағы № 383 Жарлығына өзгерістер мен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</w:t>
      </w:r>
      <w:r>
        <w:br/>
      </w:r>
      <w:r>
        <w:rPr>
          <w:rFonts w:ascii="Times New Roman"/>
          <w:b/>
          <w:i w:val="false"/>
          <w:color w:val="000000"/>
        </w:rPr>
        <w:t>
20 тамыздағы № 383 Жарлығына өзгерістер мен толықтыру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Президенті туралы»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тұрғын үй құрылысының 2008-2010 жылдарға арналған мемлекеттік бағдарламасы туралы» Қазақстан Республикасы Президентінің 2007 жылғы 20 тамыздағы № 383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28, 321-құжат; 2008 ж., № 33, № 341-құжат; 2009 ж., № 9, № 36-құжат)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тұрғын үй құрылысының 2008 - 2010 жылдарға арналған мемлекеттік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Бағдарламаның паспорты»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 және қаржыландыру көздері»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«299,349», «100,123» және «92,628» деген цифрлар тиісінше «281,175», «86,841» және «87,737»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«192,549» деген цифрлар «174,375»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«42,834», «21,6» деген цифрлар тиісінше «30,834», «9,6»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«89,905», «30» және «30» деген цифрлар тиісінше «90,013», «30,108» және «30,109»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«15 млрд. теңге оның ішінде 2008 - 2010 жылдары - жыл сайын 5 млрд. теңгеден» деген сөздер «9,96 млрд. теңге оның ішінде 2008 жылы - 5 млрд. теңге, 2009 жылы - 4,96 млрд.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«13 млрд. 492 млн. теңге» және «4 млрд. 624 млн. теңге» деген сөздер «11 млрд. 180 млн. теңге» және «2 млрд. 312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«6 млрд. 18 млн. теңге» және «2 млрд. 559 млн. теңге» деген сөздер «6 млрд. 979 млн. теңге» және «3 млрд. 560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«Күтілетін нәтижелер»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«28» деген цифрлар «19,1»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«1,5», «583», «604,9» және «269,2» деген цифрлар тиісінше «1,3» «361,2», «642,3» және «282,1»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«730,6 мың шаршы метр мемлекеттік жалға берілетін үй (8900 пәтер)» деген сөздер «518,2 мың шаршы метр мемлекеттік жалға берілетін үй (4250 пәтер)»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«20,5» деген цифрлар «10,4»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«96,5», «5,5» деген цифрлар тиісінше «94,2», «3,2»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«4,6» деген цифрлар «5,5»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Бағдарламаның негізгі бағыттары мен оны іске асырудың тетіктері»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«5.1. Ұсыныс тарапынан да, сұраныс тарапынан да толыққанды теңдестірілген тұрғын үй нарығын құру»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«Заңнамада белгіленген тәртіпте өткізілген аукционның нәтижесінде тұрғын үй сұраусыз қалған және бюджеттік кредиттік қаражатты ЖАО-ға қайтаруға мүмкіндік болмаған жағдайда көрсетілген тұрғын үй бюджеттік заңнамаға сәйкес бюджеттік кредит бойынша берешекті өтеу есебінен өндіріліп алынуы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«5.2.2. Кең ауқымда тұрғын үй салу үшін қосымша ынталандыру шараларын жасау»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«инженерлік-коммуникациялық инфрақұрылым салуды» деген сөздер «тұрғын үйлер салуды, сондай-ақ инженерлік-коммуникациялық инфрақұрылым салуды»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«8 643,4» деген цифрлар «7 821,7»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инфрақұрылымын дамытуға» деген сөздерден кейін «және тұрғын үй құрылысына»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«5.4.1. Серіктес қалаларда инженерлік-коммуникациялық инфрақұрылымдар салу»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«- 152,3 млн. теңге», «- 632,5 млн. теңге», «-10 млн. теңге», «- 70 млн. теңге», «- 6945 млн. теңге» және «- 5682,2 млн. теңге»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«- 38 млн. теңге», «-10 млн. теңге», «-10 млн. теңге» және «- 450 млн. теңге»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жобалауға және салуға - 6 000 млн. теңге» деген сөздер «инженерлік-коммуникациялық инфрақұрылымды жобалауға, салуға және сатып алуға»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Қажетті ресурстар мен қаржыландыру көздері»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«299,349», «100,123» және «92,628» деген цифрлар тиісінше «281,175», «86,841» және «87,737»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«192,549» деген цифрлар «174,375»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«42,834», «21,6» деген цифрлар тиісінше «30,834», «9,6»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«89,905», «30» және «30» деген цифрлар тиісінше «90,013», «30,108» және «30,109»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«15 млрд. теңге оның ішінде 2008 - 2010 жылдары - жыл сайын 5 млрд. теңгеден» деген сөздер «9,96 млрд. теңге оның ішінде 2008 жылы - 5 млрд. теңге, 2009 жылы - 4,96 млрд.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«13 млрд. 492 млн. теңге» және «4 млрд. 624 млн. теңге» деген сөздер «11 млрд. 180 млн. теңге» және «2 млрд. 312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«6 млрд. 18 млн. теңге» және «2 млрд. 559 млн. теңге» деген сөздер «6 млрд. 979 млн. теңге» және «3 млрд. 560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Бағдарламаны іске асырудан күтілетін нәтиже»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«28», «8,2», «8,6», «9,3» және «236» деген цифрлар тиісінше «19,1», «6,9», «6,0», «6,2» және «160»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«1,5», «583», «604,9» және «269,2» деген цифрлар тиісінше «1,3» «361,2», «642,3» және «282,1»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«730,6 мың шаршы метр мемлекеттік жалға берілетін үй (8900 пәтер)» деген сөздер «518,2 мың шаршы метр мемлекеттік жалға берілетін үй (4250 пәтер)»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«20,5» деген цифрлар «10,4»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«96,5», «5,5» деген цифрлар тиісінше «94,2», «3,2»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«4,6» деген цифрлар «5,5»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