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a4ea" w14:textId="001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қарашадағы N 1873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"Қорғаныс"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 "Қазақстан Республикасы Төтенше жағдайлар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"Төтенше жағдайлардан қорғау объектілерін салу және реконструкциялау"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Щучье қаласында 6 автокөлікке арналған өрт депосының жобалау-сметалық құжаттамасын әзірлеу және салу" деген жолдағы "466 636" деген сандар "444 250"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Щучье қаласында 6 автокөлікке арналған өрт депосының жобалау-сметалық құжаттамасын әзірлеу және салу" деген жолдағы "473 589" деген сандар "442 150"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Щучье ауданының Бурабай кентінде 6 автокөлікке арналған өрт депосының жобалау-сметалық құжаттамасын әзірлеу және салу" деген жолдағы "466 636" деген сандар "431 969"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6 шығу жолдары бар өрт депосын салу үшін жобалау-сметалық құжаттама әзірлеу" деген жолдағы "25 000" деген сандар "14 000"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(Астрахан шоссесі) Тілендиев даңғылы бойынша 6 автокөлікке арналған өрт депосы ғимараттары кешенінің жобалау-сметалық құжаттарын пысықтау және салу" деген жолдағы "262 000" деген сандар "361 492"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