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c793" w14:textId="39bc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18 желтоқсандағы N 1184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19 қарашадағы N 1894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"2009 - 2011 жылдарға арналған республикалық бюджет туралы" Қазақстан Республикасының Заңын іске асыру туралы" Қазақстан Республикасы Үкіметінің 2008 жылғы 18 желтоқсандағы N 1184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"2821894548" деген цифрлар "2768742908" деген цифрлармен ауыстырылсын;</w:t>
      </w:r>
      <w:r>
        <w:br/>
      </w:r>
      <w:r>
        <w:rPr>
          <w:rFonts w:ascii="Times New Roman"/>
          <w:b w:val="false"/>
          <w:i w:val="false"/>
          <w:color w:val="000000"/>
          <w:sz w:val="28"/>
        </w:rPr>
        <w:t>
      "1455613715" деген цифрлар "1381278646" деген цифрлармен ауыстырылсын;</w:t>
      </w:r>
      <w:r>
        <w:br/>
      </w:r>
      <w:r>
        <w:rPr>
          <w:rFonts w:ascii="Times New Roman"/>
          <w:b w:val="false"/>
          <w:i w:val="false"/>
          <w:color w:val="000000"/>
          <w:sz w:val="28"/>
        </w:rPr>
        <w:t>
      "58813022" деген цифрлар "89630415" деген цифрлармен ауыстырылсын;</w:t>
      </w:r>
      <w:r>
        <w:br/>
      </w:r>
      <w:r>
        <w:rPr>
          <w:rFonts w:ascii="Times New Roman"/>
          <w:b w:val="false"/>
          <w:i w:val="false"/>
          <w:color w:val="000000"/>
          <w:sz w:val="28"/>
        </w:rPr>
        <w:t>
      "15056048" деген цифрлар "5458048" деген цифрлармен ауыстырылсын;</w:t>
      </w:r>
      <w:r>
        <w:br/>
      </w:r>
      <w:r>
        <w:rPr>
          <w:rFonts w:ascii="Times New Roman"/>
          <w:b w:val="false"/>
          <w:i w:val="false"/>
          <w:color w:val="000000"/>
          <w:sz w:val="28"/>
        </w:rPr>
        <w:t>
      "1292411763" деген цифрлар "1292375799" деген цифрлармен ауыстырылсын;</w:t>
      </w:r>
      <w:r>
        <w:br/>
      </w:r>
      <w:r>
        <w:rPr>
          <w:rFonts w:ascii="Times New Roman"/>
          <w:b w:val="false"/>
          <w:i w:val="false"/>
          <w:color w:val="000000"/>
          <w:sz w:val="28"/>
        </w:rPr>
        <w:t>
      "3253815321" деген цифрлар "3178048422" деген цифрлармен ауыстырылсын;</w:t>
      </w:r>
      <w:r>
        <w:br/>
      </w:r>
      <w:r>
        <w:rPr>
          <w:rFonts w:ascii="Times New Roman"/>
          <w:b w:val="false"/>
          <w:i w:val="false"/>
          <w:color w:val="000000"/>
          <w:sz w:val="28"/>
        </w:rPr>
        <w:t>
      "30197898" деген цифрлар "18736401" деген цифрлармен ауыстырылсын;</w:t>
      </w:r>
      <w:r>
        <w:br/>
      </w:r>
      <w:r>
        <w:rPr>
          <w:rFonts w:ascii="Times New Roman"/>
          <w:b w:val="false"/>
          <w:i w:val="false"/>
          <w:color w:val="000000"/>
          <w:sz w:val="28"/>
        </w:rPr>
        <w:t>
      "44219915" деген цифрлар "46201969" деген цифрлармен ауыстырылсын;</w:t>
      </w:r>
      <w:r>
        <w:br/>
      </w:r>
      <w:r>
        <w:rPr>
          <w:rFonts w:ascii="Times New Roman"/>
          <w:b w:val="false"/>
          <w:i w:val="false"/>
          <w:color w:val="000000"/>
          <w:sz w:val="28"/>
        </w:rPr>
        <w:t>
      "14022017" деген цифрлар "27465568" деген цифрлармен ауыстырылсын;</w:t>
      </w:r>
      <w:r>
        <w:br/>
      </w:r>
      <w:r>
        <w:rPr>
          <w:rFonts w:ascii="Times New Roman"/>
          <w:b w:val="false"/>
          <w:i w:val="false"/>
          <w:color w:val="000000"/>
          <w:sz w:val="28"/>
        </w:rPr>
        <w:t>
      "111506324" деген цифрлар "145583080" деген цифрлармен ауыстырылсын;</w:t>
      </w:r>
      <w:r>
        <w:br/>
      </w:r>
      <w:r>
        <w:rPr>
          <w:rFonts w:ascii="Times New Roman"/>
          <w:b w:val="false"/>
          <w:i w:val="false"/>
          <w:color w:val="000000"/>
          <w:sz w:val="28"/>
        </w:rPr>
        <w:t>
      "113006324" деген цифрлар "147083080" деген цифрлармен ауыстырылсын;</w:t>
      </w:r>
      <w:r>
        <w:br/>
      </w:r>
      <w:r>
        <w:rPr>
          <w:rFonts w:ascii="Times New Roman"/>
          <w:b w:val="false"/>
          <w:i w:val="false"/>
          <w:color w:val="000000"/>
          <w:sz w:val="28"/>
        </w:rPr>
        <w:t>
      "3,4" деген цифрлар "3,5"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3-тармақтың</w:t>
      </w:r>
      <w:r>
        <w:rPr>
          <w:rFonts w:ascii="Times New Roman"/>
          <w:b w:val="false"/>
          <w:i w:val="false"/>
          <w:color w:val="000000"/>
          <w:sz w:val="28"/>
        </w:rPr>
        <w:t xml:space="preserve"> 12) тармақшасы алынып тасталсын;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12-1-тармақта</w:t>
      </w:r>
      <w:r>
        <w:rPr>
          <w:rFonts w:ascii="Times New Roman"/>
          <w:b w:val="false"/>
          <w:i w:val="false"/>
          <w:color w:val="000000"/>
          <w:sz w:val="28"/>
        </w:rPr>
        <w:t>:</w:t>
      </w:r>
      <w:r>
        <w:br/>
      </w:r>
      <w:r>
        <w:rPr>
          <w:rFonts w:ascii="Times New Roman"/>
          <w:b w:val="false"/>
          <w:i w:val="false"/>
          <w:color w:val="000000"/>
          <w:sz w:val="28"/>
        </w:rPr>
        <w:t>
      "116984717" деген цифрлар "117404644" деген цифрлармен ауыстырылсын;</w:t>
      </w:r>
      <w:r>
        <w:br/>
      </w:r>
      <w:r>
        <w:rPr>
          <w:rFonts w:ascii="Times New Roman"/>
          <w:b w:val="false"/>
          <w:i w:val="false"/>
          <w:color w:val="000000"/>
          <w:sz w:val="28"/>
        </w:rPr>
        <w:t>
      "32813603" деген цифрлар "32792605" деген цифрлармен ауыстырылсын;</w:t>
      </w:r>
      <w:r>
        <w:br/>
      </w:r>
      <w:r>
        <w:rPr>
          <w:rFonts w:ascii="Times New Roman"/>
          <w:b w:val="false"/>
          <w:i w:val="false"/>
          <w:color w:val="000000"/>
          <w:sz w:val="28"/>
        </w:rPr>
        <w:t>
      "42899578" деген цифрлар "43340503"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12-2-тармақта</w:t>
      </w:r>
      <w:r>
        <w:rPr>
          <w:rFonts w:ascii="Times New Roman"/>
          <w:b w:val="false"/>
          <w:i w:val="false"/>
          <w:color w:val="000000"/>
          <w:sz w:val="28"/>
        </w:rPr>
        <w:t>:</w:t>
      </w:r>
      <w:r>
        <w:br/>
      </w:r>
      <w:r>
        <w:rPr>
          <w:rFonts w:ascii="Times New Roman"/>
          <w:b w:val="false"/>
          <w:i w:val="false"/>
          <w:color w:val="000000"/>
          <w:sz w:val="28"/>
        </w:rPr>
        <w:t>
      "11475184" деген цифрлар "9737987" деген цифрлармен ауыстырылсын;</w:t>
      </w:r>
      <w:r>
        <w:br/>
      </w:r>
      <w:r>
        <w:rPr>
          <w:rFonts w:ascii="Times New Roman"/>
          <w:b w:val="false"/>
          <w:i w:val="false"/>
          <w:color w:val="000000"/>
          <w:sz w:val="28"/>
        </w:rPr>
        <w:t>
      "691513" деген цифрлар "267702" деген цифрлармен ауыстырылсын;</w:t>
      </w:r>
      <w:r>
        <w:br/>
      </w:r>
      <w:r>
        <w:rPr>
          <w:rFonts w:ascii="Times New Roman"/>
          <w:b w:val="false"/>
          <w:i w:val="false"/>
          <w:color w:val="000000"/>
          <w:sz w:val="28"/>
        </w:rPr>
        <w:t>
      "10783671" деген цифрлар "9470285"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5) көрсетілген қаулыға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"Барлығы" деген жолдағы "270672" деген цифрлар "212012" деген цифрлармен ауыстырылсын;</w:t>
      </w:r>
      <w:r>
        <w:br/>
      </w:r>
      <w:r>
        <w:rPr>
          <w:rFonts w:ascii="Times New Roman"/>
          <w:b w:val="false"/>
          <w:i w:val="false"/>
          <w:color w:val="000000"/>
          <w:sz w:val="28"/>
        </w:rPr>
        <w:t>
      реттік нөмірі 3-жолдағы "132383" деген цифрлар "73723"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6) көрсетілген қаулыға </w:t>
      </w:r>
      <w:r>
        <w:rPr>
          <w:rFonts w:ascii="Times New Roman"/>
          <w:b w:val="false"/>
          <w:i w:val="false"/>
          <w:color w:val="000000"/>
          <w:sz w:val="28"/>
        </w:rPr>
        <w:t>7-қосымшада</w:t>
      </w:r>
      <w:r>
        <w:rPr>
          <w:rFonts w:ascii="Times New Roman"/>
          <w:b w:val="false"/>
          <w:i w:val="false"/>
          <w:color w:val="000000"/>
          <w:sz w:val="28"/>
        </w:rPr>
        <w:t>:</w:t>
      </w:r>
      <w:r>
        <w:br/>
      </w:r>
      <w:r>
        <w:rPr>
          <w:rFonts w:ascii="Times New Roman"/>
          <w:b w:val="false"/>
          <w:i w:val="false"/>
          <w:color w:val="000000"/>
          <w:sz w:val="28"/>
        </w:rPr>
        <w:t>
      "Барлығы" деген жолдағы "1016076" деген цифрлар "936694" деген цифрлармен ауыстырылсын;</w:t>
      </w:r>
      <w:r>
        <w:br/>
      </w:r>
      <w:r>
        <w:rPr>
          <w:rFonts w:ascii="Times New Roman"/>
          <w:b w:val="false"/>
          <w:i w:val="false"/>
          <w:color w:val="000000"/>
          <w:sz w:val="28"/>
        </w:rPr>
        <w:t>
      реттік нөмірі 8-жолдағы "170476" деген цифрлар "138524" цифрлармен ауыстырылсын;</w:t>
      </w:r>
      <w:r>
        <w:br/>
      </w:r>
      <w:r>
        <w:rPr>
          <w:rFonts w:ascii="Times New Roman"/>
          <w:b w:val="false"/>
          <w:i w:val="false"/>
          <w:color w:val="000000"/>
          <w:sz w:val="28"/>
        </w:rPr>
        <w:t>
      реттік нөмірі 11-жолдағы "124618" деген цифрлар "104388" деген цифрлармен ауыстырылсын;</w:t>
      </w:r>
      <w:r>
        <w:br/>
      </w:r>
      <w:r>
        <w:rPr>
          <w:rFonts w:ascii="Times New Roman"/>
          <w:b w:val="false"/>
          <w:i w:val="false"/>
          <w:color w:val="000000"/>
          <w:sz w:val="28"/>
        </w:rPr>
        <w:t>
      реттік нөмірі 15-жолдағы "115299" деген цифрлар "88099"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7) көрсетілген қаулыға </w:t>
      </w:r>
      <w:r>
        <w:rPr>
          <w:rFonts w:ascii="Times New Roman"/>
          <w:b w:val="false"/>
          <w:i w:val="false"/>
          <w:color w:val="000000"/>
          <w:sz w:val="28"/>
        </w:rPr>
        <w:t>8-қосымшада</w:t>
      </w:r>
      <w:r>
        <w:rPr>
          <w:rFonts w:ascii="Times New Roman"/>
          <w:b w:val="false"/>
          <w:i w:val="false"/>
          <w:color w:val="000000"/>
          <w:sz w:val="28"/>
        </w:rPr>
        <w:t>:</w:t>
      </w:r>
      <w:r>
        <w:br/>
      </w:r>
      <w:r>
        <w:rPr>
          <w:rFonts w:ascii="Times New Roman"/>
          <w:b w:val="false"/>
          <w:i w:val="false"/>
          <w:color w:val="000000"/>
          <w:sz w:val="28"/>
        </w:rPr>
        <w:t>
      "Барлығы" деген жолдағы "153347" деген цифрлар "151100" деген цифрлармен ауыстырылсын;</w:t>
      </w:r>
      <w:r>
        <w:br/>
      </w:r>
      <w:r>
        <w:rPr>
          <w:rFonts w:ascii="Times New Roman"/>
          <w:b w:val="false"/>
          <w:i w:val="false"/>
          <w:color w:val="000000"/>
          <w:sz w:val="28"/>
        </w:rPr>
        <w:t>
      реттік нөмірі 2-жолдағы "46469" деген цифрлар "44222"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8) көрсетілген қаулыға </w:t>
      </w:r>
      <w:r>
        <w:rPr>
          <w:rFonts w:ascii="Times New Roman"/>
          <w:b w:val="false"/>
          <w:i w:val="false"/>
          <w:color w:val="000000"/>
          <w:sz w:val="28"/>
        </w:rPr>
        <w:t>10-қосымшада</w:t>
      </w:r>
      <w:r>
        <w:rPr>
          <w:rFonts w:ascii="Times New Roman"/>
          <w:b w:val="false"/>
          <w:i w:val="false"/>
          <w:color w:val="000000"/>
          <w:sz w:val="28"/>
        </w:rPr>
        <w:t>:</w:t>
      </w:r>
      <w:r>
        <w:br/>
      </w:r>
      <w:r>
        <w:rPr>
          <w:rFonts w:ascii="Times New Roman"/>
          <w:b w:val="false"/>
          <w:i w:val="false"/>
          <w:color w:val="000000"/>
          <w:sz w:val="28"/>
        </w:rPr>
        <w:t>
      "Барлығы" деген жолдағы "4324734" деген цифрлар "4189900" деген цифрлармен ауыстырылсын;</w:t>
      </w:r>
      <w:r>
        <w:br/>
      </w:r>
      <w:r>
        <w:rPr>
          <w:rFonts w:ascii="Times New Roman"/>
          <w:b w:val="false"/>
          <w:i w:val="false"/>
          <w:color w:val="000000"/>
          <w:sz w:val="28"/>
        </w:rPr>
        <w:t>
      реттік нөмірі 8-жолдағы "545661" деген цифрлар "518886" деген цифрлармен ауыстырылсын;</w:t>
      </w:r>
      <w:r>
        <w:br/>
      </w:r>
      <w:r>
        <w:rPr>
          <w:rFonts w:ascii="Times New Roman"/>
          <w:b w:val="false"/>
          <w:i w:val="false"/>
          <w:color w:val="000000"/>
          <w:sz w:val="28"/>
        </w:rPr>
        <w:t>
      реттік нөмірі 15-жолдағы "406894" деген цифрлар "298835"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9) көрсетілген қаулыға </w:t>
      </w:r>
      <w:r>
        <w:rPr>
          <w:rFonts w:ascii="Times New Roman"/>
          <w:b w:val="false"/>
          <w:i w:val="false"/>
          <w:color w:val="000000"/>
          <w:sz w:val="28"/>
        </w:rPr>
        <w:t>11-қосымшада</w:t>
      </w:r>
      <w:r>
        <w:rPr>
          <w:rFonts w:ascii="Times New Roman"/>
          <w:b w:val="false"/>
          <w:i w:val="false"/>
          <w:color w:val="000000"/>
          <w:sz w:val="28"/>
        </w:rPr>
        <w:t>:</w:t>
      </w:r>
      <w:r>
        <w:br/>
      </w:r>
      <w:r>
        <w:rPr>
          <w:rFonts w:ascii="Times New Roman"/>
          <w:b w:val="false"/>
          <w:i w:val="false"/>
          <w:color w:val="000000"/>
          <w:sz w:val="28"/>
        </w:rPr>
        <w:t>
      "Барлығы" деген жолда:</w:t>
      </w:r>
      <w:r>
        <w:br/>
      </w:r>
      <w:r>
        <w:rPr>
          <w:rFonts w:ascii="Times New Roman"/>
          <w:b w:val="false"/>
          <w:i w:val="false"/>
          <w:color w:val="000000"/>
          <w:sz w:val="28"/>
        </w:rPr>
        <w:t>
      "1154587" деген цифрлар "1150062" деген цифрлармен ауыстырылсын;</w:t>
      </w:r>
      <w:r>
        <w:br/>
      </w:r>
      <w:r>
        <w:rPr>
          <w:rFonts w:ascii="Times New Roman"/>
          <w:b w:val="false"/>
          <w:i w:val="false"/>
          <w:color w:val="000000"/>
          <w:sz w:val="28"/>
        </w:rPr>
        <w:t>
      "2126044" деген цифрлар "2130569" деген цифрлармен ауыстырылсын;</w:t>
      </w:r>
      <w:r>
        <w:br/>
      </w:r>
      <w:r>
        <w:rPr>
          <w:rFonts w:ascii="Times New Roman"/>
          <w:b w:val="false"/>
          <w:i w:val="false"/>
          <w:color w:val="000000"/>
          <w:sz w:val="28"/>
        </w:rPr>
        <w:t>
      реттік нөмірі 2-жолда:</w:t>
      </w:r>
      <w:r>
        <w:br/>
      </w:r>
      <w:r>
        <w:rPr>
          <w:rFonts w:ascii="Times New Roman"/>
          <w:b w:val="false"/>
          <w:i w:val="false"/>
          <w:color w:val="000000"/>
          <w:sz w:val="28"/>
        </w:rPr>
        <w:t>
      "44786" деген цифрлар "40261" деген цифрлармен ауыстырылсын;</w:t>
      </w:r>
      <w:r>
        <w:br/>
      </w:r>
      <w:r>
        <w:rPr>
          <w:rFonts w:ascii="Times New Roman"/>
          <w:b w:val="false"/>
          <w:i w:val="false"/>
          <w:color w:val="000000"/>
          <w:sz w:val="28"/>
        </w:rPr>
        <w:t>
      "59301" деген цифрлар "63826"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10) көрсетілген қаулыға </w:t>
      </w:r>
      <w:r>
        <w:rPr>
          <w:rFonts w:ascii="Times New Roman"/>
          <w:b w:val="false"/>
          <w:i w:val="false"/>
          <w:color w:val="000000"/>
          <w:sz w:val="28"/>
        </w:rPr>
        <w:t>12-қосымшада</w:t>
      </w:r>
      <w:r>
        <w:rPr>
          <w:rFonts w:ascii="Times New Roman"/>
          <w:b w:val="false"/>
          <w:i w:val="false"/>
          <w:color w:val="000000"/>
          <w:sz w:val="28"/>
        </w:rPr>
        <w:t>:</w:t>
      </w:r>
      <w:r>
        <w:br/>
      </w:r>
      <w:r>
        <w:rPr>
          <w:rFonts w:ascii="Times New Roman"/>
          <w:b w:val="false"/>
          <w:i w:val="false"/>
          <w:color w:val="000000"/>
          <w:sz w:val="28"/>
        </w:rPr>
        <w:t>
      "Барлығы" деген жолдағы "2034034" деген цифрлар "2176334" деген цифрлармен ауыстырылсын;</w:t>
      </w:r>
      <w:r>
        <w:br/>
      </w:r>
      <w:r>
        <w:rPr>
          <w:rFonts w:ascii="Times New Roman"/>
          <w:b w:val="false"/>
          <w:i w:val="false"/>
          <w:color w:val="000000"/>
          <w:sz w:val="28"/>
        </w:rPr>
        <w:t>
      реттік нөмірі 11-жолдағы "505960" деген цифрлар "648260"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11) көрсетілген қаулыға </w:t>
      </w:r>
      <w:r>
        <w:rPr>
          <w:rFonts w:ascii="Times New Roman"/>
          <w:b w:val="false"/>
          <w:i w:val="false"/>
          <w:color w:val="000000"/>
          <w:sz w:val="28"/>
        </w:rPr>
        <w:t>13-қосымшада</w:t>
      </w:r>
      <w:r>
        <w:rPr>
          <w:rFonts w:ascii="Times New Roman"/>
          <w:b w:val="false"/>
          <w:i w:val="false"/>
          <w:color w:val="000000"/>
          <w:sz w:val="28"/>
        </w:rPr>
        <w:t>:</w:t>
      </w:r>
      <w:r>
        <w:br/>
      </w:r>
      <w:r>
        <w:rPr>
          <w:rFonts w:ascii="Times New Roman"/>
          <w:b w:val="false"/>
          <w:i w:val="false"/>
          <w:color w:val="000000"/>
          <w:sz w:val="28"/>
        </w:rPr>
        <w:t>
      "Барлығы" деген жолдағы "15647943" деген цифрлар "15629356" деген цифрлармен ауыстырылсын;</w:t>
      </w:r>
      <w:r>
        <w:br/>
      </w:r>
      <w:r>
        <w:rPr>
          <w:rFonts w:ascii="Times New Roman"/>
          <w:b w:val="false"/>
          <w:i w:val="false"/>
          <w:color w:val="000000"/>
          <w:sz w:val="28"/>
        </w:rPr>
        <w:t>
      реттік нөмірі 1-жолдағы "972047" деген цифрлар "971283" деген цифрлармен ауыстырылсын;</w:t>
      </w:r>
      <w:r>
        <w:br/>
      </w:r>
      <w:r>
        <w:rPr>
          <w:rFonts w:ascii="Times New Roman"/>
          <w:b w:val="false"/>
          <w:i w:val="false"/>
          <w:color w:val="000000"/>
          <w:sz w:val="28"/>
        </w:rPr>
        <w:t>
      реттік нөмірі 2-жолдағы "1020871" деген цифрлар "1020768" деген цифрлармен ауыстырылсын;</w:t>
      </w:r>
      <w:r>
        <w:br/>
      </w:r>
      <w:r>
        <w:rPr>
          <w:rFonts w:ascii="Times New Roman"/>
          <w:b w:val="false"/>
          <w:i w:val="false"/>
          <w:color w:val="000000"/>
          <w:sz w:val="28"/>
        </w:rPr>
        <w:t>
      реттік нөмірі 4-жолдағы "458200" деген цифрлар "458000" деген цифрлармен ауыстырылсын;</w:t>
      </w:r>
      <w:r>
        <w:br/>
      </w:r>
      <w:r>
        <w:rPr>
          <w:rFonts w:ascii="Times New Roman"/>
          <w:b w:val="false"/>
          <w:i w:val="false"/>
          <w:color w:val="000000"/>
          <w:sz w:val="28"/>
        </w:rPr>
        <w:t>
      реттік нөмірі 12-жолдағы "542509" деген цифрлар "529068" деген цифрлармен ауыстырылсын;</w:t>
      </w:r>
      <w:r>
        <w:br/>
      </w:r>
      <w:r>
        <w:rPr>
          <w:rFonts w:ascii="Times New Roman"/>
          <w:b w:val="false"/>
          <w:i w:val="false"/>
          <w:color w:val="000000"/>
          <w:sz w:val="28"/>
        </w:rPr>
        <w:t>
      реттік нөмірі 13-жолдағы "731570" деген цифрлар "727491"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12) көрсетілген қаулыға </w:t>
      </w:r>
      <w:r>
        <w:rPr>
          <w:rFonts w:ascii="Times New Roman"/>
          <w:b w:val="false"/>
          <w:i w:val="false"/>
          <w:color w:val="000000"/>
          <w:sz w:val="28"/>
        </w:rPr>
        <w:t>14-қосымша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xml:space="preserve">
      13) көрсетілген қаулыға </w:t>
      </w:r>
      <w:r>
        <w:rPr>
          <w:rFonts w:ascii="Times New Roman"/>
          <w:b w:val="false"/>
          <w:i w:val="false"/>
          <w:color w:val="000000"/>
          <w:sz w:val="28"/>
        </w:rPr>
        <w:t>17-қосымшада</w:t>
      </w:r>
      <w:r>
        <w:rPr>
          <w:rFonts w:ascii="Times New Roman"/>
          <w:b w:val="false"/>
          <w:i w:val="false"/>
          <w:color w:val="000000"/>
          <w:sz w:val="28"/>
        </w:rPr>
        <w:t>:</w:t>
      </w:r>
      <w:r>
        <w:br/>
      </w:r>
      <w:r>
        <w:rPr>
          <w:rFonts w:ascii="Times New Roman"/>
          <w:b w:val="false"/>
          <w:i w:val="false"/>
          <w:color w:val="000000"/>
          <w:sz w:val="28"/>
        </w:rPr>
        <w:t>
      "Барлығы" деген жолдағы "16418000" деген цифрлар "16262831" деген цифрлармен ауыстырылсын;</w:t>
      </w:r>
      <w:r>
        <w:br/>
      </w:r>
      <w:r>
        <w:rPr>
          <w:rFonts w:ascii="Times New Roman"/>
          <w:b w:val="false"/>
          <w:i w:val="false"/>
          <w:color w:val="000000"/>
          <w:sz w:val="28"/>
        </w:rPr>
        <w:t>
      реттік нөмірі 14-жолдағы "1869469" деген цифрлар "1714300"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14) көрсетілген қаулыға </w:t>
      </w:r>
      <w:r>
        <w:rPr>
          <w:rFonts w:ascii="Times New Roman"/>
          <w:b w:val="false"/>
          <w:i w:val="false"/>
          <w:color w:val="000000"/>
          <w:sz w:val="28"/>
        </w:rPr>
        <w:t>18-қосымшада</w:t>
      </w:r>
      <w:r>
        <w:rPr>
          <w:rFonts w:ascii="Times New Roman"/>
          <w:b w:val="false"/>
          <w:i w:val="false"/>
          <w:color w:val="000000"/>
          <w:sz w:val="28"/>
        </w:rPr>
        <w:t>:</w:t>
      </w:r>
      <w:r>
        <w:br/>
      </w:r>
      <w:r>
        <w:rPr>
          <w:rFonts w:ascii="Times New Roman"/>
          <w:b w:val="false"/>
          <w:i w:val="false"/>
          <w:color w:val="000000"/>
          <w:sz w:val="28"/>
        </w:rPr>
        <w:t>
      "Барлығы" деген жолдағы "3581705" деген цифрлар "2928650" деген цифрлармен ауыстырылсын;</w:t>
      </w:r>
      <w:r>
        <w:br/>
      </w:r>
      <w:r>
        <w:rPr>
          <w:rFonts w:ascii="Times New Roman"/>
          <w:b w:val="false"/>
          <w:i w:val="false"/>
          <w:color w:val="000000"/>
          <w:sz w:val="28"/>
        </w:rPr>
        <w:t>
      реттік нөмірі 1-жолдағы "525815" деген цифрлар "585175" деген цифрлармен ауыстырылсын;</w:t>
      </w:r>
      <w:r>
        <w:br/>
      </w:r>
      <w:r>
        <w:rPr>
          <w:rFonts w:ascii="Times New Roman"/>
          <w:b w:val="false"/>
          <w:i w:val="false"/>
          <w:color w:val="000000"/>
          <w:sz w:val="28"/>
        </w:rPr>
        <w:t>
      реттік нөмірі 6-жолдағы "83600" деген цифрлар "72064" деген цифрлармен ауыстырылсын;</w:t>
      </w:r>
      <w:r>
        <w:br/>
      </w:r>
      <w:r>
        <w:rPr>
          <w:rFonts w:ascii="Times New Roman"/>
          <w:b w:val="false"/>
          <w:i w:val="false"/>
          <w:color w:val="000000"/>
          <w:sz w:val="28"/>
        </w:rPr>
        <w:t>
      реттік нөмірі 10-жолдағы "423421" деген цифрлар "150340" деген цифрлармен ауыстырылсын;</w:t>
      </w:r>
      <w:r>
        <w:br/>
      </w:r>
      <w:r>
        <w:rPr>
          <w:rFonts w:ascii="Times New Roman"/>
          <w:b w:val="false"/>
          <w:i w:val="false"/>
          <w:color w:val="000000"/>
          <w:sz w:val="28"/>
        </w:rPr>
        <w:t>
      реттік нөмірі 14-жолдағы "682889" деген цифрлар "255091"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15) көрсетілген қаулыға </w:t>
      </w:r>
      <w:r>
        <w:rPr>
          <w:rFonts w:ascii="Times New Roman"/>
          <w:b w:val="false"/>
          <w:i w:val="false"/>
          <w:color w:val="000000"/>
          <w:sz w:val="28"/>
        </w:rPr>
        <w:t>27-қосымшада</w:t>
      </w:r>
      <w:r>
        <w:rPr>
          <w:rFonts w:ascii="Times New Roman"/>
          <w:b w:val="false"/>
          <w:i w:val="false"/>
          <w:color w:val="000000"/>
          <w:sz w:val="28"/>
        </w:rPr>
        <w:t>:</w:t>
      </w:r>
      <w:r>
        <w:br/>
      </w:r>
      <w:r>
        <w:rPr>
          <w:rFonts w:ascii="Times New Roman"/>
          <w:b w:val="false"/>
          <w:i w:val="false"/>
          <w:color w:val="000000"/>
          <w:sz w:val="28"/>
        </w:rPr>
        <w:t>
      "Барлығы" деген жолда:</w:t>
      </w:r>
      <w:r>
        <w:br/>
      </w:r>
      <w:r>
        <w:rPr>
          <w:rFonts w:ascii="Times New Roman"/>
          <w:b w:val="false"/>
          <w:i w:val="false"/>
          <w:color w:val="000000"/>
          <w:sz w:val="28"/>
        </w:rPr>
        <w:t>
      "1834857" деген цифрлар "1765645" деген цифрлармен ауыстырылсын;</w:t>
      </w:r>
      <w:r>
        <w:br/>
      </w:r>
      <w:r>
        <w:rPr>
          <w:rFonts w:ascii="Times New Roman"/>
          <w:b w:val="false"/>
          <w:i w:val="false"/>
          <w:color w:val="000000"/>
          <w:sz w:val="28"/>
        </w:rPr>
        <w:t>
      "1593781" деген цифрлар "1530473" деген цифрлармен ауыстырылсын;</w:t>
      </w:r>
      <w:r>
        <w:br/>
      </w:r>
      <w:r>
        <w:rPr>
          <w:rFonts w:ascii="Times New Roman"/>
          <w:b w:val="false"/>
          <w:i w:val="false"/>
          <w:color w:val="000000"/>
          <w:sz w:val="28"/>
        </w:rPr>
        <w:t>
      "241076" деген цифрлар "235172" деген цифрлармен ауыстырылсын;</w:t>
      </w:r>
      <w:r>
        <w:br/>
      </w:r>
      <w:r>
        <w:rPr>
          <w:rFonts w:ascii="Times New Roman"/>
          <w:b w:val="false"/>
          <w:i w:val="false"/>
          <w:color w:val="000000"/>
          <w:sz w:val="28"/>
        </w:rPr>
        <w:t>
      реттік нөмірі 5-жолда:</w:t>
      </w:r>
      <w:r>
        <w:br/>
      </w:r>
      <w:r>
        <w:rPr>
          <w:rFonts w:ascii="Times New Roman"/>
          <w:b w:val="false"/>
          <w:i w:val="false"/>
          <w:color w:val="000000"/>
          <w:sz w:val="28"/>
        </w:rPr>
        <w:t>
      "143972" деген цифрлар "127943" деген цифрлармен ауыстырылсын;</w:t>
      </w:r>
      <w:r>
        <w:br/>
      </w:r>
      <w:r>
        <w:rPr>
          <w:rFonts w:ascii="Times New Roman"/>
          <w:b w:val="false"/>
          <w:i w:val="false"/>
          <w:color w:val="000000"/>
          <w:sz w:val="28"/>
        </w:rPr>
        <w:t>
      "125733" деген цифрлар "111679" деген цифрлармен ауыстырылсын;</w:t>
      </w:r>
      <w:r>
        <w:br/>
      </w:r>
      <w:r>
        <w:rPr>
          <w:rFonts w:ascii="Times New Roman"/>
          <w:b w:val="false"/>
          <w:i w:val="false"/>
          <w:color w:val="000000"/>
          <w:sz w:val="28"/>
        </w:rPr>
        <w:t>
      "18239" деген цифрлар "16264" деген цифрлармен ауыстырылсын;</w:t>
      </w:r>
      <w:r>
        <w:br/>
      </w:r>
      <w:r>
        <w:rPr>
          <w:rFonts w:ascii="Times New Roman"/>
          <w:b w:val="false"/>
          <w:i w:val="false"/>
          <w:color w:val="000000"/>
          <w:sz w:val="28"/>
        </w:rPr>
        <w:t>
      реттік нөмірі 8-жолда:</w:t>
      </w:r>
      <w:r>
        <w:br/>
      </w:r>
      <w:r>
        <w:rPr>
          <w:rFonts w:ascii="Times New Roman"/>
          <w:b w:val="false"/>
          <w:i w:val="false"/>
          <w:color w:val="000000"/>
          <w:sz w:val="28"/>
        </w:rPr>
        <w:t>
      "190905" деген цифрлар "169066" деген цифрлармен ауыстырылсын;</w:t>
      </w:r>
      <w:r>
        <w:br/>
      </w:r>
      <w:r>
        <w:rPr>
          <w:rFonts w:ascii="Times New Roman"/>
          <w:b w:val="false"/>
          <w:i w:val="false"/>
          <w:color w:val="000000"/>
          <w:sz w:val="28"/>
        </w:rPr>
        <w:t>
      "173863" деген цифрлар "152024" деген цифрлармен ауыстырылсын;</w:t>
      </w:r>
      <w:r>
        <w:br/>
      </w:r>
      <w:r>
        <w:rPr>
          <w:rFonts w:ascii="Times New Roman"/>
          <w:b w:val="false"/>
          <w:i w:val="false"/>
          <w:color w:val="000000"/>
          <w:sz w:val="28"/>
        </w:rPr>
        <w:t>
      реттік нөмірі 9-жолда:</w:t>
      </w:r>
      <w:r>
        <w:br/>
      </w:r>
      <w:r>
        <w:rPr>
          <w:rFonts w:ascii="Times New Roman"/>
          <w:b w:val="false"/>
          <w:i w:val="false"/>
          <w:color w:val="000000"/>
          <w:sz w:val="28"/>
        </w:rPr>
        <w:t>
      "122275" деген цифрлар "104575" деген цифрлармен ауыстырылсын;</w:t>
      </w:r>
      <w:r>
        <w:br/>
      </w:r>
      <w:r>
        <w:rPr>
          <w:rFonts w:ascii="Times New Roman"/>
          <w:b w:val="false"/>
          <w:i w:val="false"/>
          <w:color w:val="000000"/>
          <w:sz w:val="28"/>
        </w:rPr>
        <w:t>
      "113437" деген цифрлар "95737" деген цифрлармен ауыстырылсын;</w:t>
      </w:r>
      <w:r>
        <w:br/>
      </w:r>
      <w:r>
        <w:rPr>
          <w:rFonts w:ascii="Times New Roman"/>
          <w:b w:val="false"/>
          <w:i w:val="false"/>
          <w:color w:val="000000"/>
          <w:sz w:val="28"/>
        </w:rPr>
        <w:t>
      реттік нөмірі 14-жолда:</w:t>
      </w:r>
      <w:r>
        <w:br/>
      </w:r>
      <w:r>
        <w:rPr>
          <w:rFonts w:ascii="Times New Roman"/>
          <w:b w:val="false"/>
          <w:i w:val="false"/>
          <w:color w:val="000000"/>
          <w:sz w:val="28"/>
        </w:rPr>
        <w:t>
      "222968" деген цифрлар "209324" деген цифрлармен ауыстырылсын;</w:t>
      </w:r>
      <w:r>
        <w:br/>
      </w:r>
      <w:r>
        <w:rPr>
          <w:rFonts w:ascii="Times New Roman"/>
          <w:b w:val="false"/>
          <w:i w:val="false"/>
          <w:color w:val="000000"/>
          <w:sz w:val="28"/>
        </w:rPr>
        <w:t>
      "186893" деген цифрлар "177178" деген цифрлармен ауыстырылсын;</w:t>
      </w:r>
      <w:r>
        <w:br/>
      </w:r>
      <w:r>
        <w:rPr>
          <w:rFonts w:ascii="Times New Roman"/>
          <w:b w:val="false"/>
          <w:i w:val="false"/>
          <w:color w:val="000000"/>
          <w:sz w:val="28"/>
        </w:rPr>
        <w:t>
      "36075" деген цифрлар "32146"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16) көрсетілген қаулыға </w:t>
      </w:r>
      <w:r>
        <w:rPr>
          <w:rFonts w:ascii="Times New Roman"/>
          <w:b w:val="false"/>
          <w:i w:val="false"/>
          <w:color w:val="000000"/>
          <w:sz w:val="28"/>
        </w:rPr>
        <w:t>29-қосымшада</w:t>
      </w:r>
      <w:r>
        <w:rPr>
          <w:rFonts w:ascii="Times New Roman"/>
          <w:b w:val="false"/>
          <w:i w:val="false"/>
          <w:color w:val="000000"/>
          <w:sz w:val="28"/>
        </w:rPr>
        <w:t>:</w:t>
      </w:r>
      <w:r>
        <w:br/>
      </w:r>
      <w:r>
        <w:rPr>
          <w:rFonts w:ascii="Times New Roman"/>
          <w:b w:val="false"/>
          <w:i w:val="false"/>
          <w:color w:val="000000"/>
          <w:sz w:val="28"/>
        </w:rPr>
        <w:t>
      "Барлығы" деген жолдағы "21600000" деген цифрлар "9600000" деген цифрлармен ауыстырылсын;</w:t>
      </w:r>
      <w:r>
        <w:br/>
      </w:r>
      <w:r>
        <w:rPr>
          <w:rFonts w:ascii="Times New Roman"/>
          <w:b w:val="false"/>
          <w:i w:val="false"/>
          <w:color w:val="000000"/>
          <w:sz w:val="28"/>
        </w:rPr>
        <w:t>
      реттік нөмірі 16-жолдағы "12592000" деген цифрлар "592000"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17) көрсетілген қаулыға </w:t>
      </w:r>
      <w:r>
        <w:rPr>
          <w:rFonts w:ascii="Times New Roman"/>
          <w:b w:val="false"/>
          <w:i w:val="false"/>
          <w:color w:val="000000"/>
          <w:sz w:val="28"/>
        </w:rPr>
        <w:t>30-қосымшада</w:t>
      </w:r>
      <w:r>
        <w:rPr>
          <w:rFonts w:ascii="Times New Roman"/>
          <w:b w:val="false"/>
          <w:i w:val="false"/>
          <w:color w:val="000000"/>
          <w:sz w:val="28"/>
        </w:rPr>
        <w:t>:</w:t>
      </w:r>
      <w:r>
        <w:br/>
      </w:r>
      <w:r>
        <w:rPr>
          <w:rFonts w:ascii="Times New Roman"/>
          <w:b w:val="false"/>
          <w:i w:val="false"/>
          <w:color w:val="000000"/>
          <w:sz w:val="28"/>
        </w:rPr>
        <w:t>
      "Барлығы" деген жолда:</w:t>
      </w:r>
      <w:r>
        <w:br/>
      </w:r>
      <w:r>
        <w:rPr>
          <w:rFonts w:ascii="Times New Roman"/>
          <w:b w:val="false"/>
          <w:i w:val="false"/>
          <w:color w:val="000000"/>
          <w:sz w:val="28"/>
        </w:rPr>
        <w:t>
      "42223000" деген цифрлар "40939900" деген цифрлармен ауыстырылсын;</w:t>
      </w:r>
      <w:r>
        <w:br/>
      </w:r>
      <w:r>
        <w:rPr>
          <w:rFonts w:ascii="Times New Roman"/>
          <w:b w:val="false"/>
          <w:i w:val="false"/>
          <w:color w:val="000000"/>
          <w:sz w:val="28"/>
        </w:rPr>
        <w:t>
      "7223000" деген цифрлар "5871605" деген цифрлармен ауыстырылсын;</w:t>
      </w:r>
      <w:r>
        <w:br/>
      </w:r>
      <w:r>
        <w:rPr>
          <w:rFonts w:ascii="Times New Roman"/>
          <w:b w:val="false"/>
          <w:i w:val="false"/>
          <w:color w:val="000000"/>
          <w:sz w:val="28"/>
        </w:rPr>
        <w:t>
      "30000000" деген цифрлар "30108295" деген цифрлармен ауыстырылсын;</w:t>
      </w:r>
      <w:r>
        <w:br/>
      </w:r>
      <w:r>
        <w:rPr>
          <w:rFonts w:ascii="Times New Roman"/>
          <w:b w:val="false"/>
          <w:i w:val="false"/>
          <w:color w:val="000000"/>
          <w:sz w:val="28"/>
        </w:rPr>
        <w:t>
      "5000000" деген цифрлар "4960000" деген цифрлармен ауыстырылсын;</w:t>
      </w:r>
      <w:r>
        <w:br/>
      </w:r>
      <w:r>
        <w:rPr>
          <w:rFonts w:ascii="Times New Roman"/>
          <w:b w:val="false"/>
          <w:i w:val="false"/>
          <w:color w:val="000000"/>
          <w:sz w:val="28"/>
        </w:rPr>
        <w:t>
      реттік нөмірі 1-жолда:</w:t>
      </w:r>
      <w:r>
        <w:br/>
      </w:r>
      <w:r>
        <w:rPr>
          <w:rFonts w:ascii="Times New Roman"/>
          <w:b w:val="false"/>
          <w:i w:val="false"/>
          <w:color w:val="000000"/>
          <w:sz w:val="28"/>
        </w:rPr>
        <w:t>
      "3581000" деген цифрлар "4610500" деген цифрлармен ауыстырылсын;</w:t>
      </w:r>
      <w:r>
        <w:br/>
      </w:r>
      <w:r>
        <w:rPr>
          <w:rFonts w:ascii="Times New Roman"/>
          <w:b w:val="false"/>
          <w:i w:val="false"/>
          <w:color w:val="000000"/>
          <w:sz w:val="28"/>
        </w:rPr>
        <w:t>
      "2599000" деген цифрлар "3560205" деген цифрлармен ауыстырылсын;</w:t>
      </w:r>
      <w:r>
        <w:br/>
      </w:r>
      <w:r>
        <w:rPr>
          <w:rFonts w:ascii="Times New Roman"/>
          <w:b w:val="false"/>
          <w:i w:val="false"/>
          <w:color w:val="000000"/>
          <w:sz w:val="28"/>
        </w:rPr>
        <w:t>
      "885000" деген цифрлар "953295" деген цифрлармен ауыстырылсын;</w:t>
      </w:r>
      <w:r>
        <w:br/>
      </w:r>
      <w:r>
        <w:rPr>
          <w:rFonts w:ascii="Times New Roman"/>
          <w:b w:val="false"/>
          <w:i w:val="false"/>
          <w:color w:val="000000"/>
          <w:sz w:val="28"/>
        </w:rPr>
        <w:t>
      реттік нөмірі 3-жолда:</w:t>
      </w:r>
      <w:r>
        <w:br/>
      </w:r>
      <w:r>
        <w:rPr>
          <w:rFonts w:ascii="Times New Roman"/>
          <w:b w:val="false"/>
          <w:i w:val="false"/>
          <w:color w:val="000000"/>
          <w:sz w:val="28"/>
        </w:rPr>
        <w:t>
      "6414000" деген цифрлар "4101400" деген цифрлармен ауыстырылсын;</w:t>
      </w:r>
      <w:r>
        <w:br/>
      </w:r>
      <w:r>
        <w:rPr>
          <w:rFonts w:ascii="Times New Roman"/>
          <w:b w:val="false"/>
          <w:i w:val="false"/>
          <w:color w:val="000000"/>
          <w:sz w:val="28"/>
        </w:rPr>
        <w:t>
      "4624000" деген цифрлар "2311400" деген цифрлармен ауыстырылсын;</w:t>
      </w:r>
      <w:r>
        <w:br/>
      </w:r>
      <w:r>
        <w:rPr>
          <w:rFonts w:ascii="Times New Roman"/>
          <w:b w:val="false"/>
          <w:i w:val="false"/>
          <w:color w:val="000000"/>
          <w:sz w:val="28"/>
        </w:rPr>
        <w:t>
      реттік нөмірі 7-жолда:</w:t>
      </w:r>
      <w:r>
        <w:br/>
      </w:r>
      <w:r>
        <w:rPr>
          <w:rFonts w:ascii="Times New Roman"/>
          <w:b w:val="false"/>
          <w:i w:val="false"/>
          <w:color w:val="000000"/>
          <w:sz w:val="28"/>
        </w:rPr>
        <w:t>
      "1425000" деген цифрлар "1465000" деген цифрлармен ауыстырылсын;</w:t>
      </w:r>
      <w:r>
        <w:br/>
      </w:r>
      <w:r>
        <w:rPr>
          <w:rFonts w:ascii="Times New Roman"/>
          <w:b w:val="false"/>
          <w:i w:val="false"/>
          <w:color w:val="000000"/>
          <w:sz w:val="28"/>
        </w:rPr>
        <w:t>
      "43000" деген цифрлар "3000"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18) көрсетілген қаулыға </w:t>
      </w:r>
      <w:r>
        <w:rPr>
          <w:rFonts w:ascii="Times New Roman"/>
          <w:b w:val="false"/>
          <w:i w:val="false"/>
          <w:color w:val="000000"/>
          <w:sz w:val="28"/>
        </w:rPr>
        <w:t>32-қосымшада</w:t>
      </w:r>
      <w:r>
        <w:rPr>
          <w:rFonts w:ascii="Times New Roman"/>
          <w:b w:val="false"/>
          <w:i w:val="false"/>
          <w:color w:val="000000"/>
          <w:sz w:val="28"/>
        </w:rPr>
        <w:t>:</w:t>
      </w:r>
      <w:r>
        <w:br/>
      </w:r>
      <w:r>
        <w:rPr>
          <w:rFonts w:ascii="Times New Roman"/>
          <w:b w:val="false"/>
          <w:i w:val="false"/>
          <w:color w:val="000000"/>
          <w:sz w:val="28"/>
        </w:rPr>
        <w:t>
      "Барлығы" деген жолда:</w:t>
      </w:r>
      <w:r>
        <w:br/>
      </w:r>
      <w:r>
        <w:rPr>
          <w:rFonts w:ascii="Times New Roman"/>
          <w:b w:val="false"/>
          <w:i w:val="false"/>
          <w:color w:val="000000"/>
          <w:sz w:val="28"/>
        </w:rPr>
        <w:t>
      "11489461" деген цифрлар "11453497" деген цифрлармен ауыстырылсын;</w:t>
      </w:r>
      <w:r>
        <w:br/>
      </w:r>
      <w:r>
        <w:rPr>
          <w:rFonts w:ascii="Times New Roman"/>
          <w:b w:val="false"/>
          <w:i w:val="false"/>
          <w:color w:val="000000"/>
          <w:sz w:val="28"/>
        </w:rPr>
        <w:t>
      "749374" деген цифрлар "713410" деген цифрлармен ауыстырылсын;</w:t>
      </w:r>
      <w:r>
        <w:br/>
      </w:r>
      <w:r>
        <w:rPr>
          <w:rFonts w:ascii="Times New Roman"/>
          <w:b w:val="false"/>
          <w:i w:val="false"/>
          <w:color w:val="000000"/>
          <w:sz w:val="28"/>
        </w:rPr>
        <w:t>
      реттік нөмірі 7-жолда:</w:t>
      </w:r>
      <w:r>
        <w:br/>
      </w:r>
      <w:r>
        <w:rPr>
          <w:rFonts w:ascii="Times New Roman"/>
          <w:b w:val="false"/>
          <w:i w:val="false"/>
          <w:color w:val="000000"/>
          <w:sz w:val="28"/>
        </w:rPr>
        <w:t>
      "732984" деген цифрлар "697020" деген цифрлармен ауыстырылсын;</w:t>
      </w:r>
      <w:r>
        <w:br/>
      </w:r>
      <w:r>
        <w:rPr>
          <w:rFonts w:ascii="Times New Roman"/>
          <w:b w:val="false"/>
          <w:i w:val="false"/>
          <w:color w:val="000000"/>
          <w:sz w:val="28"/>
        </w:rPr>
        <w:t>
      "88030" деген цифрлар "52066"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19) көрсетілген қаулыға </w:t>
      </w:r>
      <w:r>
        <w:rPr>
          <w:rFonts w:ascii="Times New Roman"/>
          <w:b w:val="false"/>
          <w:i w:val="false"/>
          <w:color w:val="000000"/>
          <w:sz w:val="28"/>
        </w:rPr>
        <w:t>33-қосымшада</w:t>
      </w:r>
      <w:r>
        <w:rPr>
          <w:rFonts w:ascii="Times New Roman"/>
          <w:b w:val="false"/>
          <w:i w:val="false"/>
          <w:color w:val="000000"/>
          <w:sz w:val="28"/>
        </w:rPr>
        <w:t>:</w:t>
      </w:r>
      <w:r>
        <w:br/>
      </w:r>
      <w:r>
        <w:rPr>
          <w:rFonts w:ascii="Times New Roman"/>
          <w:b w:val="false"/>
          <w:i w:val="false"/>
          <w:color w:val="000000"/>
          <w:sz w:val="28"/>
        </w:rPr>
        <w:t>
      реттік нөмірі 1-жолдағы "353000" деген цифрлар "199311" деген цифрлармен ауыстырылсын;</w:t>
      </w:r>
      <w:r>
        <w:br/>
      </w:r>
      <w:r>
        <w:rPr>
          <w:rFonts w:ascii="Times New Roman"/>
          <w:b w:val="false"/>
          <w:i w:val="false"/>
          <w:color w:val="000000"/>
          <w:sz w:val="28"/>
        </w:rPr>
        <w:t>
      реттік нөмірі 2-жолдағы "897345" деген цифрлар "730965" деген цифрлармен ауыстырылсын;</w:t>
      </w:r>
      <w:r>
        <w:br/>
      </w:r>
      <w:r>
        <w:rPr>
          <w:rFonts w:ascii="Times New Roman"/>
          <w:b w:val="false"/>
          <w:i w:val="false"/>
          <w:color w:val="000000"/>
          <w:sz w:val="28"/>
        </w:rPr>
        <w:t>
      7-жолдан кейін мынадай мазмұндағы 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513"/>
        <w:gridCol w:w="1573"/>
        <w:gridCol w:w="2313"/>
        <w:gridCol w:w="1653"/>
        <w:gridCol w:w="2873"/>
        <w:gridCol w:w="18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Қазақстандық қамту бойынша бірыңғай Интернет-порталды жүргізу бөлігінде қызметтер көрсету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Қазақстандық қамту бойынша бірыңғай Интернет-порталды құру және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"Қазақстандық келісім-шарт агенттігі" АҚ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 "Қазақстан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Қазақстандық қамту мониторингі бойынша қызметтер көрсету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Қазақстандық қамту мониторингі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"Қазақстандық келісім-шарт агенттігі" АҚ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070 "Тауарларды, жұмыстарды және қызметтерді сатып алу кезінде қазақстандық қамту мониторингі"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17 628</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20) көрсетілген қаулыға 33-2-қосымшада:</w:t>
      </w:r>
      <w:r>
        <w:br/>
      </w:r>
      <w:r>
        <w:rPr>
          <w:rFonts w:ascii="Times New Roman"/>
          <w:b w:val="false"/>
          <w:i w:val="false"/>
          <w:color w:val="000000"/>
          <w:sz w:val="28"/>
        </w:rPr>
        <w:t>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жөндеуге және ұстауға берілетін ағымдағы нысаналы трансферттердің сомасын бөлу" деген кестеде:</w:t>
      </w:r>
      <w:r>
        <w:br/>
      </w:r>
      <w:r>
        <w:rPr>
          <w:rFonts w:ascii="Times New Roman"/>
          <w:b w:val="false"/>
          <w:i w:val="false"/>
          <w:color w:val="000000"/>
          <w:sz w:val="28"/>
        </w:rPr>
        <w:t>
      "Барлығы" деген жолдағы "28916510" деген цифрлар "28905604" деген цифрлармен ауыстырылсын;</w:t>
      </w:r>
      <w:r>
        <w:br/>
      </w:r>
      <w:r>
        <w:rPr>
          <w:rFonts w:ascii="Times New Roman"/>
          <w:b w:val="false"/>
          <w:i w:val="false"/>
          <w:color w:val="000000"/>
          <w:sz w:val="28"/>
        </w:rPr>
        <w:t>
      реттік нөмірі 1-жолдағы "682067" деген цифрлар "672561" деген цифрлармен ауыстырылсын;</w:t>
      </w:r>
      <w:r>
        <w:br/>
      </w:r>
      <w:r>
        <w:rPr>
          <w:rFonts w:ascii="Times New Roman"/>
          <w:b w:val="false"/>
          <w:i w:val="false"/>
          <w:color w:val="000000"/>
          <w:sz w:val="28"/>
        </w:rPr>
        <w:t>
      реттік нөмірі 2-жолдағы "1509200" деген цифрлар "1507800" деген цифрлармен ауыстырылсын;</w:t>
      </w:r>
      <w:r>
        <w:br/>
      </w:r>
      <w:r>
        <w:rPr>
          <w:rFonts w:ascii="Times New Roman"/>
          <w:b w:val="false"/>
          <w:i w:val="false"/>
          <w:color w:val="000000"/>
          <w:sz w:val="28"/>
        </w:rPr>
        <w:t>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салуға және қайта жаңартуға берілетін нысаналы даму трансферттерінің сомасын бөлу" деген кестеде:</w:t>
      </w:r>
      <w:r>
        <w:br/>
      </w:r>
      <w:r>
        <w:rPr>
          <w:rFonts w:ascii="Times New Roman"/>
          <w:b w:val="false"/>
          <w:i w:val="false"/>
          <w:color w:val="000000"/>
          <w:sz w:val="28"/>
        </w:rPr>
        <w:t>
      "Барлығы" деген жолдағы "3897093" деген цифрлар "3887001" деген цифрлармен ауыстырылсын;</w:t>
      </w:r>
      <w:r>
        <w:br/>
      </w:r>
      <w:r>
        <w:rPr>
          <w:rFonts w:ascii="Times New Roman"/>
          <w:b w:val="false"/>
          <w:i w:val="false"/>
          <w:color w:val="000000"/>
          <w:sz w:val="28"/>
        </w:rPr>
        <w:t>
      реттік нөмірі 1-жолдағы "857600" деген цифрлар "849121" деген цифрлармен ауыстырылсын;</w:t>
      </w:r>
      <w:r>
        <w:br/>
      </w:r>
      <w:r>
        <w:rPr>
          <w:rFonts w:ascii="Times New Roman"/>
          <w:b w:val="false"/>
          <w:i w:val="false"/>
          <w:color w:val="000000"/>
          <w:sz w:val="28"/>
        </w:rPr>
        <w:t>
      "Ақтөбе қаласында Ағайынды Жұбановтар көшесіндегі автомобиль жолын реконструкциялау (Ә. Молдағұлова даңғылынан Ғ. Жұбанова көшесіне дейін)" деген жолдағы "270519" деген цифрлар "270398" деген цифрлармен ауыстырылсын;</w:t>
      </w:r>
      <w:r>
        <w:br/>
      </w:r>
      <w:r>
        <w:rPr>
          <w:rFonts w:ascii="Times New Roman"/>
          <w:b w:val="false"/>
          <w:i w:val="false"/>
          <w:color w:val="000000"/>
          <w:sz w:val="28"/>
        </w:rPr>
        <w:t>
      "Ақтөбе қаласында Сәңкібай батыр даңғылындағы автомобиль жолын реконструкциялау (Ә. Молдағұлова даңғылынан Ғ. Жұбанова көшесіне дейін)" деген жолдағы "259107" деген цифрлар "256760" деген цифрлармен ауыстырылсын;</w:t>
      </w:r>
      <w:r>
        <w:br/>
      </w:r>
      <w:r>
        <w:rPr>
          <w:rFonts w:ascii="Times New Roman"/>
          <w:b w:val="false"/>
          <w:i w:val="false"/>
          <w:color w:val="000000"/>
          <w:sz w:val="28"/>
        </w:rPr>
        <w:t>
      "Ақтөбе қаласында Есет батыр көшесіндегі автомобиль жолын реконструкциялау (Абай даңғылынан Ә. Молдағұлова даңғылына дейін)" деген жолдағы "250548" деген цифрлар "248246" деген цифрлармен ауыстырылсын;</w:t>
      </w:r>
      <w:r>
        <w:br/>
      </w:r>
      <w:r>
        <w:rPr>
          <w:rFonts w:ascii="Times New Roman"/>
          <w:b w:val="false"/>
          <w:i w:val="false"/>
          <w:color w:val="000000"/>
          <w:sz w:val="28"/>
        </w:rPr>
        <w:t>
      "Ақтөбе қаласының 11-шағын ауданындағы Шәйкенов көшесінің ішіндегі Сазды өзені арқылы өтетін көпір өткелін реконструкциялау" деген жолдағы "77426" деген цифрлар "73717" деген цифрлармен ауыстырылсын;</w:t>
      </w:r>
      <w:r>
        <w:br/>
      </w:r>
      <w:r>
        <w:rPr>
          <w:rFonts w:ascii="Times New Roman"/>
          <w:b w:val="false"/>
          <w:i w:val="false"/>
          <w:color w:val="000000"/>
          <w:sz w:val="28"/>
        </w:rPr>
        <w:t>
      реттік нөмірі 3-жолдағы "599071" деген цифрлар "597458" деген цифрлармен ауыстырылсын;</w:t>
      </w:r>
      <w:r>
        <w:br/>
      </w:r>
      <w:r>
        <w:rPr>
          <w:rFonts w:ascii="Times New Roman"/>
          <w:b w:val="false"/>
          <w:i w:val="false"/>
          <w:color w:val="000000"/>
          <w:sz w:val="28"/>
        </w:rPr>
        <w:t>
      "Кутузов көшесін (Торайғыров көшесі - Каз. Правда көшесі) шекарасында, (Торайғыров көшесі - Толстой көшесі) учаскесін реконструкциялау" деген жолдағы "480000" деген цифрлар "478387"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21) құпия;</w:t>
      </w:r>
      <w:r>
        <w:br/>
      </w:r>
      <w:r>
        <w:rPr>
          <w:rFonts w:ascii="Times New Roman"/>
          <w:b w:val="false"/>
          <w:i w:val="false"/>
          <w:color w:val="000000"/>
          <w:sz w:val="28"/>
        </w:rPr>
        <w:t>
      22) көрсетілген қаулыға 1, 3, 4, 6, 9, 15, 19, 20, 23, 24, 26, 32-1, 32-2, 33-4, 33-5, 33-6-қосымшалар осы қаулыға 1, 2, 3, 4, 5, 6, 7, 8, 9, 10, 11, 12, 13, 14, 15, 16-қосымшаларға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Орталық атқарушы органдар бір апта мерзімде Қазақстан Республикасының Үкіметіне Қазақстан Республикасы Үкіметінің бұрын қабылданған шешімдерін осы қаулыға сәйкес келтіру туралы ұсыныстар енгізсін.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2008 жылғы 19 қарашадағы</w:t>
      </w:r>
      <w:r>
        <w:br/>
      </w:r>
      <w:r>
        <w:rPr>
          <w:rFonts w:ascii="Times New Roman"/>
          <w:b w:val="false"/>
          <w:i w:val="false"/>
          <w:color w:val="000000"/>
          <w:sz w:val="28"/>
        </w:rPr>
        <w:t>
                                              N 1894 қаулысына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2008 жылғы 18 желтоқсандағы</w:t>
      </w:r>
      <w:r>
        <w:br/>
      </w:r>
      <w:r>
        <w:rPr>
          <w:rFonts w:ascii="Times New Roman"/>
          <w:b w:val="false"/>
          <w:i w:val="false"/>
          <w:color w:val="000000"/>
          <w:sz w:val="28"/>
        </w:rPr>
        <w:t>
                                              N 1184 қаулысына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2009 - 2011 жылдарға арналған республикалық бюджеттік</w:t>
      </w:r>
      <w:r>
        <w:br/>
      </w:r>
      <w:r>
        <w:rPr>
          <w:rFonts w:ascii="Times New Roman"/>
          <w:b w:val="false"/>
          <w:i w:val="false"/>
          <w:color w:val="000000"/>
          <w:sz w:val="28"/>
        </w:rPr>
        <w:t>
</w:t>
      </w:r>
      <w:r>
        <w:rPr>
          <w:rFonts w:ascii="Times New Roman"/>
          <w:b/>
          <w:i w:val="false"/>
          <w:color w:val="000080"/>
          <w:sz w:val="28"/>
        </w:rPr>
        <w:t>инвестициялық жобалардың, сондай-ақ республикалық бюджеттен</w:t>
      </w:r>
      <w:r>
        <w:br/>
      </w:r>
      <w:r>
        <w:rPr>
          <w:rFonts w:ascii="Times New Roman"/>
          <w:b w:val="false"/>
          <w:i w:val="false"/>
          <w:color w:val="000000"/>
          <w:sz w:val="28"/>
        </w:rPr>
        <w:t>
</w:t>
      </w:r>
      <w:r>
        <w:rPr>
          <w:rFonts w:ascii="Times New Roman"/>
          <w:b/>
          <w:i w:val="false"/>
          <w:color w:val="000080"/>
          <w:sz w:val="28"/>
        </w:rPr>
        <w:t>берілетін нысаналы даму трансферттері мен кредиттер есебінен</w:t>
      </w:r>
      <w:r>
        <w:br/>
      </w:r>
      <w:r>
        <w:rPr>
          <w:rFonts w:ascii="Times New Roman"/>
          <w:b w:val="false"/>
          <w:i w:val="false"/>
          <w:color w:val="000000"/>
          <w:sz w:val="28"/>
        </w:rPr>
        <w:t>
</w:t>
      </w:r>
      <w:r>
        <w:rPr>
          <w:rFonts w:ascii="Times New Roman"/>
          <w:b/>
          <w:i w:val="false"/>
          <w:color w:val="000080"/>
          <w:sz w:val="28"/>
        </w:rPr>
        <w:t>қаржыландырылатын жергілікті бюджеттік инвестициялық жобалардың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665"/>
        <w:gridCol w:w="747"/>
        <w:gridCol w:w="686"/>
        <w:gridCol w:w="727"/>
        <w:gridCol w:w="5879"/>
        <w:gridCol w:w="1604"/>
        <w:gridCol w:w="1624"/>
        <w:gridCol w:w="1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5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жылға</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жылға</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жоба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мемлекеттік қызметтер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11 461 364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6 080 627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2 923 561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Премьер-Министрінің Кеңсесі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200 128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901 132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Премьер-Министрінің Ахуал орталығын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200 128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901 132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Премьер-Министрінің Ахуал орталығын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200 128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901 132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Сыртқы істер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640 454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1 212 750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640 454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1 212 750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Біріккен Араб Әмірліктерінде (Әбу-Даби қаласы) Қазақстан Республикасы Елшісінің резиденциясы мен Елшіліктің әкімшілік ғимараты құрылысын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131 685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Германия Федеративтік Республикасындағы Қазақстан Республикасы Елшіліктің әкімшілік ғимараты, тұрғын үй құрылысы және резиденцияны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508 769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1 212 750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Қаржы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9 251 341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4 286 540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1 975 814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Кеден қызметін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590 318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423 109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423 404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Сыртқы қарыздар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261 653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Кеден қызметін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261 653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328 665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423 109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423 404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Кеден қызметін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328 665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423 109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423 404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1 644 097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631 919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Ақтөбе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"Қарғалы" кеден бекетінің инфрақұрылымын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19 851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"Қорғас" кедені үшін инженерлік қамтамасыз етілген 3 қабатты 18 пәтерлік тұрғын үй (2 дана)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111 359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Батыс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облысында "Бірлік" бірыңғай бақылау рұқсатнамалық пункт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Маңғыстау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"Тәжен" бірыңғай бақылау-рұқсатнамалық пункт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449 844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"Темір-Баба" бірыңғай бақылау-рұқсатнамалық пункт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475 257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200 090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Ақтау қаласындағы кедендік ресімдеу орталығымен кедендік бақылау департаменті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231 829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Оңтүстік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облысындағы "Жібек-Жолы" рұқсатнамалық пунктін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187 786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Қазынашылықтың ақпараттық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1 407 640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313 978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Қазынашылықтың ақпараттық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1 407 640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313 978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Қаржы министрлігінің ақпараттық жүйелерін құру және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183 772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6 500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қаржы министрлігінің ақпараттық жүйесін құру және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183 772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6 500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"КААЖ" және "Электрондық кеден" ақпараттық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616 976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616 976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меншік тізілімі" ақпараттық жүйесін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 тізілімі" ақпараттық жүйесін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"Электрондық мемлекеттік сатып алу" автоматтандырылған интеграцияланған ақпараттық жүйесін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391 841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70 070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391 841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70 070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Қазынашылық объектілерін салу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80 755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Алматы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Талдықорған қаласының қазынашылық ғимаратына құрылыс жалғастыру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80 755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 заңнамасын өзгертуге байланысты салық органдарының ақпараттық жүйелерін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2 839 893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607 392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205 301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2 839 893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607 392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205 301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 органдарының ақпаратты қабылдау және өңдеу орталықтарын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611 095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491 511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Қаржы министрлігі Салық комитетінің ақпаратты қабылдау және өңдеу орталықтарын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611 095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491 511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Қаржылық бақылау жүргізудің ақпараттық жүйесін құру және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859 954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1 242 561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840 609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бақылау жүргізудің ақпараттық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859 954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1 242 561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840 609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489 411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130 124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40 615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жоспарлау саласындағы ақпараттық жүйені құру және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489 411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130 124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40 615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жоспарлау саласындағы ақпараттық жүйені құру және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489 411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130 124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40 615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Ақпараттандыру және байланыс агенттігі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1 019 098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126 085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деректер базасын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210 850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Е-лицензиялау мемлекеттік деректер негізін жасау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210 850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органдардың ақпараттық инфрақұрылымын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400 660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ақпараттық инфрақұрылымын жасау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400 660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"Government to Government", "Government to Consumer" қызметтерін көрсететін кешенді жүйе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99 778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"Government to Government", "Government to Consumer" қызмет көрсетудің кешендік жүйесін жасау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99 778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ұлттық сәйкестендіру жүйесінің ашық кілттер инфрақұрылымын жасау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64 155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5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0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ұлттық теңестіру жүйесінің инфроқұрылымдық ашық кілттер жасау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64 155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"Электрондық үкімет" инфрақұрылымын қорғау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102 455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126 085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"Электрондық үкімет" инфрақұрылымының қорғаныс жүйесін жасау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102 455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126 085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"Электрондық үкіметтің төлем шлюзі" автоматтандырылған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141 200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"Электрондық үкіметтің төлем шлюзы" автоматтандырылған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141 200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Статистика агенттігі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61 060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статистика органдарының ақпараттық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61 060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125 000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статистика органдарының ақпараттық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61 060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33 949 284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40 222 197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33 988 964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Төтенше жағдайлар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27 174 223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18 778 000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15 000 000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Төтенше жағдайлардан қорғау объектілерін салу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27 174 223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18 778 000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15 000 000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Ақмола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облысының Щучье қаласында 6 автокөлікке арналған өрт депосының жобалау-сметалық құжаттамасын әзірлеу және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444 250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облысының Щучье қаласында 6 автокөлікке арналған өрт депосының жобалау-сметалық құжаттамасын әзірлеу және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442 150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облысының Щучье ауданының Бурабай кентінде 6 автокөлікке арналған өрт депосының жобалау-сметалық құжаттамасын әзірлеу және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431 969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 Есіл өзенінің тасқын сулары жайылауынан қорғау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4 200 362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3 516 000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6 шығу жолдары бар өрт депосын салу үшін жобалау-сметалық құжаттама әзірлеу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(Астрахан шоссесі) Тілендиев даңғылы бойынша 6 автокөлікке арналған өрт депосы ғимараттары кешенінің жобалау-сметалық құжаттарын пысықтау және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361 492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Оңтүстік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облысының Сырдария өзенінде су тасқынына қарсы Көксарай реттеуші су қоймасын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21 280 000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15 000 000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Қорғаныс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6 775 061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20 050 697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16 898 464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Қарулы Күштердің автоматтандырылған басқару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419 433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1 406 200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1 406 200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419 433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1 406 200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1 406 200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Қарулы Күштердің объектілерін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6 355 628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18 644 497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15 492 264</w:t>
            </w:r>
          </w:p>
        </w:tc>
      </w:tr>
      <w:tr>
        <w:trPr>
          <w:trHeight w:val="8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 бабында пайдалану үшін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6 355 628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18 644 497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15 492 264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Республикалық ұланы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1 393 500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2 090 500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Республикалық ұлан объектілерін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1 393 500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2 090 500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Республикалық ұлан бригадасының әскери қалашығын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1 393 500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2 090 500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10 872 467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13 977 962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10 332 657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Ішкі істер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1 165 459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4 337 145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4 289 165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Ақпараттық жүйені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308 187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1 542 545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1 778 320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"ЖКО" автоматтандырылған ақпараттық-іздестіру жүйесі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164 570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"Бақылау" автоматтандырылған ақпараттық-іздестіру жүйесі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198 486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148 933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Ішкі істер министрлігінің ведомствалық веб-порталын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109 701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177 600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Процессингті орталықтың жол қозғалысы ережелерін бұзушылықтарды</w:t>
            </w:r>
            <w:r>
              <w:rPr>
                <w:rFonts w:ascii="Times New Roman"/>
                <w:b w:val="false"/>
                <w:i w:val="false"/>
                <w:color w:val="000000"/>
                <w:sz w:val="20"/>
              </w:rPr>
              <w:t xml:space="preserve"> бейнебақылау  мен белгілеудің автоматтандырылған ақпараттық жүйесі (бейнебақылау)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1 051 442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1 778 320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Қоғамдық тәртіп пен қауіпсіздік объектілерін салу,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650 000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2 794 600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2 510 845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Ақтөбе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әскерлердің Ақтөбе облысының Жем кентіндегі түзеу мекемелерін күзету жөніндегі әскери қызметшілерін орналастыруға арналған объектілерді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Ішкі әскерлердің әскери қызметшілеріне арналған тұрғын үйі бар үлгілік әскери қалашық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1 150 000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1 760 845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Ішкі істер министрлігінің Астана қаласындағы дипломатиялық өкілдіктерін күзету жөніндегі Полиция полкін орналастыруға арналған ғимараттар мен құрылыстар кешенін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Жамбыл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әскерлердің Жамбыл облысының Тараз қаласындағы түзеу мекемелерін күзету жөніндегі әскери қызметшілерін орналастыруға арналған объектілерді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177 603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Қостанай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әскерлердің Қостанай облысының Степной кентіндегі түзеу мекемелерін күзету жөніндегі әскери қызметшілерін орналастыруға арналған объектілерді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549 607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Қызылорда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әскерлердің Қызылорда облысының Қызылорда қаласындағы түзеу мекемелерін күзету жөніндегі әскери қызметшілерін орналастыруға арналған объектілерді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188 786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Оңтүстік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әскерлердің Оңтүстік Қазақстан облысының Ленгер қаласындағы түзеу мекемелерін күзету жөніндегі әскери қызметшілерін орналастыруға арналған объектілерді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225 604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Деректер берудің спутниктік желісі мен телефонияны жаңғырту және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162 239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Деректерді беру мен телефонияның спутниктік желісін жаңғырту және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162 239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жоба 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45 033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Талдықорған қаласында Жедел басқару орталығын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45 033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Әділет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1 918 445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Қылмыстық-атқару жүйесі объектілерін салу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1 918 445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ішіндегі инвестициялық жобаларға</w:t>
            </w:r>
            <w:r>
              <w:rPr>
                <w:rFonts w:ascii="Times New Roman"/>
                <w:b w:val="false"/>
                <w:i w:val="false"/>
                <w:color w:val="000000"/>
                <w:sz w:val="20"/>
              </w:rPr>
              <w:t>:</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облысындағы Заречный кентінің ЛА-155/12 мекемесін қатаң тәртібіндегі түзету колониясы етіп салу және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904 700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Атырау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қаласындағы "Лейла" ЖШС-нің өндірістік базасын әйелдерді түзету колониясына  айналдырып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713 745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Тергеу изоляторын қайта жаңарту және кеңейту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Ұлттық қауіпсіздік комитеті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6 668 973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8 580 083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5 990 617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Ұлттық қауіпсіздік жүйесін дамыту бағдарламасы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6 668 973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8 580 083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5 990 617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құпия</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6 668 973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8 580 083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5 990 617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Жоғарғы Соты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1 015 415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1 008 584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сот жүйесі органдарының бірыңғай автоматтандырылған ақпараттық-талдау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213 373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сот жүйесінің бірыңғай автоматтандырылған ақпараттық-аналитикалық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213 373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Сот жүйесі органдарының объектілерін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1 015 415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795 211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Ақмола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облысының Целиноград аудандық сот негізінде сот орындаушылардың аймақтық учаскелерімен аудандық соттың типтік ғимаратын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276 008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Ақтөбе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Ақтөбе қаласында облыстық сот ғимаратын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облысының Ақтөбе қаласында облыстық сот әкімшілік ғимаратын кеңейту. Алқа билер үшін қосымша ғимарат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50 450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облысының Қаскелен қаласында Мақашев көшесі бойынша Қарасай аудандық сот ғимаратын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200 787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Жетісу соты ғимаратына қондырма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156 287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Жамбыл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Тараз қаласында Жамбыл облысы сотының әкімшілік ғимаратына 3 қабатты қосымша ғимарат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218 034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Қызылорда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облысында Шиелі ауданының Шиелі поселкесінде 3 құрамды аудандық сотының әкімшілік ғимаратын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87 356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Маңғыстау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облысының Ақтау қаласында облыстық соттың әкімшілік ғимаратына қосымша ғимарат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26 493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облысының Ақтау қаласында соттар әкімшісі мен әскери соттың 3 қабатты әкімшілік ғимаратын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Оңтүстік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"МАЭС"-пен біріккен Оңтүстік Қазақстан облысының аудандық соты негізінде сот орындаушылардың аймақтық учаскелерімен мамандандырылған ауданаралық экономикалық сотының типтік ғимаратын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595 211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 (қаржы полициясы)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104 175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52 150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52 875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Бірыңғай автоматтандырылған ақпараттық-телекоммуникациялық жүйені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104 175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52 150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52 875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104 175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52 150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52 875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Білім беру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76 374 630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79 741 879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46 958 562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Ішкі істер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 объектілерін салу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1 500 000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облысының Заречный кентіндегі әскери қалашығы бар Қазақстан Республикасы Ішкі істер министрлігінің жауынгерлік және әдістемелік даярлығы оқу орталығының оқу орталығын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Ауыл шаруашылығы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20 686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шаруашылығы саласындағы білім беру объектілерін салу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20 686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С. Сейфуллин атындағы Қазақ агротехникалық университетінің техникалық факультетінің оқу ғимаратын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20 686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Білім және ғылым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76 166 793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78 050 279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44 558 562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Ғылыми зерттеулерді коммерцияландыру жобасы бойынша инновациялық жүйенің желілерін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2 048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1 209 728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176 230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Сыртқы қарыздар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524 864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84 440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Ғылыми зерттеулерді коммерциализациялау жобасы бойынша инновациялық жүйелер желісін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524 864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84 440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2 048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684 864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91 790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Ғылыми зерттеулерді коммерциализациялау жобасы бойынша инновациялық жүйелер желісін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2 048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684 864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91 790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және ғылым объектілерін салу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16 064 760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6 283 463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Еңбекшіқазақ ауданы Есік қаласында көру қабілетінде проблемалары бар балаларға арналған 250 орындық мектеп-интернат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1 332 885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Атырау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Атырау қаласында мұнай-газ саласы үшін қызмет көрсететін және техникалық мамандарды даярлау және қайта даярлау үшін 700 орындық өңіраралық кәсіби орталық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2 385 651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Шығыс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Өскемен қаласында 700 орындық машина жасау саласы үшін техникалық қызмет көрсету және өңдеу саласындағы қызметкерлерді даярлау мен қайта даярлауға арналған өңіраралық кәсіби орталығын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16 307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2 191 009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орталық ғылыми кітапханасы" РМҚК ғимараттарының кешенін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1 750 859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Әл-Фараби атындағы Қазақ ұлттық университетінің университеттік қалашығының екінші кезектегі объектілерін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2 769 586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 Гоголь көшесінде 161 мекен-жайында орналасқан "Қазақ мемлекеттік қыздар педагогикалық институты" РМҚК 450 орындық жатақхана (студенттер үйін)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361 042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дарынды балаларға арналған республикалық мектеп-интернат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299 289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306 950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Қазақстан Республикасының Ұлттық биотехнологиялар орталығын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2 275 586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Л. Гумилев атындағы Еуразия ұлттық университетінің кітапханасын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1 575 920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Батыс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 Өтеміс атындағы Батыс-Қазақстан мемлекеттік университетінің 308 орынға арналған жатақханасын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369 541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Жәңгір-хан атындағы Батыс-Қазақстан аграрлық-техникалық университетінің 560 орынға арналған жатақханасын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589 666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Қарағанды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облысының Қарағанды қаласында көру қабілетінің проблемалары бар балаларға арналған 250 орындық мектеп-интернат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207 198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Маңғыстау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 Есенов атындағы Ақтау мемлекеттік университетінің студенттер қалашығындағы инженерлік-техникалық институты оқу корпусының ғимаратын салу. 1, 2, 3, 4 корпустар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1 286 719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Павлодар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Екібастұз қаласында отын-энергетика саласы үшін қызмет көрсететін және техникалық мамандарды даярлау және қайта даярлауға арналған 700 орындық өңіраралық кәсіби орталық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2 792 027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Оңтүстік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облысының Түркістан қаласында Қ.А. Яссауи атындағы Халықаралық қазақ-түрік университетінің басты оқу корпусын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452 864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Түркістан қаласындағы Қ.А. Яссауи атындағы Халықаралық қазақ-түрік университетінің медициналық оқу корпусын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Түркістан қаласындағы Қ.А. Яссауи атындағы Халықаралық қазақ-түрік университетінің медицина мамандарына арналған 500 орындық жатақхана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қаласында өңдеу саласы үшін қызмет көрсететін және техникалық мамандарды даярлау және қайта даярлауға арналған 700 орындық өңіраралық кәсіби орталық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44 747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1 250 377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60 099 985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70 557 088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44 382 332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Ақмола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Көкшетау қаласы Красный Яр ауылында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Көкшетау қаласында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183 109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Көкшетау қаласында 1200 орындық Қазақстан Республикасы тұңғыш президентінің интеллектуалды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824 335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Целиноград ауданы Қосшы ауылында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Шортанды ауданы Шортанды кентінде 1200 орындық мектеп салу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311 881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Щучинск ауданы Щучинск қаласында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Степногорск қаласының Бестөбе кентінде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Целиноград ауданы Ильинка ауылында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Бұланды ауданы Вознесенка ауылында 140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Астрахан ауданы Астраханка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Көкшетау қаласында 600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671 500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Аршалы ауданының Александровка ауылында 600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705 600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Еңбекшілдер ауданы Степняк қаласында 140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Ерейментау ауданы Ерейментау қаласында 320 орындық ұлттық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265 999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Целиноград ауданы Ақмол (Малиновка) ауылында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255 999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Есіл ауданының Есіл қаласында 420 оқушы орындық қазақ орта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22 495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Бұланды ауданы Макинск қаласында 600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682 500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Целиноград ауданы Ақмола ауылында 200 орындық жатақханасы бар 300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644 500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Қорғалжын ауданы Қорғалжын ауылында 200 орындық жатақханасы бар 300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644 500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Ақтөбе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Хромтау қаласында 504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662 686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Ақтөбе қаласында 600 орындық Қазақстан Республикасының Тұңғыш Президентінің интеллектуалды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427 716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Ақтөбе қаласының Новый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399 500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Ойыл ауданы Ойыл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Ақтөбе қаласының 12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399 506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Ақтөбе қаласының Заречный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399 500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Ақтөбе қаласының Оңтүстік-батыс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399 500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Темір ауданының Шұбаршы ауылында 300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Ырғыз ауданы Ырғыз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Ақтөбе қаласында 600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Қарғалы ауданы Бадамша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Темір ауданы Шұбарқұдық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Мұғалжар ауданы Қандыағаш қаласында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424 320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Әйтеке би ауданы Қарабұтақ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Ақтөбе қаласында 600 орындық орта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Әйтеке би ауданының Құмқұдық ауылында 320 орындық Қарашатау орта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341 121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Әйтеке би ауданының Аралтөбе селосында 270 орындық Қызылжұлдыз орта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148 859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Ырғыз ауданы Ырғыз ауылында 120 орындық жатақханасы бар 320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Актөбе облысы Мәртүк ауданы Мәртүк ауылында 120 орындық жатақханасы бар 320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Темір ауданы Шұбарқұдық ауылында 120 орындық жатақханасы бар 600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облысындағы Талдықорған қаласында 900 орындық Қазақстан Республикасының Тұңғыш Президентінің интеллекетуалды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705 600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620 589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Талдықорған қаласында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279 133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Іле ауданы Ақши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Талғар ауданы Талғар қаласында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424 320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Райымбек ауданы Кеген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Жамбыл ауданы Ұзынағаш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Жамбыл ауданы Қарғалы ауылында 500 орындық N 4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106 498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Қаратал ауданы Үштөбе ауылында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424 320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Жамбыл ауданы Қарақастек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Кербұлақ ауданы Сарыөзек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Еңбекшіқазақ ауданы Түрген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Еңбекшіқазақ ауданы Маловодное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Алакөл ауданы Ақжар ауылында балабақшаны қалпына келтіру жұмыстары арқылы сейсмикалық нығайту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69 950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Қарасай ауданы Октябрь ауылында 600 орындық Молдағұлова атындағы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Панфилов ауданы Жаркент қаласында 450 орындық Ы. Алтынсарин атындағы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276 675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226 250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Еңбекшіқазақ ауданы Бижанов ауылында балабақшаны қалпына келтіру жұмыстары арқылы сейсмикалық нығайту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14 223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Қаратал ауданының Үштөбе қаласындағы N 13 орта мектепті қалпына келтіру жұмыстары арқылы сейсмикалық нығайту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131 878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Кербұлақ ауданы Сарыөзек ауылында 360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552 295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Еңбекшіқазақ ауданы Қаракемір ауылында 600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798 050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Ескелді ауданы Қарабұлақ ауылында 600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591 400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Ақсу ауданы Жансүгіров ауылында Сиқымов атындағы мектепті қалпына келтіру жұмыстары арқылы сейсмикалық нығайту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147 564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44 113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Балқаш ауданы Бақанас ауылында N 10 кәсіби мектепті қалпына келтіру жұмыстары арқылы сейсмикалық нығайту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51 828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Кербұлақ ауданы Талдыбұлақ ауылында "Болашақ" балабақшасын қалпына келтіру жұмыстары арқылы сейсмикалық нығайту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104 049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Атырау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қаласының Нұрсая шағын ауданында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қаласының Жұмыскер-2 шағын ауданында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қаласының Привокзальный шағын ауданында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Махамбет ауданы Махамбет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Құрманғазы ауданы Ганюшкино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Жылыой ауданы Жаңа-Қаратон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Атырау қаласының Талгарьян ауылында 300 орындық Тайманов атындағы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Атырау қаласының Жұмыскер ауылында 624 орындық Тайманов атындағы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159 600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Жылыой ауданы Құлсары қаласының 5 учаскесінде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Мақат ауданының Мақат кентінде 424 орындық Шахатов атындағы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209 600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Қызылқоға ауданының Тайсойған ауылында  220 орындық Сланов атындағы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79 320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Исатай ауданы Аққыстау ауылында 100 орындық жатақханасы бар 320 орындық кәсіптік-техникалық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Шығыс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Курчатов қаласында 100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Благодарное кентінде 320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450 910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Семей қаласында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Жарма ауданы Үшбиік ауылында 250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275 295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Құршым ауданы Құршым ауылында 140 орындық балабақшасын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Аягөз ауданы Аягөз ауылында 200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79 200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Қатон-Қарағай ауданы Өріл ауылында 320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376 837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Шемонаиха ауданы Шемонаиха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310 800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Семей қаласының Холодный ключ кентінде 400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162 456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Өскемен қаласының сол жағалау бөлігінде 360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Семей қаласында 200 орындық жатақханасы бар 300 орындық кәсіптік-техникалық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316 100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Өскемен қаласында Қазақстан Республикасы Тұңғыш Президентінің 1000 орындық интеллектуалды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Жарма ауданы Георгиевка (Қалбатау) ауылында мемлекеттік тілде оқытатын 140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Аягөз ауданы Аягөз қаласында 200 орындық жатақханасы бар 300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432 000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N 78 мектеп ғимаратын сейсмикалық нығайту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157 319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N 120 орта мектеп ғимаратын сейсмикалық нығайту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110 530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900 орындық  Қазақстан Республикасы Тұңғыш Президентінің интеллектуалды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641 574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орналасқан N 112 мектеп ғимаратының қалпына келтіру жұмыстары арқылы сейсмикалық нығайту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226 882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"Думан" шағын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432 000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"Камаз" шағын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432 000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орналасқан N 51 мектеп ғимаратының қалпына келтіру жұмыстары арқылы сейсмикалық нығайту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248 696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орналасқан N 52 мектеп ғимаратының қалпына келтіру жұмыстары арқылы сейсмикалық нығайту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123 191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"Дархан" шағын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432 000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"Ұлжан" шағын ауданында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593 073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орналасқан N 38 мектеп ғимаратының қалпына келтіру жұмыстары арқылы сейсмикалық нығайту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орналасқан N 88 мектеп ғимаратының қалпына келтіру жұмыстары арқылы сейсмикалық нығайту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"Қалқаман" шағын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432 000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Медеу ауданында 900 орындық Қазақстан Республикасы Тұңғыш Президентінің интеллектуалды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641 574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"Әйгерім" шағын ауданында 1200 орындық орта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1 315 023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"Шаңырақ-2" шағын ауданында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345 470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"Пятилетка Турксиба" ауданында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1 139 248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Казакова көшесінің бұрышы, Райымбек даңғылында 210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147 001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Молодежная көшесі, 14 мекен жайында орналасқан N 41 жалпы білім беру мектепті қалпына келтіру жұмыстары арқылы сейсмикалық нығайту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Күйгенжар селосында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Ильинка поселкесі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Мичурин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Тілендиев көшесі бойынан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Ильинка ауылында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762 071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Промышленный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Көктал-2 ауданында 800 орындық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635 703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Комсомольский поселкесінде 240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Сейфуллин көшесінің оңтүстік ауданында 240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329 060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246 940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Интернациональный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Тілендиев даңғылы ауданында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825 930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Б. Момышұлы - N 12 көшелерінің қиылысы ауданында 240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259 685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316 315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Жұмабаев - Айнакөл көшесі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Тілендиев даңғылының оң жақ ауданында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821 565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Алматы - Ақмешіт - N 23 көшелері ауданында 240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471 279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Күмісбеков - Кенесары көшесінің төңірегінде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145 400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430 600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300 орынға арналған кәсіптік-техникалық лицей салу (инженерлік желілер)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114 351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Қабанбай батыр көшесі - N 17 мектептің төңірегінде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Қойма кооперативы ауданында (Степной)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765 395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Айнакөл-Мирзоян көшелерінің қиылысы ауданында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157 313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418 687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Панфилов-Торайғыров көшелерінің қиылысы ауданында 240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197 313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302 687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"Сары-Арқа ауданында 800 орындық кәсіптік мектеп" салу (құрылыс бейіні бойынша)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264 952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Оңтүстік-шығыс шағын ауданында (Махтумқұлы көшесінің сол жағы)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804 222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Сарайшық көшесінің оңтүстігі, Жұмабаев көшесінің шығыс жобалауы қиылысы ауданында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157 313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418 687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жаңа әкімшілік орталығының N 19 көшесінің оңтүстік ауданында мектеп жанында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157 313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418 687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оңтүстік шығыс тұрғын үй кешені Көктал кентінде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157 313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418 687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800 орындық кәсіптік-техникалық лицей салу (Промышленный тұрғын ауданында аграрлық және құрылыс бағыты бойынша)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91 389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573 141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Комсомол кентіндегі 240 орындық санаторийлық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129 961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463 900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N 24 және N 37 көшелері қиылысының аймағындағы 240 орынға арналған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255 635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320 365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объектілерінің үлгі жобаларын қайта байланыстыру (мектептер, балабақшалар)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 Кубрин көшесінің бойынан 240 орынға арналған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429 000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 Көктал-1 кентінің ауданында бассейні бар 240 орынға арналған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404 488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 Көктал-2 кентінің ауданында бассейні бар 240 орынға арналған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342 004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 Беляков  көшесінің бойынан бассейні бар 240 орынға арналған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484 799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Жамбыл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Тараз қаласында 900 орындық Қазақстан Республикасы Тұңғыш Президентінің интеллектуалды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641 574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Шу ауданы Шу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Шу ауданы Төле би ауылында 240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Мерке ауданы Мерке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Қордай ауданы Қордай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Қордай ауданы Сортөбе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Тараз қаласының Астана шағын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Талас ауданы Қаратау ауылында 140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Рысқұлов ауданы Луговая ауылында 240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Мойынқұм ауданы Мойынқұм ауылында 140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156 037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148 063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Тараз қаласында 600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798 050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Мерке ауданы Сарымолдаев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Жуалы ауданының Б. Момышұлы атындағы ауылында 300 орындық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Жуалы ауданының Қолбастау ауылында А.Гайдар атындағы 330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158 660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 Рысқұлов ауданы Құлан ауылында 360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194 400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507 600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Шу ауданы Төле би ауылында 780 оқушыға арналған М. Мақатаев атындағы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262 769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Батыс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Жәнібек ауданы Жәнібек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444 960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Орал қаласының Самал шағын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308 520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Орал қаласының Зачаганск ауылында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Бөрлі ауданы Қызылтал ауылында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308 520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Бөкейорда ауданы Сайхын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Зеленов ауданы Даринск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444 960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Орал қаласы Желаево кентінде 360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405 306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Теректі ауданы Подстепное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175 219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Казталовка ауданы Казталовка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444 960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Орал қаласының 5 шағын ауданында 900 орындық Қазақстан Республикасы Тұңғыш Президентінің интеллектуалды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641 574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Орал қаласында 300 орындық кәсіптік-техникалық лицейінің оқу ғимаратын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Орал қаласында 300 орындық кәсіптік-техникалық лицейінің оқу ғимаратын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Тасқала ауданы Тасқала ауылында 100 орындық интернаты бар 300 орындық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146 933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226 250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Қаратөбе ауданы Қаратөбе ауылында 100 орындық интернаты бар 300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346 934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226 249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Казталовка ауданы Жалпақтал ауылында 300 орындық кәсіби-техникалық лицейінің оқу ғимаратын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393 000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Теректі ауданы Подстепное ауылында 300 орындық кәсіби-техникалық лицейінің оқу ғимаратын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393 000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Қарағанды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Жезқазған қаласында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273 320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Қарағанды жаңа қаласында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Абай ауданы Абай қаласында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423 320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Сәтпаев қаласында 7-2 шағын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247 734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Осакаровка ауданы Осакаровка ауылында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323 320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Қарағанды қаласының Оңтүстік-Шығыс шағын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374 440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Қарағанды қаласының Пришахтинск шағын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323 320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Қарағанды қаласының 14 шағын ауданында 280 орындық Журавушка балабақшасын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420 160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Қарағанды қаласының "Көгілдір тоған" шағын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213 047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Қарағанды қаласында Гүлдер шағын ауданында 900 орындық Қазақстан Республикасы Тұңғыш Президентінің интеллектуалды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Қарағанды қаласының 15 шағын ауданында 280 орындық Золотой башмачок балабақшасын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Қарағанды қаласының Восток-3 (Майқұдық) шағын ауданында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323 320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Сарань қаласының Ақтас ауылында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323 320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Сарань қаласында 100 орындық жатақханасы бар 360 орындық кәсіптік-техникалық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212 400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489 600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Қарағанды қаласында 100 орындық жатақханасы бар 360 орындық кәсіптік-техникалық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Нұра ауданы Киевка ауылында 100 орындық жатақханасы бар 200 орындық кәсіптік-техникалық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Осакаровка ауданы Осакаровка ауылында 100 орындық жатақханасы бар 200 орындық кәсіптік-техникалық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Қостанай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Рудный қаласында 300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Қостанай қаласында 300 орындық балабақшаны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178 403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Лисаковск қаласында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Қостанай қаласында 280 орындық N 47 балабақшаны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Таранов ауданы Тобыл ауылында 300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397 800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Денисов ауданы Денисовка ауылындағы 160 орындық балабақшаны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Қамысты ауданының Қамысты ауылында 300 орындық мемлекеттік тілде оқытатын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508 670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Жангелді ауданы Торғай ауылындағы 140 орындық балабақшаны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Қостанай қаласы "Наурыз" шағын ауданында 140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135 871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Қарасу ауданы Октябрьское ауылында 300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Тарановск ауданы Тарановск ауылында 300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397 800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Наурызым ауданы Қарамеңді ауылындағы 160 орындық балабақшаны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Қостанай ауданы Семеновка ауылында 300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506 555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Жетіқара ауданы Жетіқара қаласында 300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297 800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Қостанай ауданы Затобольск ауылында 300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Қостанай қаласының Наурыз шағын ауданында 900 орындық Қазақстан Республикасы Тұңғыш Президентінің интеллектуалды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Қостанай қаласының солтүстік-батыс шағын ауданында 300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397 800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облысының Рудный қаласында 19 шағын ауданында 900 орындық мемлекеттік тілде оқытатын бассейнмен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916 319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Арқалық қаласында 360 орындық жатақханасы бар 480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Жангелдин ауданының Қарасу ауылында 200 орындық мемлекеттік тілде оқытатын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286 030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Рудный қаласының Качары ауылында 240 орындық жатақханасы бар 300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Тарановск ауданы Тобыл ауылында 240 орындық жатақханасы бар 300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облысының "Алтынсарин атындағы дарынды балаларға арналған 260 орындық қостанайлық мектеп-интернаты" мемлекеттік мекемесін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626 013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Амангелді ауданы Амангелді ауылында 180 орындық жатақханасы бар 240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314 400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Қызылорда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Қызылорда қаласында 900 орындық Қазақстан Республикасы Тұңғыш Президентінің интеллектуалды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641 574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Байқоңыр қаласында 1200 орындық "мектеп-балабақша" кешенін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926 215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Арал ауданы Арал қаласында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Сырдария ауданы Шіркейлі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Қазалы ауданы Әйтеке би кентінде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904 318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411 100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Қызылорда қаласының Саяхат тұрғын ауданында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424 320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Сырдария ауданы Тереңөзек ауылында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705 600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494 689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Қызылорда қаласының Түркістан көшесі бойынан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705 600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613 843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Жаңақорған ауданы Жаңақорған кентінде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705 600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494 689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Қызылорда қаласының "Арай" жаңа көпір ауданының маңында 1248 оқушыға арналған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1 239 185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Шиелі ауданы Шиелі кентінде N 47 орта мектепке 300 орындық жапсарлас құрылыс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Қазалы ауданы Әйтеке би кентінде N 216 орта мектепке 600 орындық жапсарлас құрылыс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Қызылорда қаласының Титово ауылында 200 орындық жатақханасы бар 600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Қызылорда қаласында Тасбөгет кентінде 200 орындық жатақханасы бар 600 орындық кәсіптік-техникалық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Маңғыстау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Ақтау қаласында 900 орындық Қазақстан Республикасы Тұңғыш Президентінің интеллектуалды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641 574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Ақтау қаласының 29 шағын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424 320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Жаңаөзен қаласы Теңге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210 682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Қарақия ауданы Құрық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248 221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Мұнайлы ауданы Дәулет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Мұнайлы ауданы Қызылтөбе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Жаңаөзен қаласында 960 орындық мұнай және газ колледжінің типтік ғимаратын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Жаңаөзен қаласының Ақсу (Рахат-2) шағын ауданында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Түпқараған ауданының С. Шапағатов ауылында 320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98 540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Жаңаөзен қаласының Жұлдыз (Рахат-3) шағын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424 320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Жаңаөзен қаласы Жұлдыз шағын ауданында (Рахат-3) 1200 орындық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912 000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Жаңаөзен қаласы Бостандық шағын ауданында (арай-3) 624 орындық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661 751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Жаңаөзен қаласының Шұғыла шағын ауданында шипажай үлгісінде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Жаңаөзен қаласында ақыл-есі кем балаларға арналған 280 орындық мамандандырылған мектеп-балабақша кешенін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Бейнеу ауданы Бейнеу ауылында 200 орындық жатақханасы бар 400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Түпқараған ауданы Форт Шевченко қаласында 200 орындық жатақханасы бар 400 орындық кәсіптік-техникалық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Павлодар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Ақсу қаласында 1200 орындық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761 800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Павлодар қаласында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Павлодар қаласында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Екібастұз қаласында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Павлодар қаласында 900 орындық Қазақстан Республикасы Тұңғыш Президентінің интеллектуалды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641 574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Баянауыл ауданы Баянауыл ауылында 600 орындық мектеп-интернат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Павлодар қаласында 360 орындық кәсіптік-техникалық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Павлодар қаласының Павлодар ауылдық аймағы ауылында 420 орындық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656 466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облысының Павлодар қаласында 420 орындық мемлекеттік тілде оқытатын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630 546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Павлодар ауданы Красноармейка ауылында 300 орындық кәсіптік-техникалық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393 000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Солтүстік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Пески ауылында 250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415 828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Петропавл қаласында 900 орындық Қазақстан Республикасы Тұңғыш Президентінің интеллектуалды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Мамлют ауданы Мамлютка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Аққайың ауданы Смирново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Тайыншы ауданы Келлеровка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Петропавл қаласында 360 орындық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506 000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Петропавловск қаласында Победа-Уәлиханов көшесі бойынан бассейні бар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366 459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М. Жұмабаев ауданы Булаев ауылында 360 орындық кәсіптік-техникалық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212 400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489 600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Мамлютка ауданы Мамлютка ауылында 360 орындық кәсіптік-техникалық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Мамлют ауданының Мамлют қаласында 400 орынға арналған ұйықтайтын корпусы бар 200 орындық мемлекеттік тілде оқытатын мектеп-интернат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734 626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Оңтүстік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Арыс қаласында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Кентау қаласында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Түркістан қаласының Яссы ауылында 600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278 684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қаласында 1200 орындық N 24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1 130 397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Отырар ауданының Отырар ауылында 600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334 913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Мақтаарал ауданы Атакент ауылында 600 орындық мектепті кеңейту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Түркістан қаласының Оралмандар ауылында 600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282 109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Созақ ауданының Жыныс ауылында 300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241 697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Ленин ауылында N 56 орта мектепті 600 орынға кеңейту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468 454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636 573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Бәйдібек ауданы Шаян ауылында 240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247 053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Қызылжар ауылында N 53 орта мектепті 900 орынға кеңейту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830 213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830 213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Чапаевка ауылында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424 320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Тұрлан ауылында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1 166 799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Сайрам ауданы Коммуна ауылында 300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Төлеби ауданының Мәдени ауылында 300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257 354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Созақ ауданының Қарағұр ауылында 600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354 494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Бәйдібек ауданы Қазата ауылында 300 орындық Тұрмыс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Наурыз кентінде N 48 орта мектепті 300 орынға кеңейту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Құрсай кентіндегі N 49 орта мектебін 900 орынға кеңейту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830 213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830 213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Куйбышев ауылдағы N 52 мектепті 600 орынға кеңейту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503 272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601 751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Ворошиловка шағын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125 820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Сайрам ауданы Ақсукент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Отырар ауданы Шәуілдер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184 240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Саттарханов қаласының шағын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424 320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Азат шағын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424 320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Бәйдібек ауданының Қайнар ауылында 320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242 713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Теле би ауданы Ленгер қаласында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Қазығұрт ауданы Қазығұрт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Созақ ауданы Шолаққорған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Сәуле шағын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125 820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Бозарық шағын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424 320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облысының Кентау қаласында 600 орындық Бала Бөргем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342 701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Қайтпас-1 шағын ауданында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1 174 846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2 Қайтпас ауылында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1 144 617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Мақтаарал ауданы Шұғыла ауылында 300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Түлкібас ауданының Алғабас ауылында 600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347 083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Шардара ауданының Жаушықұм ауылында 600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455 300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Төлеби ауданының Ленгер қаласында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1 091 459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Ордабасы ауданының Шұбарсу ауылында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926 606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Жайлау шағын ауданында 336 орындық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266 716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Ордабасы ауданының Атамекен ауылында 600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552 840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Арыс қаласының "Стадион" шағын ауданында 900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767 816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Мақтаарал ауданының Еңбекші ауылында 900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726 452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Мақтаарал ауданы Жетісай ауылында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424 320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Сарыағаш ауданы Сарыағаш қаласында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424 320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қаласындағы Қазығұрт шағын ауданында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1 226 623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Сарыағаш ауданының Сарыағаш қаласында 900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738 005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Мақтаарал ауданы Мырзакент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Сарыағаш ауданы Сарыағаш қаласында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424 320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Мақтаарал ауданы Асықата ауылында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424 320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Мақтаарал ауданы Атакент ауылында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424 320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3-Самал шағын ауданында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1 062 608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Түлкібас ауданы Т. Рысқұлов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Қазығұрт шағын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424 320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Қайтпас-2 шағын ауданында 320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424 320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Мақтаарал ауданы Достық ауылында Мүсірепов атындағы мектепті 600 орынға кеңейту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Сарыағаш ауданы Лесбек батыр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Нұрсат шағын ауданында 900 орындық  Қазақстан Республикасы Тұңғыш Президентінің интеллектуалды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641 574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Тұлпар шағын ауданында 900 орындық Қазақстан Республикасы Тұңғыш Президентінің интеллектуалды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641 574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Ордабасы ауданы Темирлановка ауылында 120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159 120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Түркістан қаласының Отырар тасжолы Яссы ауылында 120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199 200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Түркістан қаласының Кентау тасжолы Яссы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Сарыағаш ауданының Абай ауылында 600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346 941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Мақтаарал ауданының "Хлопзавод" тұрғын ауданында 1200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964 059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Қазығұрт ауданының Рабат ауылында 300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256 597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Байдыбек ауданының Жұлдыз ауылында 300 орындық Майбұлақ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255 616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Түркістан қаласының Балтакөл тасжолы Яссы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Сайрам ауданының Көлкент ауылында 300 орындық Құрбанов атындағы орта мектебін кеңейту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Түркістан қаласының Қызылорда тасжолы Яссы ауылында 120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371 280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Қазығұрт ауданы Рабат ауылында 600 орындық Тәжібаев атындағы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Сайрам ауданының Қарабұлақ ауылында 1200 орындық Фуркат атындағы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894 321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Сарыағаш ауданының Бозсу ауылында 900 орындық Құрманғазы атындағы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767 199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Бәйдібек ауданының Шаян ауылында 350 орындық интернаты бар 700 орындық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676 261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Мақтаарал ауданы Көктөбе ауылында Мақатаев атындағы 300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Бәйдібек ауданының Қаратас ауылында 300 орындық Н. Арапов атындағы орта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257 846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Мақтаарал ауданы ҚазССР-інің 40 жылдығы ауылында 300 орындық Науаи атындағы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Түлкібас ауданының Келтемашат ауылында 320 орнын құрайтын Уәлиханов атындағы орта мектебін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256 449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Мақтаарал ауданының Мырзакент ауылында 1200 орындық Абылай хан атындағы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956 962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Сайрам ауданының Тассай елді мекенінің Достық ауылында 600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351 831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Созақ ауданы Созақ ауылында 345 орындық N 1 кәсіби-техникалық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451 950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Сайрам ауданының Қайнарбұлақ айналысында Әсіл ауылында 300 орындық Уәлиханов атындағы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257 673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Сарыағаш ауданы Лесбек батыр ауылдық округінде Л.Жолдасов атындағы 900 орындық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20 452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Түлкібас ауданының Түлкібас ауылында 1200 орындық Б. Момышұлы атындағы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930 937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қаласында 400 орындық жатақханасы бар 960 орындық N 6 кәсіптік-техникалық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881 344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1 269 302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Бәйдібек ауданы Шаян ауылында 180 орындық жатақханасы бар 360 орындық кәсіптік-техникалық лицей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297 286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392 005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Түлкібас ауданы Рысқұлов ауылының Жанкент учаскесінде 350 орындық ұйықтайтын корпусы бар 624 орындық кәсіптік-техникалық лицей-интернат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507 074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698 000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 Нұрсәт шағын ауылында 280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63 146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Мақтыарал ауданының Асықата ауылында 1200 оқушыға арналған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87 208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Шымкент қаласы Азат шағын ауданында 22 сыныптық толық орта мектеп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135 401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Денсаулық сақтау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187 151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191 600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 объектілерін салу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187 151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191 600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Бейбітшілік көшесіндегі Қазақ мемлекеттік медициналық академиясын кеңейту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126 338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Щорс көшесіндегі 500 көйкелі орнымен студенттік жатақхана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191 600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Оңтүстік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Шымкент қаласындағы мемлекеттік медициналық академиясының Әл-Фараби, 3б алаңындағы бұрын бөлінген жер учаскесіндегі спорт және лекция залдарының құрылысы және Шымкент қаласындағы мемлекеттік медициналық академиясының Әл-Фараби, 3б алаңындағы төрт қабатты оқу корпусының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60 813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Денсаулық сақтау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77 279  677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128 791 029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78 195 528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Денсаулық сақтау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77 279 677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128 791 029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78 195 528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64 612 883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94 182 642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66 185 825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Ақмола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облысының Көкшетау қаласында облыстық қан орталығын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1 677 062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облысының Көкшетау қаласында бір ауысымда 500 адам қабылдайтын қалалық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393 800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облысының Щучинск қаласында бір ауысымда 500 адам қабылдайтын қалалық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640 027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Целиноград ауданының Ақмол (Малиновка) ауылында 150 төсектік орталық аудандық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1 620 100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Жарқайың ауданының Державинск қаласында қала үлгісіндегі Степной кентінде Центральный көшесі, N 2 үйде 150 төсектік аудандық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1 362 450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Ақтөбе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облысының Ақтөбе қаласында 300 облыстық көп бейінді аурухана салу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2 022 250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3 522 800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облысының Ақтөбе қаласында 200 төсектік көп бейінді балалар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3 235 020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Ақтөбе қаласының "Жилгородок" ауданында бір ауысымда 500 адам қабылдайтын қалалық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850 089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Темір ауданының Шұбарқұдық кентінде бір ауысымда 250 адам қабылдайтын аудандық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Ақтөбе қаласының "Авиагородок" ауданында бір ауысымда 500 адам қабылдайтын қалалық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819 587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облысының Ақтөбе қаласында ("Арай" тұрғын үй массиві ауданы) бір ауысымда 500 адам қабылдайтын қалалық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Алматы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Алакөл ауданының Достық кентінде ауысымда 150 адам қабылдайтын 50 төсектік ауылдық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592 244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облысының Талдықорған қаласында 300 төсектік қалалық көп бейінді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4 250 566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Талғар ауданының Талғар қаласында 150 төсектік аудандық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799 996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412 094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Райымбек ауданының Кеген ауылында бір ауысымда 250 адам қабылдайтын аудандық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1 432 000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Еңбекшіқазақ ауданының Есік қаласында 250 төсектік орталық аудандық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799 996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894 171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Сарқанд ауданының Лепсі кентінде ауылдық аурухана ғимаратын қалпына келтіру жұмыстары арқылы сейсмотұрақтылығын күшейту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227 564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Ұйғыр ауданының Шонжы ауылында орталық аудандық аурухананың ғимаратын қалпына келтіру жұмыстары арқылы сейсмотұрақтылығын күшейту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68 757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Іле ауданының Өтеген Батыр кентінің Қуат шағын ауданында бір ауысымда 450 адам қабылдайтын емханасы бар 200 төсектік Алматы өңірлік балалар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1 172 370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Қапшағай қаласындағы 5-шағын аудандағы бір ауысымда 500 адам қабылдайтын емханасы бар 150 төсектік орталық қалалық аурухана ғимаратын қалпына келтіру жұмыстары арқылы сейсмотұрақтылығын күшейту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155 707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156 558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Атырау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облысының Атырау қаласында бір ауысымда 500 адам қабылдайтын қалалық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767 898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Атырау</w:t>
            </w:r>
            <w:r>
              <w:br/>
            </w:r>
            <w:r>
              <w:rPr>
                <w:rFonts w:ascii="Times New Roman"/>
                <w:b w:val="false"/>
                <w:i w:val="false"/>
                <w:color w:val="000000"/>
                <w:sz w:val="20"/>
              </w:rPr>
              <w:t>
қаласының Алмагүл шағын</w:t>
            </w:r>
            <w:r>
              <w:br/>
            </w:r>
            <w:r>
              <w:rPr>
                <w:rFonts w:ascii="Times New Roman"/>
                <w:b w:val="false"/>
                <w:i w:val="false"/>
                <w:color w:val="000000"/>
                <w:sz w:val="20"/>
              </w:rPr>
              <w:t>
ауданында 100 төсектік</w:t>
            </w:r>
            <w:r>
              <w:br/>
            </w:r>
            <w:r>
              <w:rPr>
                <w:rFonts w:ascii="Times New Roman"/>
                <w:b w:val="false"/>
                <w:i w:val="false"/>
                <w:color w:val="000000"/>
                <w:sz w:val="20"/>
              </w:rPr>
              <w:t>
перзентхана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938 253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Мақат</w:t>
            </w:r>
            <w:r>
              <w:br/>
            </w:r>
            <w:r>
              <w:rPr>
                <w:rFonts w:ascii="Times New Roman"/>
                <w:b w:val="false"/>
                <w:i w:val="false"/>
                <w:color w:val="000000"/>
                <w:sz w:val="20"/>
              </w:rPr>
              <w:t>
ауданының Мақат ауылында</w:t>
            </w:r>
            <w:r>
              <w:br/>
            </w:r>
            <w:r>
              <w:rPr>
                <w:rFonts w:ascii="Times New Roman"/>
                <w:b w:val="false"/>
                <w:i w:val="false"/>
                <w:color w:val="000000"/>
                <w:sz w:val="20"/>
              </w:rPr>
              <w:t>
бір ауысымда 250 адам</w:t>
            </w:r>
            <w:r>
              <w:br/>
            </w:r>
            <w:r>
              <w:rPr>
                <w:rFonts w:ascii="Times New Roman"/>
                <w:b w:val="false"/>
                <w:i w:val="false"/>
                <w:color w:val="000000"/>
                <w:sz w:val="20"/>
              </w:rPr>
              <w:t>
қабылдайтын аудандық</w:t>
            </w:r>
            <w:r>
              <w:br/>
            </w:r>
            <w:r>
              <w:rPr>
                <w:rFonts w:ascii="Times New Roman"/>
                <w:b w:val="false"/>
                <w:i w:val="false"/>
                <w:color w:val="000000"/>
                <w:sz w:val="20"/>
              </w:rPr>
              <w:t>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257 188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903 550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Исатай ауданының Аққыстау ауылында бір ауысымда 250 адам қабылдайтын аудандық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257 188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903 550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Қызылқоға ауданының Миялы ауылында бір ауысымда 250 адам қабылдайтын аудандық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257 188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903 550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Махамбет ауданының Махамбет ауылында бір ауысымда 250 адам қабылдайтын аудандық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257 188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903 350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Құрманғазы ауданының Ганюшкино ауылында бір ауысымда 250 адам қабылдайтын аудандық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257 187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903 550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Махамбет ауданының Сарытоғай ауылында 100 төсектік ауданаралық туберкулезге қарсы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598 000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Құлсары қаласында 75 төсектік туберкулезге қарсы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Шығыс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облысының</w:t>
            </w:r>
            <w:r>
              <w:br/>
            </w:r>
            <w:r>
              <w:rPr>
                <w:rFonts w:ascii="Times New Roman"/>
                <w:b w:val="false"/>
                <w:i w:val="false"/>
                <w:color w:val="000000"/>
                <w:sz w:val="20"/>
              </w:rPr>
              <w:t>
Өскемен қаласында</w:t>
            </w:r>
            <w:r>
              <w:br/>
            </w:r>
            <w:r>
              <w:rPr>
                <w:rFonts w:ascii="Times New Roman"/>
                <w:b w:val="false"/>
                <w:i w:val="false"/>
                <w:color w:val="000000"/>
                <w:sz w:val="20"/>
              </w:rPr>
              <w:t>
облыстық қан орталығын</w:t>
            </w:r>
            <w:r>
              <w:br/>
            </w:r>
            <w:r>
              <w:rPr>
                <w:rFonts w:ascii="Times New Roman"/>
                <w:b w:val="false"/>
                <w:i w:val="false"/>
                <w:color w:val="000000"/>
                <w:sz w:val="20"/>
              </w:rPr>
              <w:t>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1 413 042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облысының Семей қаласында 200 төсектік қалалық балалар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1 953 351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облысының Семей қаласында 300 төсектік қалалық көп бейінді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4 249 500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облысының Өскемен қаласында 200 төсектік қалалық балалар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1 950 385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Тарбағатай ауданының Ақжар ауылында 50 төсектік туберкулез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803 642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облысының Өскемен қаласында 300 төсектік облыстық көп бейінді аурух</w:t>
            </w:r>
            <w:r>
              <w:rPr>
                <w:rFonts w:ascii="Times New Roman"/>
                <w:b w:val="false"/>
                <w:i w:val="false"/>
                <w:color w:val="000000"/>
                <w:sz w:val="20"/>
              </w:rPr>
              <w:t>ан</w:t>
            </w:r>
            <w:r>
              <w:rPr>
                <w:rFonts w:ascii="Times New Roman"/>
                <w:b w:val="false"/>
                <w:i w:val="false"/>
                <w:color w:val="000000"/>
                <w:sz w:val="20"/>
              </w:rPr>
              <w:t>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4 240 900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Қатон-Қарағай ауданының Қатон-Қарағай ауылында 75 төсектік орталық аудандық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802 011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Тарбағатай ауданының Ақсуат ауылында 100 адам қабылдайтын емханасы бар 75 төсектік аудандық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333 354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Көкпекті ауданының Көкпекті ауылында бір ауысымда 150 адам қабылдайтын емханасы бар 100 төсек-орындық орталық аудандық ауруханасының құрылысын аяқтау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632 344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облысының Семей қаласында облыстық онкологиялық диспансердің радиологиялық орталығын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154 651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Алматы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 N 3 қалалық</w:t>
            </w:r>
            <w:r>
              <w:br/>
            </w:r>
            <w:r>
              <w:rPr>
                <w:rFonts w:ascii="Times New Roman"/>
                <w:b w:val="false"/>
                <w:i w:val="false"/>
                <w:color w:val="000000"/>
                <w:sz w:val="20"/>
              </w:rPr>
              <w:t>
емханасының</w:t>
            </w:r>
            <w:r>
              <w:br/>
            </w:r>
            <w:r>
              <w:rPr>
                <w:rFonts w:ascii="Times New Roman"/>
                <w:b w:val="false"/>
                <w:i w:val="false"/>
                <w:color w:val="000000"/>
                <w:sz w:val="20"/>
              </w:rPr>
              <w:t>
сейсмотұрақтылығын күшейту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182 420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183 584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150 төсектік қалалық перинаталдық орталық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952 053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882 714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300 төсектік қалалық көп бейінді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1 250 000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2 525 189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1 994 893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N 1 блок 2Б қалалық балалар клиникалық ауруханасының сейсмотұрақтылығын күшейту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110 390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200 төсектік қалалық көп бейінді балалар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804 684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1 593 700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1 301 416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260 төсектік ауданаралық туберкулезге қарсы диспансер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687 252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N 5 қалалық клиникалық аурухананың N 2 корпусын жөндеу-қалпына келтіру жұмыстары арқылы сейсмотұрақтылығын күшейту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103 199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N 1 қалалық клиникалық аурухананың N 3 корпусын жөндеу-қалпына келтіру жұмыстары арқылы сейсмотұрақтылығын күшейту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265 731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Қалқаман шағын ауданында МҚКК N 7 қалалық клиникалық аурухананың N 1, 3, 5, 6, 10 павильондары ғимараттарының сейсмотұрақтылығын күшейту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1 313 127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929 266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350 төсектік жедел шұғыл көмек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250</w:t>
            </w:r>
            <w:r>
              <w:br/>
            </w:r>
            <w:r>
              <w:rPr>
                <w:rFonts w:ascii="Times New Roman"/>
                <w:b w:val="false"/>
                <w:i w:val="false"/>
                <w:color w:val="000000"/>
                <w:sz w:val="20"/>
              </w:rPr>
              <w:t>
төсектік қалалық балалар</w:t>
            </w:r>
            <w:r>
              <w:br/>
            </w:r>
            <w:r>
              <w:rPr>
                <w:rFonts w:ascii="Times New Roman"/>
                <w:b w:val="false"/>
                <w:i w:val="false"/>
                <w:color w:val="000000"/>
                <w:sz w:val="20"/>
              </w:rPr>
              <w:t>
жұқпалы аурулар</w:t>
            </w:r>
            <w:r>
              <w:br/>
            </w:r>
            <w:r>
              <w:rPr>
                <w:rFonts w:ascii="Times New Roman"/>
                <w:b w:val="false"/>
                <w:i w:val="false"/>
                <w:color w:val="000000"/>
                <w:sz w:val="20"/>
              </w:rPr>
              <w:t>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1 335 423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250 төсектік қалалық ересектер жұқпалы аурулар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1 702 410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(сол жақ жағалау) 360 төсектік көп бейінді стационар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5 392 500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N 12 көше мен Абылай хан даңғылының қиылысындағы 500 төсектік көп бейінді стационар салу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1 906 571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909 000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4 102 200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Аспаптарды және медициналық мақсаттағы бұйымдарды стерильдеу орталығын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1 336 214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бір ауысымда 150 адам қабылдайтын емханасы бар 250 төсектік Медициналық-әлеуметтік оңалту орталығын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бір ауысымда 250 адам қабылдайтын консультациялық-диагностикалық емханасы бар 350 төсектік қалалық көп бейінді балалар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1 508 035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691 965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амбулаториялық-емханалық кешен (бір ауысымда 350 адам қабылдайтын ересектер емханасы, бір ауысымда 150 адам қабылдайтын балалар емханасы)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663 026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Қабанбай батыр даңғылында бір ауысымда 250 адам қабылдайтын әйелдер консультациясы бар жаңа туған нәрестелерге 2-кезеңдік күтім жасау бөлімшесі бар 150 төсектік перзентхана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727 049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Оңтүстік-Шығыс шағын ауданында (оң жағы) амбулаториялық-емханалық кешен (бір ауысымда 350 адам қабылдайтын ересектер емханасы, бір ауысымда 150 адам қабылдайтын балалар емханасы)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829 105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ауысымда 380 адам емханасы бар 270 көйкеге арналған онкологиялық диспансерді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1 694 965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қан орталығын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448 408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Жамбыл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облысының Тараз қаласында облыстық қан орталығын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683 312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1 689 950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облысының Тараз қаласында 300 төсектік қалалық көп бейінді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5 318 600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облысының Тараз қаласында бір ауысымда 500 адам қабылдайтын қалалық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облысының Тараз қаласында 200 төсектік қалалық көп бейінді балалар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2 919 460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облысының Тараз қаласында 200 төсектік облыстық көп бейінді балалар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911 684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2 913 366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Шу ауданының Төле би ауылында 150 төсектік орталық аудандық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1 408 397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1 382 338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Жамбыл ауданының Аса ауылында бір ауысымда 250 адам қабылдайтын аудандық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1 260 842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Батыс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облысының Орал қаласында онкологиялық диспансер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облысының Орал қаласында 300 төсектік қалалық көп бейінді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1 865 580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4 176 420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облысының Орал қаласында бір ауысымда 500 адам қабылдайтын қалалық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387 093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облысының Орал қаласында 200 төсектік облыстық көп бейінді балалар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3 419 000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Теректі ауданының Ақжайық ауылында 100 төсектік орталық аудандық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501 979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Ақжайық ауданының Чапаев ауылында бір ауысымда 250 адам қабылдайтын аудандық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1 122 277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Зеленов ауданының Переметное ауылында 120 төсектік орталық аудандық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909 865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Жаңақала ауданының Жаңақала кентінде 100 төсектік қалпына келтіріп емдейтін ауданаралық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340 782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Қарағанды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облысының Қарағанды қаласында облыстық қан орталығын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1 223 262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облысының Қарағанды қаласында 300 төсектік облыстық көп бейінді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5 345 143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облысының Сәтпаев қаласында бір ауысымда 500 адам қабылдайтын қалалық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654 650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облысының Қарағанды қаласында 200 төсектік облыстық көп бейінді балалар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3 050 936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Бұқар жырау ауданының Ботақара кентінде 200 адам қабылдайтын емханасы бар 100 төсектік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579 800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Қостанай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облысының Қостанай қаласында облыстық қан орталығын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1 706 562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облысының Рудный қаласында бір ауысымда 500 адам қабылдайтын қалалық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621 500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облысының Қостанай қаласында бір ауысымда 500 адам қабылдайтын қалалық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526 500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облысының Қостанай қаласында 300 төсектік облыстық көп бейінді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2 970 000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облысының Рудный қаласында 200 төсектік қалалық көп бейінді балалар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612 781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2 390 000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Қызылорда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Қызылорда қаласында 500 адам қабылдайтын қалалық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766 500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Қызылорда қаласында 200 төсектік қалалық перинаталдық орталық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1 603 100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Қызылорда қаласында 300 төсектік қалалық көп бейінді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710 061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Қызылорда қаласында 200 төсектік облыстық көп бейінді балалар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2 024 000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1 888 000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Байқоңыр қаласында бір ауысымда 100 адам қабылдайтын әйелдер консультациясы бар 80 төсектік перзентхана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225 648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Қармақшы ауданының Жосалы кентінде бір ауысымда 250 адам қабылдайтын аудандық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1 425 000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Маңғыстау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облысының Ақтау қаласында облыстық қан орталығын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1 773 262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облысының Жаңаөзен қаласында 100 төсектік перзентхана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облысының Жаңаөзен қаласында 100 төсектік туберкулез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облысының Ақтау қаласында 300 төсектік қалалық көп бейінді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4 268 250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Маңғыстау ауданының Шетпе кентінде 150 төсектік Маңғыстау орталық аудандық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620 300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Қарақия ауданының Құрық ауылында бір ауысымда 250 адам қабылдайтын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420 613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облысының Жаңаөзен қаласында 100 төсектік туберкулезге қарсы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облысының Жаңаөзен қаласында 100 төсектік перзентхана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Павлодар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Ақсу қаласында бір ауысымда 500 адам қабылдайтын қалалық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1 058 122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Павлодар қаласында бір ауысымда 500 адам қабылдайтын қалалық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1 054 687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Павлодар қаласында бір ауысымда 100 адам қабылдайтын емханасы бар 210 төсектік туберкулезге қарсы диспансер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377 412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Май ауданының Көктөбе ауылында бір ауысымда 100 адам қабылдайтын емханасы бар 75 төсектік орталық аудандық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677 441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Железин ауданының Железинка селосындағы бір ауысымда 100  келіп-кетушіге арналған емханасы бар 60 төсектік орталық аудандық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1 063 673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1 039 721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Солтүстік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облысының Петропавл қаласында облыстық қан орталығын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982 515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Петропавл қаласында бір ауысымда 500 адам қабылдайтын қалалық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Есіл ауданының Явленко ауылында бір ауысымда 250 адам қабылдайтын аудандық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1 456 408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Аққайың ауданының Смирнов ауылында бір ауысымда 250 адам қабылдайтын аудандық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1 456 408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Жамбыл ауданының Пресновка ауылында 90 адам қабылдайтын емханасы бар 100 төсектік ауданаралық туберкулезге қарсы диспансер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647 590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Ғ. Мүсірепов атындағы ауданның Новоишим ауылында бір ауысымда 90 адам қабылдайтын емханасы бар 100 төсектік ауданаралық туберкулезге қарсы диспансер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247 590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Оңтүстік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Леңгір қаласында 150 төсектік орталық аудандық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1 189 000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қаласында бір ауысымда 500 адам қабылдайтын N 3 қалалық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қаласында бір ауысымда 500 адам қабылдайтын N 6 қалалық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қаласында бір ауысымда 500 адам қабылдайтын N 7 қалалық емхана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қаласындағы ауысымда 240 адам қабылдайтын емханасы бар 300 төсектік облыстық балалар ауруханасын салу. Жобаны түзету.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2 310 725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қаласында 200 төсектік көп бейінді қалалық балалар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1 899 441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1 727 519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облысының Түркістан қаласында 200 төсектік көп бейінді қалалық балалар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1 899 440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1 727 520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Арыс ауданының Арыс қаласында 150 төсектік орталық аудандық аурухана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347 947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781 053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Сарыағаш ауданының Абай ауылында 200 адам қабылдайтын емханасы бар 150 төсектік орталық аудандық аурухананың құрылысын аяқтау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534 432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Сайрам ауданы Ақ-су кентінде 60 төсектік туберкулезге қарсы аурухананың құрылысын аяқтау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431 176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Денсаулық сақтау объектілерін салу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8 282 472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29 895 890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6 709 080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125 төсекке арналған "Балбұлақ"   республикалық балаларды оңалту орталығының жататын корпусы құрылысы жобасының жоба-сметалық құжаттамасын түзету және ведомстводан тыс мемлекеттік сараптама жүргізу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4 900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"С.Д. Асфендияров атындағы "Қазақ ұлттық медициналық университеті" РМКК жанынан 300 төсекке арналған көп бейінді аурухана салуға арналған жоба-сметалық құжаттамасын әзірлеу және ведомстводан тыс мемлекеттік сараптама жүргізу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45 035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100 төсектік кардиохирургия орталығын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5 955 001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"Педиатрия және балалар хирургиясы ғылыми орталығы" РМҚК жанынан 150 төсекке арналған емдеу корпусын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2 172 400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"С.Д. Асфендияров атындағы Қазақ ұлттық медициналық университеті" РМҚК 300 төсекке арналған көпбейінді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3 221 433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"Қазақ мемлекеттік медициналық академиясы" РМҚК жанынан 300 төсекке арналған көп бейінді аурухана салуға арналған жоба-сметалық құжаттамасын әзірлеу және ведомстводан тыс мемлекеттік сараптама жүргізу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40 035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180 төсектік кардиохирургиялық орталықты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4 173 877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3 908 243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ауысымда 500 адам қабылдайтын диагностикалық орталықты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1 756 191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Қабанбай батыр даңғылындағы сот медициналық орталығын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2 800 837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жедел-жәрдем станциясы бар 240 төсектік жедел медициналық көмек көрсету ҒЗИ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896 705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РПК-88 трансформаторлық подстанциясынан 240 төсектік ҒЗИ жедел-жәрдем медициналық көмек станциясы объектісіне дейін сыртқы электр желілерін салу және жоба-сметалық құжаттамасын әзірлеу және оған мемлекеттік ведомстводан тыс сараптама жүргізу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1 405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"Қазақ мемлекеттік медициналық академиясы" РМҚК 300 төсекке көпбейінді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3 221 433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Травмотология және ортопедия ҒЗИ РМҚК қабылдау бөлімшесінің үстінен 4-ші қабатты жалғастырып, оны 4-қабатты операциялық блок жапсаржайы етіп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631 146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Қарағанды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мемлекеттік медициналық академиясы" РМКК  жанынан 300 төсекке арналған көп бейінді аурухана салуға арналған жоба-сметалық құжаттамасын әзірлеу және ведомстводан тыс мемлекеттік сараптама жүргізу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15 383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"Қарағанды мемлекеттік медициналық академиясы" РМҚК жанынан 300 төсекке арналған көпбейінді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3 231 133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Павлодар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Павлодар қаласындағы 50 төсектік Павлодар өңірлік кардиохирургиялық орталықты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903 924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6 861 780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Оңтүстік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мемлекеттік медициналық академиясы" РМКК жанынан 300 төсекке арналған көп бейінді аурухана салуға арналған жоба-сметалық құжаттамасын әзірлеу және ведомстводан тыс мемлекеттік сараптама жүргізу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15 348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облысы "Оңтүстік Қазақстан мемлекеттік медициналық академия" РМҚК 300 төсекке көпбейінді ауруханасын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3 231 233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Денсаулық сақтаудың ақпараттық жүйелерін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602 398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162 078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Бірыңғай денсаулық сақтаудың ақпараттық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602 398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 қызметінің ақпараттық жүйесінің құрамында Қазақстан Республикасының қан берушілердің ұлттық тізімі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162 078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Ауылдық (селолық) жерлердегі денсаулық сақтауда ұтқыр және телемедицинаны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1 583 078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1 212 669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1 137 774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1 583 078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1 212 669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1 137 774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Денсаулық сақтау жүйесін реформалау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2 198 846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3 337 750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4 162 849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004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Сыртқы қарыздар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982 399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1 723 592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860 872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1 216 447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1 614 158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3 301 977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 көмек және әлеуметтік қамсыздандыру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6 215 804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5 908 288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4 597 353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Еңбек және халықты әлеуметтік қорғау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6 215 804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5 908 288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4 597 353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Әлеуметтік-еңбек саласында бірыңғай ақпараттық жүйе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330 050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669 108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621 668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Еңбек-әлеуметтік салада біртұтас ақпараттық жүйелер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330 050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669 108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621 668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5 885 754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5 239 180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3 975 685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Атырау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Махамбет ауданы Сарайшық селосындағы психоневрологиялық интернатының 100 орынға арналған қосымша ғимараты мен канализациялы-насосты стансасының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215 768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200 орынға арналған Медициналық-әлеуметтік сараптау және мүгедектерді оңалту республикалық орталығын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3 407 730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3 975 685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Қарағанды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Сарань қаласындағы 500 орынға арналған жүйкеневрологиялық интернат үйінің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1 042 985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1 116 052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Қызылорда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қаласының Александровск кентіндегі балаларға арналған 200 орындық жүйкеневрологиялық интернат үйінің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1 486 084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қаласының Александровск кентіндегі мүгедектерге арналған 150 орындық облыстық сауықтыру орталығының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781 599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қаласының Александровск кентіндегі ересектерге арналған 300 орындық жүйкеневрологиялық интернат үйінің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875 687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715 398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Маңғыстау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облысының Ақтау қаласынан оралмандарды бейімдеу және шоғырландыру орталығының ғимаратын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1 434 385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облысының Ақтау қаласындағы ақыл-есі кеміс балаларға арналған 210 орындық интернат үйінің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49 246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154 386 816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95 548  654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21 208 638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Қазақстан Республикасы Құрылыс және тұрғын үй-коммуналдық шаруашылық істері агенттігі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154 386 816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95 548 654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21 208 638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50 439 900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45 628 000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Ақтөбе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облысында инженерлік-коммуникациялық инфрақұрылым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Алматы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үлескерлердің қатысуымен салынып жатқан тұрғын үй кешендерінің магистральдық инженерлік желілерін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40 939 900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45 628 000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32 387 087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6 925 405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2 615 289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Сыртқы қарыздар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8 686 741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1 117 379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 сумен жабдықтау және оған су бұру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8 686 741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1 117 379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Ішкі көздер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5 232 065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5 282 200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2 615 289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Қызылорда қаласының су құбыры және кәріз желілерін кеңейту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1 417 500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2 567 200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Қызылорда қаласының қолданыстағы су құбыры және кәріз жүйелерін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544 200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Көкшетау қаласының сумен жабдықтау және су бұру объектілерін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2 715 000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2 615 289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облысында Степногор қаласы - Сілеті су қоймасының магистральды суағарын және 1-ші көтергіштің сорғы станциясын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Сопка 305-тен Степногор қаласына дейін магистральды су құбыры желілерін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Вячеслав су қоймасынан суағардың екінші желісін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2 198 365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Каспий энергетикалық хабының сыртқы инфрақұрылымын салу шеңберінде қуаты тәулігіне 40000 мз суды тұщыландырудың дербес қондырғысын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Сыртқы қарыздарды республикалық бюджеттен қоса қаржыландыру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18 468 281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525 826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 сумен жабдықтау және оған су бұру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18 468 281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525 826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41 679 483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құрылыс объектілеріндегі құрылыс салушылардан пәтерлер сатып 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31 379 483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Маңғыстау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Жаңаөзен қаласының бюджеттік ұйымдары қызметкерлеріне және жас отбасыларына екі 200 пәтерлік тұрғын үй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тұрғын үй қорының тұрғын үйін салуға және (немесе) сатып алуға берілетін нысаналы даму трансферттері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9 600 000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5 459 527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12 436 347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18 021 349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Атырау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қаласының кәріздік тазарту құрылыстарын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нөсер кәрізі жүйесін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6 236 347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8 421 349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Талдыкөл сарқынды су жинақтаушысын қалпына келтіре отырып жою</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1 044 194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бірінші кезектегі объектілерге инженерлік желілер және оларды абаттандыру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N 19 жоспарлы ауданның инженерлік желілері (жылумен жабдықтау)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55 033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"Слободка" ауданынан қолданыстағы 2000 мм коллектордың ойып орнату жеріне дейін (Қорғалжын тас жолы) кәріздік коллектор салу және қолданыстағысын КНС-43-тен КОС-қа дейін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А, Б жоспарлы ауданының, Слободканың, Кеңесары көшесі - Есіл өзені - Күмісбеков - Сарыарқа көшелерінің; Жангелдин - Кеңесары — Күмісбеков - Сарыарқа көшесінің; Бөгенбай — Жангелдин - Күмісбеков - Сарыарқа көшесінің инженерлік желілері мен жолдарын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1 625 300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Маңғыстау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Каспий энергетикалық хабының сыртқы инфрақұрылымын салу шеңберінде өнімділігі 24000 мз тазарту құрылыстарын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Оңтүстік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Түркістан қаласының қалалық кәріз желілерін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948 300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Түркістан қаласының кәріздік тазарту құрылыстарын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751 700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1 687 719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58 902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Есіл өзенінің арнасын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1 393 101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Есіл өзенінде кеме қатынасын ұйымдастыру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115 689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58 902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Бас алаң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178 929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6 583 100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Алматы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Инженерлік-коммуникациялық инфрақұрылымды салу үшін уәкілетті ұйымның жарғылық капиталын қалыптастыру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6 583 100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кеңістік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58 320 267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39 801 331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92 854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Туризм және спорт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38 301 618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29 852 221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Спорт объектілерін салу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23 699 435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Ақмола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Щучинск қаласындағы секіртпесі бар шаңғы спортының республикалық базасын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1 700 050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облысындағы олимпиадаға дайындық жасау республикалық базасын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6 630 992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Талғар ауданы Солдат шатқалында орналасқан шаңғы және биотлон стадиондары комплексі (инженерлік желілерсіз)</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13 500 000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республикалық велотректі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1 868 393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"Олимпиадалық қорды дайындау орталығы" көп бейінді спорт кешенін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14 602 183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13 852 221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Талдықорған қаласында орналасқан универсалды залымен және 1500 орынды трибунасымен спорт сарайын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901 168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"Медеу" спорт кешенін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Халықаралық шаңғы трамплиндерінің кешенін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2 005 982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"Орталық стадион" РМКК спорттық объектілерін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1 846 239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теннис кешенінің жобалау-сметалық құжаттамасын әзірлеу және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507 150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теннис кортын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530 776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коньки тебу стадионын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2 435 908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"Қазақстан" спорт сарайын сырғанақ тебетін мұз айдынын қосымша сала отырып, жобалау-сметалық құжаттамасын әзірлеу және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545 664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Қызылорда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Арал қаласында спорттық-сауықтыру кешенін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181 517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Мәдениет және ақпарат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18 518 649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9 636 660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35 854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17 330  476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9 603 306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Конгресс холл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"Шабыт" шығармашылық сарайын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4 395 059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3500 орынды әмбебап киноконцерт залын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11 300 000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9 603 306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Классикалық опера және балет театры құрылысының жобалау-сметалық құжаттамасын әзірлеу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Қоянды өзенінің су қоймасында Астана қаласының тұрғындарына арналған қысқа мерзімді демалыс аймағын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173 874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Қарағанды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облысының Абай қаласындағы 400 орынға арналған Мәдениет үйін қайта құру және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261 543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және ақпарат объектілерін салу,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859 875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облысының Еңбекші- қазақ ауданында "Есік" тарихи-мәдени қорық-мұражайын салу және оны мұражалау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85 815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Каир қаласында Сұлтан Бейбарыс күмбезді мешітін қайта жөндеу және қалпына келтіру (Египет Араб Республикасы)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Дамаск қаласында (Сирия) этномәдени орталығын және Әл-Фараби кесенесін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392 060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тілді және Қазақстан халқының басқа да тілдерін дамыту жөніндегі ақпараттық жүйелерді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328 298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 жөніндегі ақпараттық жүйелерді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328 298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Жаңа ақпараттық технологияларды пайдалана отырып халықтың мәдени құндылықтарға қолжетімділігін кеңейту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33 354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35 854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 ақпараттық технологияларды пайдалана отырып халықтың мәдени құндылықтарға қолжетімділігін кеңейту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33 354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35 854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Президентінің Іс басқармасы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312 450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Щучинск-Бурабай курорттық аймағының инфрақұрылымын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1 500 000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312 450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57 000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Ақмола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"Щучинск-Бурабай" курорттық аймағындағы инфрақұрылымды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312 450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кешені және жер қойнауын пайдалану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51 457 559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86 964 305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59 837 883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Энергетика және минералдық ресурстар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51 457 559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86 964 305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59 837 883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Қазақстандық Токамак термоядролық материалтану реакторын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250 895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Шығыс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Қазақстандық Токамак термоядролық материалтану реакторын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250 895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Шығыс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250 895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Жер қойнауын пайдалануда ақпараттық жүйені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490 226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қойнауын пайдалануда ақпараттық жүйені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490 226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Ядролық медицина және биофизика орталығын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290 900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1 000 000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49 418 376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81 403 549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56 852 330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Ақмола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"Щучинск-Бурабай" курорттық зонасының электр желілерін салу және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1 915 000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1 715 000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Ақтөбе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Байғанин орталық мекеніне магистральды газ құбырын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1 438 120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ауданының Тамды-Павловка-Қайнар кентіне келетін газ құбырын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789 974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"Новоалексеевка" қаласында (Қобда) жоғары қысымды жалғастыратын газ құбырын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1 160 183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қаласы жылу желілерін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223 218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қаласындағы "Шағала" санаториясының қазандығын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98 819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қаласындағы "Ақжар-2" - "Ульке" N 1 ӘЖ-220 кВ желісінің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441 007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қаласындағы N 2, ӘЖ-220 кВ ЭЖ қимасы "Ақтөбе" - "Кемпірсай" желісінің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229 713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қаласындағы "Болашақ" шағын ауданын жылумен жабдықтау үшін көтерме сорғы станциясын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66 244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қаласы Оңтүстік-Батыс ауданындағы электрмен жабдықтау желілерін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24 985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Атырау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Қызылқоға ауданын газдандыру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2 398 150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817 800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Исатай ауданы Жанбай селосын газдандыру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442 386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Индер ауданы Құрылыс селосын газдандыру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214 687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Махамбет ауданы Есбол селосын газдандыру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50 854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Махамбет ауданы Ақжайық селосын газдандыру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166 090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Исатай ауданы Забурунье селосын газдандыру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101 064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Құрманғазы ауданы Орлы селосын газдандыру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81 419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Махамбет ауданы Еңбекшіл селосын газдандыру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154 217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Құрманғазы ауданы Дашино селосын газдандыру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293 421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Құрманғазы ауданы Нұржау селосын газдандыру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46 520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Махамбет ауданы Ортақшыл селосын газдандыру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161 129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Құрманғазы ауданы Богатое селосын газдандыру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47 175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Құрманғазы ауданы Приморье селосын газдандыру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26 676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Құрманғазы ауданы Сафоновка селосын газдандыру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104 589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Атырау қаласында электр қуаты мен жабдықтау объектілерін салу мен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849 720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Құрманғазы ауданы (Аэропорт ауданы, Самаркино ауданы. үлкен Красиловка, кіші Красиловка, Строительный ықшам ауданы, үлкен Ганюшкино, кіші Ганюшкино) Ганюшкино селосын газдандыру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50 875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Шығыс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Семей қаласында қазіргі жылумен жабдықтау жүйесін қайта құру және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2 257 337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7 500 000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"Шымбұлақ" 110 кВ ҚС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2 110 000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"Ерменсай" 220 кВ ҚС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Отрар ҚС КЖ 110 кВ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2 503 000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"Медеу" КЖ 110 кВ ҚС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4 960 000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ЖЭО-2 жылуды қабылдауға ЖЭО-1-ін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2 468 000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2 420 400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Алатау ҚС 110/10 кВ құрылысы КЖ 110 кВ</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1 385 000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"Кеңсай" 220 кВ КС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4 650 000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магистралдық және ішкі жылу желілерін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сорғы станциясымен ЖЭО-2 - ЖЭО-1 жалғайтын жылу магистралін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6 710 864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ЖЭО-1-ді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2 077 467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3 096 843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110/10кВ "ПНФ" ҚС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жұмыс істеп тұрған магистральды жылу жүйесін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1 701 086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жұмыс істеп тұрған электр жүйесін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521 601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3 114 315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5 066 146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110/10кВ "Көктем" ҚС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36 162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110/10кВ "Жилая зона 14" (Жаңажол) ҚС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563 330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сол жақ жағалау бөлігіне ЖЭО-2-ден III қосылысты жылу магистральін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3 139 589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"Восточная" 110/35/10 ҚС-ын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799 114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ЖЭО-2, жылу желілері мен энергожелі объектілерін кеңейту және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878 410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2 170 650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N 7, 8 ст.қазанды агрегаттарын, N 5, 6 ст.турбоагрегаттарын құру мен ЖЭС-2 және су жылыту қазандығын кеңейту және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10 438 935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12 001 065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Жамбыл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Талас ауданы Қаратау қаласындағы магистральды жылу желісін ауыстыру және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100 998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Сарысу ауданы Жаңатас қаласындағы жылу желісін қайта құру (магистралды жылу желісі)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Жуалы ауданын газбен қамтамасыз ету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243 450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Батыс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"Ақсай" АГРС-10-нан Батыс Қазақстан облысы Бөрлі ауданы Ақсай қаласы және оңтүстік бөлігіне дейін газдандыру сызбасы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827 200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Қарағанды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қаласындағы жылу желісі учаскесін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609 200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494 400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N 2 Қарағанды қаласындағы ЖЭО-3-нің күл үйіндісінің бөгетін кеңейту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1 307 525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2 608 500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2 675 420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Қостанай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қаласы әкімшілігінің "ҚЖЭК" МКК N 3 бу қазандығын КВ-ГМ - 100 ст. N 4 су жылыту қазандығын орната отырып кеңейту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855 000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облысындағы ГБС мен ОК-нен "Перелески-Денисовка" магистралды бұрып апаратын газ құбырын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242 244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Қамысты ауданы Қамысты селосын газбен жабдықтау үшін жобаланатын бұрып апаратын газ құбыры мен АГТС-ті "Бұхара-Орал" магистралды газ құбырының бұрып апаратын газ құбырына қосу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671 716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Қызылорда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қаласындағы жылыту көздері мен жеке секторды ілеспе газға көшіру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2 135 753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1 384 083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Маңғыстау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Жаңаөзен қаласының жылу жүйелерін кеңейту және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2 250 000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2 539 000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Жаңаөзен қаласындағы Жұлдыз, Мерей жаңа ықшам аудандарын газдандыру жүйесінің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1 654 000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Жаңаөзен қаласындағы орталық қазандықты кеңейтіп кіші ЖЭО-на ауыстыру және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3 005 000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Жаңаөзен қаласындағы "Жұлдыз", "Мерей" жаңа ықшам аудандарында электр желісінің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Жаңаөзен қаласындағы ҚС-110/6 кВ "Рахат" қосалқы стансасы және ӘЖ-110 кВ электр өткізу желісінің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Қарақия ауданының Құрық ауылындағы ұзындығы 9,8 шақырым орташа қысымды ГРП қондырғысымен газқұбыр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86 850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Қарақия ауданының Құрық ауылында қосымша ЖТҚС орнатумен бірге ұзындығы 54 км 6 және 0,4 кВ электр желілерін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365 567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Каспий энергетикалық хабының сыртқы инфрақұрылымын салу шеңберінде кернеуі 110 кВ электр беру желісін және 110/10 ҚС салу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Каспий энергетикалық хабының сыртқы инфрақұрылымын салу шеңберінде "Жаңаөзен-Ақтау" газ құбырынан АГБС қоса магистральды газ құбырын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Солтүстік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Ғ.Мүсірепов ауданы Новоишимское селосындағы жылу құбырын есепке ала отырып орталық бу қазандығының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"Бурабай" геофизикалық обсерваториясын көшіру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4 734 000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1 939 000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Ақмола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"Бурабай" геофизикалық обсерваториясын жаңа жерге көшіру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4 734 000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1 939 000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Электрондық үкімет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143 057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75 861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46 553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жер қойнауын пайдалануды басқарудың бірыңғай мемлекеттік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143 057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75 861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46 553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49 307 721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72 435 334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70 036 351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Ауыл шаруашылығы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47 311 038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60 556 769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64 011 173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Орман шаруашылығы және ерекше қорғалатын табиғи аумақтардың инфрақұрылым объектілерін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175 066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283 000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283 000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Ақтөбе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Ырғыз ауданы Ырғыз селосында Ырғыз-Торғай МТР ғимараттар кешенінің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175 066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193 504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259 072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Іле-Алатауы МҰТП-де өрт сөндіру-химиялық бекет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Қызылорда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 қаласы Космонавт көшесіндегі әкімшілік ғимаратының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25 568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Барсакелмес мемлекеттік қорығының кордон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Барсакелмес МТҚ өрт сөндіру-бақылау мұнарасының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3 928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3 928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1 681 005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6 148 486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5 134 814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ғимараттарын және ветеринарлық зертханаларын халықаралық стандарттар талаптарына сәйкес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1 681 005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6 148 486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5 134 814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Ирригациялық және дренаждық жүйелерді жетілдіру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1 128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618 432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4 607 362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1 128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618 432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4 607 362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суландыру және дренаж жүйелерін жетілдіру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1 128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618 432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4 607 362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шаруашылығын жекешелендіруден кейінгі қолдау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106 575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25 721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56 061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106 575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25 721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56 061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шаруашылығын жекешелендіруден кейінгі қолдау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106 575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25 721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56 061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22 998 170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19 000 000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Ақмола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Зеренді ауданы Зеренді селосында сутартқыш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119 578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Ақкөл ауданының Степок селосының су құбыры жүйесін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108 210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Щучье ауданының Кенесары ауылындағы су құбыры желілерін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40 689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Ақкөл ауданы Ивановское ауылындағы су құбыры жүйелерін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50 147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Зеренді ауданы Чаглинка селосының сумен қамту жүйесін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150 892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Сандықтау ауданы Максимовка ауылындағы су құбыры жүйелерін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26 833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Шортанды ауданы Новокубанка ауылындағы сумен қамтамасыздандыру жүйелерін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184 387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Шортанды ауданы Елизаветинка ауылының суөткізгіш желілерін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264 235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Қорғалжын ауданы Шалқар селосының тарату суөткізгіш желістерін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61 210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Ерейментау ауданы Новомарковка селосындағы сумен қамту жүйесін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Қорғалжын ауданы Жантеке селосының тарату суөткізгіш желістерін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83 954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Қорғалжын ауданы Сабынды селосының тарату суөткізгіш желістерін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53 041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Еңбекшілдер ауданы Аңдықожа батыр ауылындағы су құбыры жүйелерін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60 732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Еңбекшілдер ауданы Еңбекшілдер селосының сумен қамту жүйесін күрделі жөндеу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54 814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Қорғалжын ауданы Кеңбидайық селосын тарату суөткізгіш желістерін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43 720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Целиноград ауданы Қосшы ауылында су құбыры желілері мен құрылыстарын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182 890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Ерейментау ауданы Олжабай батыр ауылындағы сумен қамту жүйесін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108 416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Есіл ауданының Есіл қаласындағы су құбыры жүйелерін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564 554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Жақсы ауданы Запорожье селосының тарату суөткізгіш желістерін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119 046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Жарқайын ауданы Пятигорск ауылындағы сумен қамсыздандыру желілері мен сутартқышты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81 108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Ақкөл ауданы Ақкөл қаласының су құбыры жүйесін қайта жаңарту (үшінші 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189 730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Еңбекшілдер ауданы Степняк қаласында суөткізу желілерін қайта жаңарту (</w:t>
            </w:r>
            <w:r>
              <w:rPr>
                <w:rFonts w:ascii="Times New Roman"/>
                <w:b w:val="false"/>
                <w:i w:val="false"/>
                <w:color w:val="000000"/>
                <w:sz w:val="20"/>
              </w:rPr>
              <w:t>2 кезең</w:t>
            </w:r>
            <w:r>
              <w:rPr>
                <w:rFonts w:ascii="Times New Roman"/>
                <w:b w:val="false"/>
                <w:i w:val="false"/>
                <w:color w:val="000000"/>
                <w:sz w:val="20"/>
              </w:rPr>
              <w:t>)</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140 736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Жарқайын ауданы Далабай ауылын жер асты көзінен сумен қамтамасыздандырылуын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51 995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Жарқайын ауданы Гастелло ауылының жер асты көзінен сумен қамтамасыздандырылуын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22 906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Жақсы ауданы Жаңа қима және Қима ауылдарда таратушы су құбыры жүйелерін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218 608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Жақсы ауданы Киевское селосындағы су қабылдағыш ұңғымасын және сумен қамтамасыздандыру жүйесін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165 437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Зеренді ауданы Зеренді ауылындағы су құбырларын тарату тораптарының құрылысы және реконструкциясы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130 067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Жақсы ауданы Белағаш селосындағы су қабылдағыш ұңғымасын және сумен қамтамасыздандыру жүйесін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66 788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Жақсы ауданы Подгорное селосының сумен қамту және ұңғымалық су қабылдағышын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82 187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Жақсы ауданы Новокиевка селосындағы су қабылдағыш ұңғымасын және сумен қамтамасыздандыру жүйесін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116 613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Егіндікөл ауданы Қоржынкөл селосының жүйесін, ауылдық алаң бас торан имараттарын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65 322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Егіндікөл ауданы Бауман селосындағы поселкелік желілер мен суөткізгіш имараттары алаңдарын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87 020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Атбасар ауданы Есенгелді селосында сутартқыш, суөткізгіш имараттарының алаңдары және таратқыш тораптардың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152 589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Егіндікөл ауданы Ұзынкөл ауылының су құбыры құрылысының аумағын және кентін сумен қамтамасыз ету желілерін жаңалау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52 281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Егіндікөл ауданы Буревестник ауылындығы су құбыры жүйелерін және су құбыры құрылымдарының алаңын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34 119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Егіндікөл ауданы Степняк нан қабылдау пунктінен Қорғалжын селосының сорғы станциясына дейін Нуринск сутартқыш топтамасын қайта құру (4 кезек 1-ші кезең)</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256 195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Егіндікөл ауданы Қазақстанға 30 жыл (Таганас) ауылындағы кенттік сумен қамтамасыздырылатын жүйелерін және су құбыры құрылымдарының алаңшасын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15 857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Ақтөбе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Қобда ауданы Өтек селосының су жүйесін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101 561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Қарғалы ауданы Бадамша селосының су жүйесін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32 455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Ойыл ауданы Қаратал селосындағы су құбырлары желісін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109 417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Алға ауданы Алға қаласының сумен қамтамасыз ету жүйесін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353 992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Ырғыз ауданы құрылыс ауылында су өткізу желілерін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206 292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Алға ауданы Тамды селосын сумен қамту жүйесін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115 160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Қарғалы ауданы Мамыт селосындағы су құбырлары желісін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128 356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Хромтау ауданы Тассай селосындағы су құбыры желілерін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130 471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Қобда ауданы Қызылжар селосындағы су құбыры желілерін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81 775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Алға ауданы Богословка селосындағы су құбыры желілерін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86 202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Хромтау ауданы Құдықсай селосындағы су құбырлары желісін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104 713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Алға ауданы Бестамақ селосының су жүйесін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84 389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Қарғалы ауданы Херсон ауылында сумен қамтамасыз ету жүйесін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Мұғалжар ауданы Ембі қаласының су құбыры кешенін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186 823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Мұғалжар ауданы Жұрын селосындағы су құбырларының кешенін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95 485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Мәртүк ауданы Хлебодар селосындағы су құбыры желісін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96 536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Шалқар ауданы Бозой ауылында сушаруашылығы құрылғыларын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83 376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Ойыл ауданы Саралжын (Кемер) ауылындағы су құбыры кешенін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101 737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Шалқар ауданы Бегімбет селосындағы су шаруашылығы имараттарын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94 585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Қарғалы ауданы Алимбетовка ауылындағы су құбыры кешенін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76 298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Қарғалы ауданы Петропавловка селосының су құбыры кешенін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88 467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Благодарный ауылдық округінің Новостепановка кентінің су құбыры желілерін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9 853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Әйтекеби ауданы Қарабұтақ ауылының су құбыры желілерін және ғимараттарын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108 284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Мұғалжар ауданындағы Қандыағаш қаласындағы су құбыры желілері мен қондырғыларын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75 774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Қарғалы ауданы Ш. Қалдаяқов (Александровка) атындағы селосын сумен қамту жүйесін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112 464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Ырғыз ауданы "Ырғыз ауылы - Тельман ауылы - Коминтерн ауылы" магистралды су тарту құбырын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219 423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Қапшағай қаласы құрылыс жүйесін сумен жабдықтау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188 103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Ащысу селосының сумен 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49 986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Талғар қаласының құрылыс жүйесін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189 910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Қарасай ауданының Жандосов ауылдық аймағындағы Жандосов ауылын сумен 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Панфилов ауданы Жаркент қаласында сумен қамтамасыз ету жүйесін салу және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93 635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Ұйғыр ауданының Сұңқар ауылындағы сумен 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42 750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51 083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Ұйғыр ауданының Чунджа ауылының сумен қамтамасыз ету жүйелерінің құрылысы және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101 680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Кербұлақ ауданының Көксу ауылындағы сумен жабдықтау жүйесінің құбырларының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83 759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Көксу ауданының Көксу станциясындағы сумен 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88 304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Балхаш ауданы Бақбақты ауылының сумен қамтамасыз ету жүйесін салу және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48 334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Жамбыл ауданының Ұзынағаш ауылындағы сумен 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Кербұлақ ауданы Сарыөзек ауылының суқұбыры жүйесін салу және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96 639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Райымбек ауданның Жаланаш ауылындағы сумен 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Алакөл ауданы Қабанбай ауылының сумен қамтамасыз ету жүйесін салу және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55 264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Жамбыл ауданының Фабричный ауылындағы суменжабдықтау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82 012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Сарқанд ауылының Сарқанд қаласының сумен жабдықтауды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Еліс ауданының Пакровка ауылындағы суменжабдықтау жүйесінің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50 319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Балхаш ауданы Желтораңғы ауылының сумен қамтамасыз ету жүйесін салу және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40 097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Қарасай ауылының Қарағайлы селосының суменжабдықтау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Раиымбек ауданы Нарынкөл селосының су құбыры жүйесінің құрылысын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210 218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Алакөл ауданы Үшарал қаласы су құбыры жүйесінің құрылысын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Көксу ауданының Балпық би ауылында суменжабдықтау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56 469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Қаратал ауылының Көпберлік селосының сумен 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Қарасай ауданы Қаскелен қаласының сумен жабдықтау жүйесін қайта құру және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180 479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1 430 040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Кербұлақ ауданының Беріктас ауылындағы суменжабдықтау жүйесінің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45 642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Еңбекшіқазақ ауданындағы Түрген ауылының топтық суқұбырын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Сарқан ауданының Сарқан қаласындағы ауыз суын тазарту жүйесі имараттарының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Ескелді ауданның Алдаберген ауылындағы суменжабдықтау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58 500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Еңбекшіқазақ ауданындағы Қаракемер ауылын сумен 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90 470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71 312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облысының Еңбекшіқазақ ауданындағы Қызылшарық ауылын сумен 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78 082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Ескелді ауданының Мелкомбинат шағын ауданы мен Қарабұлақ кентіндегі суменжабдықтау жүйесінің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17 608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Қаратал ауданы Үштөбе қаласында су құбырларын және су өткізу желілерін қайта жаңғырту және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313 158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облысының Қарасай ауданындағы Бекболат Әшекеев  ауылын сумен 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30 839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Атырау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Индер ауданы Аққала селосының су тазарту қондырғыларын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16 276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Исатай ауданы Жанбай селосының ішкі поселкелік жүйесінің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52 673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Махамбет ауданы Махамбет селосы су құбыры жүйесінің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Исатай ауданы Чапаево селосының су тазарту қондырғыларын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21 506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Қызылқоға ауданында Мұздыбұлақ-Қарабау топтық су құбырын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80 345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Қызылқоға ауданында Кереген-Сағыз-Жамансор топтық су құбырын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1 081 955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Индер ауданының елді мекендерінің су құбыры желілерін салу мен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40 462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Исатай ауданы Гран станциясының су тазарту қондырғылары мен су құбырлары желілерін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72 938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Индер ауданы Құрылыс селосының су тазарту қондырғылары мен су құбырлары желілерін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15 836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Индер ауданы Гребенщик селосының су тазарту қондырғылары мен су құбырлары желілерін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14 923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Махамбет ауданының Береке селосында су құбырлары желісімен су тартқыш құрылғылары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140 036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Исатай ауданы Х. Ерғалиев ауылының су тазарту қондырғылары мен су құбырлары желілерін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302 015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Құрманғазы ауданы Жыланды селосында су тазарту қондырғылары мен су құбырлары желілерін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29 941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Құрманғазы ауданы Қызылоба селосында су тазарту қондырғылары мен су құбырлары желілерін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34 790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Құрманғазы ауданы Дашино селосындағы шығыр су тазартқыш және поселке ішіндегі су құбырлары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32 302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Құрманғазы ауданы Нұржау ауылындағы шығыр су тазартқыш және кент ішіндегі су құбырлары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27 575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Құрманғазы ауданы Қоптағай ауылындағы шығыр су тазартқыш және кент ішіндегі су құбырлары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37 083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Құрманғазы ауданы Сафоновка ауылындағы шығыр су тазартқыш және кент ішіндегі су құбырлары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36 657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Құрманғазы ауданы Орлы селосындағы шығыр су тартқышы және поселке ішіндегі су құбырлары (түзету)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39 217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Индер ауданы Индербор кентіндегі шығыр сутазартқышы және кент ішіндегі су құбырлары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314 384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Шығыс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Үржар ауданы Науалы ауылын сумен жабдықтау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110 212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Ұржар ауданы Аксаковка ауылындағы су құбырын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53 541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Ұлан ауданы Алмасай ауылды сумен қамтамасыз ету жүйесін жаңалау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57 247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Зырян ауданы Октябрьский кентінде су құбырын жаңалау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132 947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Жарманқайын ауданның Георгиевка ауылындағы сумен 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4 203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Бородулиха ауданының Белағаш ауылының сумен жабдықтау желілерін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79 955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Бородулиха ауданы Қоростел селосын сумен жабдықтау желілерін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33 674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Бородулиха ауданы Дмитриевка селосының сумен жабдықтау желілерін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80 645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Бородулиха ауданының Петропавловка ауылының сумен жабдықтау желілерін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106 297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Аягөз ауданы Айғыз ауылындағы бас тоғанды кенттік су құбырын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5 938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Риддер қаласының 5,6 км қашықтықтағы суөткізу-кәріз желісін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73 916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Аягөз ауданының Қосағаш, Мәдениет, Бидайық селоларындағы су құбыры желілерін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102 748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Аягөз ауданы Сарыарқа ауылындағы бас тоғанды кенттік су құбырын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27 512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Бородулиха ауданның Бородулиха ауылындағы (2 кезегі) суменжабдықтау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19 500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Аягөз қаласында су тарту құрылыстары мен су құбыры желілерін қайта жаңартудың екінші кезегі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111 672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Аягөз қаласының бас тоғанды кенттік су құбырын қайта жаңғырту (үшінші 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Күршім ауданы Құйған ауылының су құбыры құрылғыларын және су құбыры желілерін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129 535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Ұлан ауданы Таврия ауылының сумен қамтамасыз ету жүйесін жаңалау (2-кезек құрылыс)</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100 522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Жамбыл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Жамбыл ауданы Бесжылдық ауылын сумен қамтамасыз ету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Жамбыл ауданы Бірлесу Еңбек ауылын сумен жабдықтау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20 993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Талас ауданы Тамды ауылының сумен жабдықтау жүйесін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20 091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Сарысу ауданы Жайылма ауылының су құбыры желілерін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Шу ауданы Белбасар ауылының сумен жабдықтау жүйелерін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89 648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Талас ауданы Үшарал ауылын сумен қамтамасыз ету жүйесін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132 749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Сарысу ауданы Жанатас қаласының су құбыры жүйесін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170 783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 Рысқұлов ауданы Қарақат ауылында су құбыры желісінің құрылысын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90 350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Меркі ауданы Аспара ауылының сумен қамтамасыз ету жүйесін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74 332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Меркі ауданы Аққайнар ауылының сумен жабдықтау жүйесін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44 626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Меркі ауданы Ақермен ауылының сумен қамтамасыз ету жүйесін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Меркі ауданы Татты ауылының жүйесін сумен жабдықтау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59 153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Сарысу ауданы Түркістан ауылының сумен қамтамасыз ету жүйесін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131 582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Т.Рысқұлов ауданы Жақсылық ауылында су құбыры желісінің құрылысын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103 846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Шу ауданы Төле би ауылының сумен қамтамасыз ету жүйесін (2 кезегі)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331 616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Жамбыл ауданы Пионер ауылының су құбыры желілері және су қабылдау имараттары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Т.Рысқұлов ауданы Шолақ Қайынды ауылында су құбыры желісінің құрылысын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51 952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Жамбыл ауданы Шайдана ауылының су құбыры желілері және су құбыры желілері және су қабылдау имараттары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Байзақ ауданы Диқан ауылындағы су қабылдау имараттары және су құбыры желілері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72 723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Талас ауданы С. Шәкіров ауылын сумен қамтамасыз ету сметалық құжаттаманы қайта есептеу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93 843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Мойынқұм ауданы Кеңес ауылының сумен жабдықтау жүйесі құрылысын салу (2 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88 320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Байзақ ауданы Мадимар ауылындағы су қабылдау ғимараттары және су құбыры желілері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Байзақ ауданы Аймантөбе ауылындағы су қабылдау имараттары және су құбыры желілері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61 121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Шу ауданы Жаңажол ауылының су құбырларын және су шығару ғимараттарын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64 621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Сарысу ауданы Жайылма ауылында, Маятас ауылында топтық сумен жабдықтау жүйелерін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9 656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 Рысқұлов ауданы Қарақыстақ (Каменка) аулының су шығару имараттары және су құбыры желілері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146 984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Мойынқұм ауданы Құмөзек ауылының сумен қамтамасыз ету жүйелерін және су шығару имараттарын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111 810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Талас ауданы Ақкөл ауылындағы су желілері (су құбыры) құрылысының екінші кезеңін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16 793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 Рысқұлов ауданы Юбилейное ауылының сумен қамтамасыз ету жүйесін қалпына келтіру сметалық құжаттаманы түзету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117 707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 Рысқұлов ауданы Еңбекші-Көкарық ауылының су құбырларын және су шығару имараттарын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85 436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Талас ауданы Қаратау қаласын сумен жабдықтау үшін инфрақұрылымдық және инженерлік коммуникацияларды дамыту және жайластыру (құрылыстың 1-кезеңі, су жинау және сыртқы суқұбыры жүйесі)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493 903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Талас ауданы Қаратау қаласын сумен жабдықтау үшін инфрақұрылымдық және инженерлік коммуникацияларды дамыту және жайластыру (құрылыстың 2-кезеңі, су қабылдау және сыртқы ішкі кварталдық су құбырлары жүйесі)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45 433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Батыс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Сырым ауданындағы Булан ауылын сумен жабдықтау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21 491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Тасқала ауданы Оян ауылын сумен қамту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84 070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Ақжайық ауданы Тайпақ ауылың сумен жабдықтау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164 245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Ақжайық ауданы Бударин кентін сумен қамту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Тасқал ауданы Тасқала селосын сумен жабдықтау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18 060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Жәнібек ауданы Тау селосындағы суөткізгіш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Бүрлі ауданы Қызыл-Тал ауылындағы суөткізгіштік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43 852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Теректі ауданындағы Ақжайық ауылында су жабдықтауын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77 159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Қаратөбе ауданы Қоскөл ауылында сумен жабдықтау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33 723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Бөкейорда ауданы Саралжын селосының кентіндегі су құбырының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93 450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Казталов ауданы Жалпақтал ауылын сумен жабдықтау жүйесін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138 005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Қарағанды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Ақтау ауылының су өткізу желісін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11 257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Жайрем кентіндегі су құбырлары желілерін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581 788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қаласының Сортировка кентінде су құбырларын салу (түзету)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59 402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Қаражал қаласы су жүйелерін қайта жаңарту (2 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92 861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Абай ауданының Көксу ауылындағы су құбырлар жүйелерін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161 416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Шет ауданының Өспен ауылындағы су құбырлары желілерін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158 528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Нұра ауданының Шахтер ауылындағы су құбырлар жүйелерін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138 097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Шет ауданының Ақжал ауылындағы су құбырлары желілерін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120 120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Абай ауданы Топар кентінде суөткізгіш жүйесінің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361 138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Нұра ауданы Майоровка ауылындағы су құбырлар жүйесін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62 712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Ұлытау ауданының Байқоңыр ауылындағы су құбырлар жүйелерінің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51 477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Қарқаралы ауданының Аппаз ауылындағы су құбырлар жүйелерін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63 965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Шет ауданы Ағадыр ауылын сумен жабдықтау жүйесін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150 696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Нұра ауданы Пржевальское ауылындағы су құбырлары желілерін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157 650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Қарқаралы ауданының Бүркітті ауылындағы су құбырлар жүйесінің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114 268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Қарқаралы ауданының Теректі ауылындағы су құбырлар жүйелерінің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45 839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Саран қаласының қалаішілік су құбырлары желілерін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202 427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Жаңаарқа ауданының Байдалы би ауылындағы су құбырлар жүйелерін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103 150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Бұхар-Жырау ауданының Көкпекті ауылының су құбырының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Бұхар-Жырау ауданының Үміткер ауылының су жүйелерін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76 734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Бұқар-Жырау ауданының Қызыл Жар ауылы. Су құбыры желілерін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23 397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Қарқаралы ауданының Егіндібұлақ ауылындағы су құбырлар жүйелерін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73 018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Приозерск қаласында қалалық су жүйесін қайта құрылымдау (2 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347 513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Бұқар-Жырау ауданының Сарытөбе ауылы. Су құбыры желілерін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21 700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Бұқар-Жырау ауданының Молодецкое ауылындағы су құбырлары желілерін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25 536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2-кезек, Шет ауданының Ағадыр кентінің су құбырларын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87 934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Нұра ауданының Байтуған ауылы квартал ішіндегі су құбырлары желілерін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63 345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Ақтоғай ауданы Сарышаған ауылішілік су жүйелерін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87 933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Бұқар-Жырау ауданының Центральное ауылы су құбырлары желілерін қайта құру (түзету)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106 257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обласы Шахтинск қаласының Долинка және Солтүстік Батыс кенттеріндегі су құбырларын қайта құру және су құйылымының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97 600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Жаңаарқа ауданының Атасу кентіндегі кенттік құбырлары желілері мен су құбырғылары имаратын салу, 2-кезек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156 850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Нұра ауданы Киевка кентінің кентішілік су құбыры желілері мен су қабылдағыш ғимараттарының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398 943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Қостанай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ауданының Жамбыл селосында сумен қамту жүйелерін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120 103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Таранов ауданы Баталы ауылын сумен қамтамасыз етуді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81 882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Қостанай ауданы Озерное ауылын сумен қамтамасыз етуді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61 705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Жангелдин ауданының Көкалат селосындағы сумен қамтудың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43 555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Әулиекөл ауданы Әулиекөл ауылын сумен жабдықтау объектілерін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269 411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Әулиекөл ауданы Құшмұрын ауылын сумен жабдықтау объектілерін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275 165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Ұзынкөл ауданының Ұзынкөл селосында су тарату тораптарын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234 076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Арқалық қаласының Фурманов ауылында жер асты су көзінен жабдықтау және су тарату желілерін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57 175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Сарыкөл ауданындағы Есіл топтық су құбырын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793 051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382 949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Наурызым ауданының Қарамеңді селосы жер асты сулары кен орнының Қараменді селосы жер асты сулары кен орнының сумен қамту жүйелерін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238 959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Жетіқара ауданы Мықтыкөл, Волгоград </w:t>
            </w:r>
            <w:r>
              <w:rPr>
                <w:rFonts w:ascii="Times New Roman"/>
                <w:b w:val="false"/>
                <w:i w:val="false"/>
                <w:color w:val="000000"/>
                <w:sz w:val="20"/>
              </w:rPr>
              <w:t>ауылдары Волгоград топтық</w:t>
            </w:r>
            <w:r>
              <w:rPr>
                <w:rFonts w:ascii="Times New Roman"/>
                <w:b w:val="false"/>
                <w:i w:val="false"/>
                <w:color w:val="000000"/>
                <w:sz w:val="20"/>
              </w:rPr>
              <w:t xml:space="preserve"> су құбырын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102 784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Жетіқара ауданының орталық ауданын жер асты суларымен жабдықтау үшін Шортанды су құбырының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165 776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Целинное, Прогресс, Челгаши, Октябрьское, Железнодорожное, Жаныспай ауылдары Тютінгүр жер асты су кенішінен Железнодорожный топтық су құбырын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58 790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Қызылорда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Арал ауданы Сексеуіл кентінің сумен жабдықтау желісін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25 515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Қармақшы ауданы Жосалы аудан орталығындағы суды алдын-ала айдау станциясының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123 190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Жалағаш ауданы Мәдениет елді мекеніндегі сумен қамту жүйесін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171 948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Сырдария ауданы Айдарлы елді мекеніндегі сумен қамту жүйесін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211 915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Жаңақорған ауданы Бесарық елді мекенінің сумен жабдықтау желісін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66 264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Жаңақорған ауданы Жаңаарық елді мекенінің сумен жабдықтау желісін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21 409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Жаңақорған ауданы Төменарық елді мекеніндегі сумен қамту жүйесін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176 298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Жаңақорған ауданы Сүттіқұдық елді мекеніндегі сумен қамту жүйесін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58 538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Қазалы ауданы Примова елді мекенін сумен жабдықтау жүйесін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9 255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Сырдария ауданы Шаған елді мекеніндегі сумен қамту жүйесін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389 846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Тасбөгет кентінің сумен жабдықтау және субұрма желілерін кеңейту мен қайта құру (2-кезеңі)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166 735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Сырдария ауданы Тереңөзек кентінің сумен жабдықтау және кеңейтілген жүйесін қайта құрылымдау 2-кезегі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789 041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Қазалы ауданы Басықара елді мекенін сумен жабдықтау жүйесін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5 431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Сырдария ауданы Шіркейлі елді мекеніндегі сумен қамту жүйесін кеңейту және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50 953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Сырдария ауданы Қоғалыкөл елді мекеніндегі сумен қамту жүйесін қайта құрылымдау және кеңейту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212 656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Сырдария ауданы Сейфуллин елді мекеніндегі сумен Қамту жүйесін қайта құрылымдау және кеңейту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194 709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Қармақшы ауданы Жосалы аудан орталығындағы су құбырының құрылысы. Қыстақішілік тораптар (3-ші кезеңі)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218 118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Қазалы ауданы мен Қазалы қаласы Әйтеке-би кентінде қазір бар су құбыры желілерін қайта жаңарту (2 кезегі)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454 948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Жалағаш ауданы Жалағаш аудан орталығындағы суқұбыры торабын кеңейту. Қыстақ ішіндегі тораптар 3-ші кезең</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12 244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Сырдария ауданы Нағи Ілиясов елді мекеніндегі сумен қамту жүйесін кеңейту және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11 794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Қазалы ауданы мен Қазалы қаласы Әйтеке-би кентінде қазір бар су құбыры желілерін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73 202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Қармақшы ауданы Ақжар елді мекеніндегі сумен қамту жүйесінің құрылысы. Қыстақішілік суқұбыры желілері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51 058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Қармақшы ауданы Ақтөбе елді мекеніндегі сумен қамту жүйесін құрылысы. Қыстақішілік суқұбыры желілері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55 060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Жаңақорған ауданы "Жаңақорған" қыстағындағы сумен қамту жүйесін қайта жаңарту қыстақішілік суөткізгіш жүйесінің 3-кезеңі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110 734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Арал ауданындағы Арал-Сарыбұлақ топтық суқұбырының сорғы бекетінен Жақсықылыш қыстағына дейінгі су құбыры жолдарын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138 595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Шиелі ауданы N 21 бекет, Жансейіт, Ортақшыл елді мекендеріндегі ішкі су құбыры желілерінің құрылысы және Қодаманов елді мекеніндегі ішкі суқұбыры желілерін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217 017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Ақмая елді мекеніндегі қыстақішілік су таратушы тораптарын қайта құрылымдау (сметалық құжаттар)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130 604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Еңбекші елді мекеніндегі қыстақішілік су таратушы тораптарын қайта құрылымдау (сметалық құжаттар)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122 315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Жөлек елді мекеніндегі қыстақішілік су таратушы тораптарын қайта құрылымдау (сметалық құжаттар)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104 033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Жахаев елді мекеніндегі қыстақішілік су таратушы тораптарын қайта құрылымдау (сметалық құжаттар)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142 687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Байсын елді мекеніндегі қыстақішілік су таратушы тораптарын қайта құрылымдау (сметалық құжаттар)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75 485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Бестам елді мекеніндегі қыстақішілік су таратушы тораптарын қайта құрылымдау (сметалық құжаттар)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141 135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Тәжібаев елді мекеніндегі қыстақішілік су таратушы тораптарын қайта құрылымдау (сметалық құжаттар)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93 201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Жиделіарық елді мекеніндегі қыстақішілік су таратушы тораптарын қайта құрылымдау (сметалық құжаттар)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620 116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Бекежанов елді мекеніндегі қыстақішілік су таратушы тораптарын қайта құрылымдау (сметалық құжаттар)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Алмалы елді мекеніндегі қыстақішілік су таратушы тораптарын қайта құрылымдау (сметалық құжаттар)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83 818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Маңғыстау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Қарақия ауданы Бұрма, Қолқа елді мекендерін сумен қамту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67 578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Бейнеу ауданы Тәжен, Ақшымырау елді мекендерін сумен қамту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41 246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Форт-Шевченко қаласында және Баутин кентінде ауыз су құбыры мен тұрмыстық канализация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156 704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Қарақиян ауданы Құрық ауылындағы "Ақтау-Құрық" су тарту құбырының екінші тармағының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660 277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Құрық селосындағы ұзындығы 28 шаршы метр кентішілік су құбыры құрылысына Жобалы-Сметалық құжаттама жасау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87 614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Маңғыстау ауданы Боздақ, 15-бекет елді мекендеріндегі суды даярлау жүйелерінің, сутартқыш имараттарының, желгенераторларының, құрылысы және ұңғымаларды бұрғылау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150 643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Көгез-Шетпе су құбыры және Шетпе селосының кентішілік су құбыры құрылысы 2 кезек. Шетпе селосының 2 көтеру сорғы стансасынан басталатын ұзындығы 40 км кентішілік су құбырының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109 582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800 000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Көгез - Шетпе су құбыры және Шетпе селосының кентішілік су құбыры құрылысы. 1-кезек. Резервуарлармен су құбырлары имараттар алаңы бар, сорғы стансасы бар ұзындығы 14 км Көгез-Шетпе су құбыры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701 978</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Павлодар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Екібастұз-Майқайын сутартқысын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257 110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Парамоновка селосының су құбырын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225 378</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Солнечный кентінің су құбырлар жүйелерін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76 206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Қашыр ауданы Львовка ауылы су құбырларын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86 203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Лебяжі ауданы Черное ауылындағы су құбырларын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90 623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Ақтоғай ауданы Ақтоғай ауылы су құбырының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218 779</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Лебяжі ауданы Малыбай ауылында су құбырының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102 242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w:t>
            </w:r>
            <w:r>
              <w:rPr>
                <w:rFonts w:ascii="Times New Roman"/>
                <w:b w:val="false"/>
                <w:i w:val="false"/>
                <w:color w:val="000000"/>
                <w:sz w:val="20"/>
              </w:rPr>
              <w:t xml:space="preserve"> облысы Успенка</w:t>
            </w:r>
            <w:r>
              <w:rPr>
                <w:rFonts w:ascii="Times New Roman"/>
                <w:b w:val="false"/>
                <w:i w:val="false"/>
                <w:color w:val="000000"/>
                <w:sz w:val="20"/>
              </w:rPr>
              <w:t xml:space="preserve"> ауданы Тимирязево ауылының су құбырларын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84 838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Ертіс ауданы Голубовка ауылының су құбырларын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110 858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Железинка ауданы Железинка ауылында су құбырын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212 130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Шарбақты ауданы Сосновка ауылында су құбырын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51 727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Екібастұз қаласы магистральдық су құбырын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89 217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Баянауыл ауданы Баянауыл селосының су құбыры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23 069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Екібастұз қаласындағы тоқсанішілік су құбыры желілерін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Солнечный кенті сумен қамту және су тарту жүйелерін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261 470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(Ақсу қаласының селолық округі) Үштерек селосының су құбырын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70 762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(Ақсу қаласының селолық округі) Қалқаман селосының су құбырын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142 258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(Ақсу қаласының селолық округі) Пограничник ауылының су құбырын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105 129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Шідерті кентінің сумен жабдықтау және субұрма желілерін кеңейту мен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294 519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Қашыр ауданы Октябрьское ауылында су құбырын және су құбыры имараттарын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276 178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Павлодар ауданында Черновецск селосында сумен жабдықтау және субұрма желілерін кеңейту мен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Павлодар ауданы Шақат су құбырларын және сумен қамту имараттарын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95 738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Екібастұз қаласын сумен қамтуын қайта құрылымдауы және жаңғыртуы (магистральдық су құбыр)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73 141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Қашыр ауданы Байқоныс селосының су құбыры және су құбыры имараттарын қайта құру (2-кезеңі)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137 868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Екібастұз қаласының 5а және 9-шы шағын ауданын сумен жабдықтау қалаішілік жүйесін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Екібастұз қаласын сумен қамтуын қайта құрылымдауы және жаңғыртуы (қаласының ішкі кварталдық және көшелерінің желісі)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158 595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Екібастұз қаласын сумен қамтуын қайта кұрылымдауы және жаңғыртуы (тазарту сумен қамту имараттары және қысымын көбейту сорғы станциясы)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75 860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Солтүстік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Шал ақын ауданының Ибраев селосында суағызғыны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Мамлют ауданының Дубровное ауылындағы бетбұрысты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120 204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Мамлют ауданының Минкесер селосында суағызғының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129 511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Тайынша ауданының Аққұдық селосындағы суағызғыны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77 963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Есіл ауданының Тарангул және Двинск ауылдарындағы бетбұрысты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155 823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Ақжар ауданының Бостандық, Киевское селоларындағы суағызғыны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46 713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Қызылжар ауданы Бескөл ауылының тарату желісін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402 308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Ғ. Мүсірепов атындағы ауданның Новоишимск селосында суағызғыны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145 297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Тайынша ауданы Тайынша қаласының таратушы желілерін қайта жаңғырту (3-ші 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Аққайың ауданының Қиялы селосында суқұбыр желілерін дамыту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37 710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Жамбыл ауданының Пресновка селосында суқұбыр желілерін дамыту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42 125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Уалиханов ауданы Кішкенекөл ауылындағы су құбырлары торларын қайта жөндеу және өркендету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83 350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140 428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Мамлют ауданының Афонькино, Пробуждение және Новоукраинка ауылдарындағы бетбұрысты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106 560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Булаев топтық су құбырын (3 кезегі) қайта жаңарту (жобаны түзету)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393 388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Ғ. Мүсірепов ауданы Новоишимское селосындағы су құбырлары торларын қайта жөндеу және өркендету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120 892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Аққайын ауданы Смирнов селосындағы су құбырлары торларын қайта жөндеу және өркендету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108 768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Мамлют ауданының Мамлют қаласындағы су құбырының таратушы торабын қайта жаңғыртудың (2-кезек)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Ғ. Мүсірепов атындағы ауданының Нежинка селосына Есіл топтық суқұбырының суағызғысын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137 082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М. Жұмабаев атындағы ауданының Булаев қаласында суқұбыр желілерін дамыту және қайта жаңғырту(2 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278 455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Жамбыл ауданында түптік скважиналық сужинақтарының құрылысы (2-кезең). Жамбыл ауданының Светлое, Матросово, Екатериновка, Чапаево, Сабит, Святодуховка, Зеленая Роща селоларындағы жерасты суларының Екатериновка учаскесі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7 737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Оңтүстік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Түркістан қаласын сумен жабдықтау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69 103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108 455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Созақ ауданы Бабаата селосын сумен жабдықтау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114 136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Кентау қаласындағы су құбырының жүйесін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411 300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351 037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306 097</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Байдібек ауданы Ақбастау селосын сумен жабдықтау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18 921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Түлкібас ауданы Жаскешу селосын сумен қамтамасыз ету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24 381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Ордабасы ауданы Бөген поселкесін сумен жабдықтау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134 581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ОҚО Созақ ауданы Ыбырай (Ынтымақ) селосын сумен жабдықтау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105 296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Төле би ауданы 1-Май селосында су құбырының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210 805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Мақтаарал ауданы Мырзакент елді мекеніндегі су құбырының құрылысын аяқтау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143 821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Сайрам ауданы Жібек жолы елді мекенін сумен қамтамасыз етуді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82 700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16 948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Сайрам ауданы Сайрам селосында су құбыры желісін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338 296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Түлкібас ауданы Кемірбастау - Түлкібас - Т. Рысқұлов ауылына су өткізу құбыры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149 469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Түркістан ауданы Нұртас ауылындағы су құбыры құрылысын аяқтау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120 597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Байдыбек ауылының Агыбет селосының сумен 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159 777</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Шымкент қаласы Қорғасын-1, 2 поселкасындағы су құбырларын және тарату жүйесі тармағын қосу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72 411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Байдыбек ауылының Амасай селосының суменжабдықтау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57 518</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Мақтаарал ауданы Жетісай қаласында су құбыры желілерін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71 476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Төлеби ауданы Қасқасу селосына түзету су құбыры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120 597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152 346</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Түркістан қаласы, Жүйнек селолық округі, Қызыл жол ауылын сумен жабдықтау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80 434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Түркістан қаласы Шерт Бабай селосының Құрған ауылдық округін сумен жабдықтау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32 300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Созақ ауданы Шолақ-Қорған селосын сумен қамтамасыз ету құрылыстың 2-ші кезегі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175 509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Отырар ауданы Балтакөл елді мекеніндегі ішкі су құбырларының жүйелерін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9 385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Ордабасы ауданы Қажымұхан-Қараспан топтық су құбырын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1 134 268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Түркістан ауданы Майдантал селосындағы су құбырының құрылысын аяқтау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114 259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Төлеби ауданы Т. Рысқұлов селосының ішкі су құбыры жүйесінің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870 220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Қазығұрт аудан орталығындағы Кезенбұлақ және Ащыбұлақ елді мекендерін сумен жабдықтау. 2-кезең (сметалық құжатты қайта санау)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107 318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 Шұғыла ауылындағы су құбырларын және тарату жүйесі тармағын қосу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62 932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 Тассай 2-су қабылдағышынан Нұрсат шағын ауданының су қабылдағышына дейінгі су тартқыш магистралды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208 558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Жібек жолы көшесінен Сайрам, Жұлдыз, Қарабастау, Бадам-1, Бадам-2 елді мекендеріне дейін тартылған су құбырын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269 263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Түлкібас ауданы Балықты ауыл округінің және Састөбе поселкесіндегі су құбырларының жүйелері мен ғимараттарын қайта құру (2-бөлік-Састөбе поселкісі)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164 502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Қазығұрт ауданы Рабат және Атбұлақ елді мекендерінің су құбыры желілерін және ғимаратарын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47 822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Сайрам ауданы Қайнарбұлақ, Қарасу, Көлкент ауыл округтеріндегі елді мекендерді сумен жабдықтау үшін суаққы құрылысы 1-кезекте Ақбай-Қарасу су алғышынан Көмешбұлақ су алғышына дейін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131 004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1 405 805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Сырдария өзенінің арнасын реттеу және Арал теңізінің солтүстік бөлігін сақтау (1-ші фаза)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507 704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105 000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Сыртқы қарыздар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354 696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 (1-фаза)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354 696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Республикалық бюджеттен сыртқы қарыздарды бірлесіп қаржыландыру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153 008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 (1-фаза)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153 008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Сумен жабдықтау жүйесін салу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10 283 417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11 061 681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11 200 000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Сыртқы қарыздар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2 083 916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800 522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619 469</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аймақтардың сумен қамтамасыз ету және кәріз жүйелерін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2 039 482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181 053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облысының ауылдық сумен қамтамасыз ету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44 434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619 469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619 469</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көздер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7 742 047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9 407 386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9 800 000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Еңбекшіқазақ біріккен су торабын салу (1 кезек, 1 пусктік кешені)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434 542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Құрманғазы ауданында Қоңыртерек, Батырбек, Егіндіқұдық қоныс жерлеріне қосу арқылы Қоянды топтық су құбырының 3 кезегін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246 864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Орда топтық су құбырын құру (3 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558 457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"Жәйрем-Қаражал" топтық су құбырының құрылысы (Тұзкөл тоғаны)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250 300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облысының Балхаш қаласының Төменгі-Тоқырау қоймасының су қабылдағыш имараттарын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532 383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422 824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облысында Арал-Сарыбұлақ топтық су құбырын салу (V 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984 500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712 670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Арал ауданы ПК 673+0.3-ПК 722+03 және ПК 1849+79-ПК 1943+79 Арал-Сарыбұлақ топтық су құбырын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548 605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Мақтаарал ауданындағы Жетісай топтық су құбырынан елді мекендерді сумен жабдықтау жүйелерін қайта құру (1 кезең)</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334 584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297 730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Сарыағаш ауданы Абай ауылын сумен жабдықтау (жақын жатқан сегіз ауылдық су құбыры жүйелері)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203 977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Сарыағаш қаласындағы Дарбаза және Жылқа ауылдық округтерінің халқын сумен қамтамасыз ету үшін "Келес" су алғыш құрылымын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Отырар ауданының орталығын сумен жабдықтауды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546 090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Арыс ауданының елді мекендерінің су құбырларының жүйелерін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151 471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Талғар біріккен сутартқышының сумен 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530 398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облысының Жезқазған қаласын сумен қамтамасыз етуді ескеріп Ескулинск су ағызғысының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1 212 706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1 000 660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Еңбекшіқазақ ауданындағы Түрген топтық суқұбырын қайта жаңғырту. (Құрылыстың 2 кезегі 3-қосылу комплексі. Жұмыстың қалдық көлемі. Ақши, Маловодное, Таутүрген мекендері)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18 829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облысында Октябрь топты су құбырының құрылысын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311 982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облысындағы Жаңақорған кентін Жиделі топтық су құбырына қосу тармағының құрылысын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50 430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Шиелі ауданы Жиделі топтық су жүргізу бұтағы мен оған қосындысын қайтадан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94 850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Жаңақорған ауданындағы Жиделі су құбырын қайта құру. Еңбек және Екпінді елді мекендеріне дейінгі су құбыры тармағын қайта құру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17 943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Май ауданы Май топтық су құбырын жұмыс жобасын өңдеу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990 651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1 005 000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Иртыш ауданы  Беловод топтық су құбырын қайта жаңарту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1 976 073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4 237 535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Мақтыарал ауданы Жетісай қаласында су құбыры желілерін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297 063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Шиелі ауданы КП-2-ден бастап Поуказарма, Ақмая, Бекет-22 ауылдарына дейінгі Жиделі топтық су жүргізу бұтағын ЖГВ-ға қосуды қайтадан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33 226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Созақ ауданы Тасты-Шу топтық су торабын қайта жасарту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94 661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Сарыағаш ауданы Дарбаза топтық су торабын қайта жаңарту (сегменттеу)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249 405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облысында Соколов топтық су құбырын қайта жаңарту жобалық-сметалық құжаттарын дайындау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362 185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397 185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облысында Есіл топтық су құбырын қайта жаңарту жобалық-сметалық құжаттарын дайындау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облысында Преснов топтық су құбырын қайта жаңарту жобалық-сметалық құжаттарын дайындау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облысында Булаев топтық су құбырын қайта жаңарту жобалық-сметалық құжаттарын дайындау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634 896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1 591 340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облысында Көкшетау топтық су құбырын қайта жаңарту жобалық-сметалық құжаттарын дайындау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198 465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Қарасай ауданының Қаскелен қаласындағы суменжабдықтау жүйелерінің құрылысы және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451 492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Шиелі ауданындағы ЖГВ, ГВС, НС N 5 Байсын елді мекендерін ЖТС қосу тармақтары, Жахаев топтық су құбырын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753 461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457 454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853 773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780 531</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аумақтардың кәріз және сумен жабдықталуын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436 353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73 242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облысының ауылдық жерлерін сумен жабдықтау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21 101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780 531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780 531</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Гидротехникалық құрылыстарды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5 889 011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7 978 222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5 627 333</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Ақтөбе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Ақтөбе бөгеніндегі тасқын су қашыртқысының бұру каналын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80 303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облысындағы Бартоғай су қоймасын қайта жаңғырту (1-ші 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196 100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Балқаш ауданындағы Ақдала суармалы массивіндегі Тасмұрын магистральды каналын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53 743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облысының Панфилов ауданындағы Қорғас өзеніндегі магистральды каналдарға қосылған біріккен "Достық" гидроторабы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2 626 000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Қаратал ауданының Үштөбе, Күшік-Кәлпе суару жүйелеріндегі үлестеу және қашыртқы каналдарын механикалық жолмен тазарту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46 717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облысының Панфилов ауданындағы Қорғас өзеніндегі магистральды каналдарға қосылған біріккен "Достық" гидроторабы. Жобалық сметалық құжаттамаларды әзірлеу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64 700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Атырау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Исатай мен Махамбет аудандарындағы Нарын суландыру және тазарту қондырғыларын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108 540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Шығыс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Зайсан ауданы Кендірлік өзеніндегі плотинаны жаңалау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182 230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Жарма ауданы Шар су қоймасының имараттарын қайта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45 500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Үржар ауданы Қаракөл өзеніндегі су қоймасы имараттарын қайта жаңғырту (1 қосылатын кешені)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62 395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Жамбыл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облысының Тасөткел су қоймасының су торабын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340 907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Шу ауданы Шу өзенінде жағалауды күшейту және арна түзету жұмыстары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152 788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314 472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Қордай ауданы Шу өзенінің жағалауын күшейту және арнасын түзету жұмыстары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166 182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Батыс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Үлкен Өзен өзеніндегі Айдархан суқоймасын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114 974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облысының Варфоломеев гидротүйінде су жіберу имаратын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55 527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Орал-Көшім жүйесінен Үлкен Өзен өзеніне бассейнаралық су жіберу трактін қалпына келтіру (1 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108 340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 Орал-Көшім жүйесінен Қара Өзен өзеніне бассейнаралық су айдайтын арнайы жаңарту (2 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128 973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Қарағанды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Қаныш Сәтпаев атындағы каналының байланыс жүйесінің модернизациясы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ПС-1, ПС-2, ПС-3 және НС-10 қалқалау имараттарын қайта құру Қаныш Сәтпаев атындағы канал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45 182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Қаныш Сәтпаев атындағы каналы N 1 сорғы станциясына су беру үшін Белая тармағының бас бөлігін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425 760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Абай ауданының Жартас суару жүйесінің "Б" каналы, "Жартасский" және "Малокомспайский" МК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51 131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253 900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367 655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Қаныш Сәтпаев атындағы каналының N N 1 (2 агрегат), 8(3), 15 (1), 22 (1) сорғы стансаларының негізгі технологиялық жабдықтауларды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987 000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Қызылорда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Шиелі ауданының О-1, О-2, Р-7, Р-8, Р-12 каналдарын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149 594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148 906</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Қазалы ауданындағы Оң жағалау магистральды каналын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Жалағаш ауданындағы Сол жағалау магистральды каналының Сол жақ тармағын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220 500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Қармақшы ауданындағы Сол жағалау магистральды каналын (Оң тармағы, Балажарма, Құрайлы, Наурызбай) қайта құрылымдау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213 300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Павлодар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Шідерті өзенінің су өткізгіш жолын құрылыстармен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298 815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N 35, N 36 каналдар мен Екібастұз су қоймасындағы су көлемі мен оның деңгейін реттеуге арналған N 35 каналдағы қалқалағыштың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152 818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Солтүстік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 Сергеев гидроторабы су ағызу бөгетіндегі су асты бөлігінің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117 941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Оңтүстік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Оңтүстіқ Қазақстан облысы Ордабасы ауданы Бөген тоғанының жоғарғы құрамасын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34 720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Бәйдібек ауданындағы "Комсомол" магистральдік каналының жұмыс істеу қабілеттілігін қайта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483 698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270 113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Мақтарал ауданының суармалы жерлеріне Шардара суқоймасынан машиналық су жіберуі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2 386 302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Мақтарал ауданының суармалы жерлеріне Шардара суқоймасынан машиналық су жіберуі. Жобалық-сметалық құжаттамаларды әзірлеу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168 840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Өскемен қаласында жер асты суларын қорғау және өнеркәсіп ағындыларын тазарту объектілерін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340 649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1 140 667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3 121 877</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Сыртқы қарыздар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668 454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2 030 000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668 454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2 030 000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Республикалық бюджеттен сыртқы көздерден бірлесіп қаржыландыру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38 852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38 852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Республикалық бюджеттен сыртқы көздерден бірлесіп қаржыландыру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102 345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464 129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1 091 877</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102 345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464 129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1 091 877</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Грант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199 452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6 871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199 452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6 871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Нұра-Есіл өзендері бассейнінің қоршаған ортасын оңалту және басқару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2 344 220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2 698 781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1 256 147</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Сыртқы қарыздар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1 397 313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Нұра-Есіл өзендері алабының қоршаған ортасын оңалту және басқару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1 397 313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946 907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2 698 781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1 256 147</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Нұра-Есіл өзендері алабының қоршаған ортасын оңалту және басқару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946 907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2 698 781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1 256 147</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Ормандарды сақтау және республикалық орманды аумақтарын ұлғайту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592 310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836 422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839 252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Сыртқы қарыздар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259 793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447 777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353 938</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Агроөнеркәсіптік кешен салаларын бірыңғай автоматтандырылған "Е-Agriculture" басқару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412 666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269 713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66 442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Қоршаған ортаны қорғау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1 996 683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11 878 565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6 025 178</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Қоршаған ортаны қорғау объектілерін салу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1 924 350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Жамбыл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Тараз қаласындағы ағынды суларды толық биологиялық тазарту кешенін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1 924 350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1 530 940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6 449 171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1 911 389</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Ақтөбе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қаласының Елек өзеніндегі канализациялық тазарту имараттарын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675 520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қаласы Елек өзеніндегі тазарту имараттарының кешенін реконструкциялау (арынды канализациялық коллектордың және реттелетін сиымдылықтың торабы)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1 161 950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Атырау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қаласының сол жағалау бөлігіндегі канализациялық тазарту имараттарының кешенін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Шығыс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Өскемен қаласының тазарту имараттарын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ШҚО Семей қаласындағы ағынды суларды биологиялық тазартудың тазарту имараттарын реконструкциялау және кеңейту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Батыс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Орал қаласындағы канализациялық тазарту имараттарын (КТИ) реконструкциялау (1-кезек)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502 240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647 056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Қарағанды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Балқаш қаласының тазарту имараттарын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428 919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Маңғыстау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Ақтау қаласындағы канализациялық-тазарту ғимараттарын (КТИ-2)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1 148 555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861 389</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Бейнеу кентіндегі канализациялық тазарту имараттарын (КТИ) реконструкциялау және кеңейту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257 171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Жаңаөзен қаласындағы өнімділігі тәулігіне 21,5 мың текше метр болатын қолданылып жүрген канализацияны тазарту  құрылғыларын қалпына келтіру және жаңғырту. Құрылыстың 1-кезегі.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128 700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1 050 000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"Тарихи" ластануларды жою</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2 275 000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1 775 000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Ақтөбе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Елек өзеніне жанасатын суларды алтывалентті хроммен ластанудан тазалау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2 275 000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1 775 000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Бұзылған табиғи ортаны қалпына келтіру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23 257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14 461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5 891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2 645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Шет ауданының тыңайған жерлерін оңалту жобасы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5 891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2 645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Грант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17 366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11 816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Шет ауданының тыңайған жерлерін оңалту жобасы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17 366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11 816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Гидрометеорологиялық қызметті жаңғырту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442 486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1 215 583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2 338 789</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Ақмола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Аршалы ауданындағы Жібек Жолы кентінің жер учаскесінде орналасқан гидрометеорология бойынша республикалық оқу орталығының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64 509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375 086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Қоршағанортаминінің Ұлттық метеорология орталығының құрылысын аяқтау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261 470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Қарағанды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Теміртау қаласындағы экологиялық мониторингтің кешенді зертханасы үшін ғимараттың ЖСҚ әзірлеу және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7 038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240 323</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қаласындағы "Қарағанды гидрометеорология орталығы" ЕМК өндірістік-зертханалық корпусының ЖСҚ әзірлеу және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343 095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Маңғыстау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Өмірзақ кентіндегі "Маңғыстау гидрометеорология орталығы" ЕМК әкімшілік ғимараты ЖСҚ әзірлеу және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85 025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 ортаны бақылауға арналған гидрометеорологиялық жүйені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96 507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397 339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1 722 529</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Солтүстік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қаласындағы гидрометеорология орталығы қызметтік кешенінің жобалық сметалық құжаттамасын әзірлеу және құрылысын аяқтау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200 937</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9 732 589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5 918 000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2 832 570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Энергетика және минералдық ресурстар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31 358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2 612 000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31 358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918 000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2 612 000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Атырау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облысында "Ұлттық индустриалды мұнай-химия технопаркі" арнайы экономикалық аймақ территориясын қоршау және инфрақұрылымын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31 358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918 000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2 612 000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Индустрия және сауда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9 701 231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220 570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9 701 231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220 570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жаңа өнеркәсіп аймағының инфрақұрылымын салу (Индустриялық парк)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7 596 690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220 570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Оңтүстік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арнайы экономикалық аймағын дамытуға Оңтүстік Қазақстан облысының әкімдігіне дамуға берілетін мақсатты трансферттер"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2 104 541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Көлік және коммуникация</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152 615 204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217 580 016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170 338 902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Көлік және коммуникация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152 615 204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216 380 016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167 538 902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Республикалық деңгейде автомобиль жолдарын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79 768 823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141 591 300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148 859 000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Сыртқы қарыздар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21 650 000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82 068 180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116 577 500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шекарасы-Арал-Қызылорда-Түркістан-Шымкент"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15 150 000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41 650 000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68 000 000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"Қордай-Тараз-Шымкент-Өзбекістан шекарасы"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6 500 000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34 468 180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41 650 000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"Ақтөбе-Мәртүк"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5 950 000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6 927 500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көздер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47 699 023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45 040 500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11 709 000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"Қарабұтақ-Ырғыз-Қызылорда облысы шекарасы"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5 179 000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12 615 700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"Ақтөбе-Мәртүк"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"Астана-Щучье"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25 798 423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"РФ шекарасы-Орал-Ақтөбе" автожолын қайта жаңарту және Ақтөбе қаласын айналма жолын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662 000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4 209 000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Көкшетау қаласын айналма жолын қоса "Щучье-Көкшетау-Петропавл-Ресей Федерациясы шекарасы"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5 470 400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"Шучье-Бурабай" курорттық аймағы" туристік ойын-сауық орталығына кіру жолы" автожолын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294 644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"Алатау" ақпараттық технологиялар паркі" еркін экономикалық аймағына кіреберіс" автожолын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"Орал-Павлодар-Майқапшағай"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3 311 700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"Астана-Қостанай-Челябі"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5 077 500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12 224 800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"Таскескен-Бақты (КХР шекарасы)"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Шонжа-Көлжат (Қытай Халық Республикасының шекарасы) учаскесінде "Ақсай-Шонжа-Көлжат-Қытай Халық Республикасының шекарасы" автожолын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755 356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10 419 800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14 482 620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20 572 500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шекарасы-Арал-Қызылорда-Түркістан-Шымкент"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2 850 000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7 350 000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12 000 000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"Қордай-Тараз-Шымкент-Өзбекістан шекарасы"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6 082 620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1 350 000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"Ақтөбе-Мәртүк"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1 050 000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1 222 500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"Атырау-Ақтау" автожолының "Қарабатан-Бейнеу" учаскесін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5 967 327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"Астана-Алматы"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102 473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Әуе көлігі инфрақұрылымын салу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2 160 000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Ішкі көздер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2 160 000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Көкшетау аэропортының жасанды ұшып-қону алаңы мен аэровокзалын қайта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160 000</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облысының Ақтөбе қаласындағы халықаралық әуежайды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572 322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қаласының "Қорқыт Ата" әуежайының ұшу-қону жолағын қайта жаңғырту және аэродромы мен сервистік арнайы техникасын қайта жарақтандыру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1 427 678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 көлігі инфрақұрылымын салу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163 408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598 968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306 871</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Ертіс аймағында кеме жүзу қауіпсіздігін жоғарылату және гидродинамикалық апат болуы азайту мақсатында Бұқтарма шлюзы қондырғылары мен ғимараттарын қайта жаңарту және жаңалау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33 315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348 955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204 101</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Ертіс аймағында кеме жүзу қауіпсіздігін жоғарылату және гидродинамикалық апат болуды азайту мақсатында Өскемен шлюзы қондырғылары мен ғимараттарын қайта жаңарту және жаңалау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130 093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250 013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102 770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Көліктік бақылау бекеттерінің желілерін салу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109 379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236 430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Көліктік бақылау посттарының жүйесін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109 379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236 430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69 313 594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73 953 318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18 373 031</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Ақмола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облысында "Шортанды-Жолымбет-Пригородное" 0-117 км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975 000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638 000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облысында "Мәдениет-Мариновка" автожолына шығатын "Петровка-Каменка-Острогорка" автожолының 79-93 км учаскесін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496 074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Алматы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облысында "Талдықорған-Текелі" 0-31 км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965 725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облысында "Сарыөзек-Қорғас-Қоғалы-Көксу-Қарабұлақ"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741 229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666 772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облысында "Бірлік-Алмалық-Рысқұлов-Казстрой-Ақбұлақ" 0-23 км автожолын салу және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320 482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396 846</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Атырау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облысында "Еркін қала поселкесіне кіру" 0-11 км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513 309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облысында "Индер-Қарабау-Миялы-Сағыз" 20-317 км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418 691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1 113 691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Шығыс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облысында "Риддер қаласын айналма жолы" автомобиль жолын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568 478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облысында "Зыряновск қаласын шығу" 0-6,2 км автомобиль жолын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449 666</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Өскемен қаласы Самара тас жолындағы темір жол арқылы өтетін автомобиль жолын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Алматы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метрополитен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12 697 000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33 145 235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Сайын-Төле би қиылысында көлік айырымын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4 455 000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"Шығыс Айналма Алматы автожолы" жолын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10 478 780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15 779 356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Әл-Фараби-Жароков қиылысында  көлік айырымын салу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8 307 984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М-3 жаңа көпірін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1 008 000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N 12 N 19 көшеге дейін N 39 көшені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1 020 450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Сарыарқа көшесінен N 36 көшеге дейін N 27 көшені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1 053 687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1 325 754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әуежайдан N 19 көшеге дейін Гастелло көшесін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346 165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2 044 290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727 752</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Республика даңғылынан Можайский көшесіне дейін Кенесары көшесін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1 359 490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шығыс жағына қарай Угольный көшесінің жалғасын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N 12 көшеден Абылай хан даңғылына дейін N 38 көшені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2 045 735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N 1 жоспарлау ауданының (N 19 көшесінің оңтүстігінде) инженерлік желілері мен жолдары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710 837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853 556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Уәлиханов көшесінен Фурманов көшесіне дейін Дружба көшесін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651 066</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университет  қалашығынан Манас көшесіне дейін N 41 көшені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601 899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1 684 856</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Манас даңғылынан университет қалашығына дейін N 42 көшені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194 792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2 024 987</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Абылай хан даңғылынан Махтумкули көшесіне дейін Мұстафин көшесін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348 713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N 23 көшеден әуежай жолында айналма айырысына дейін Сарыарқа көшесін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2 004 233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2 518 177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Угольная, N 14, N 12 және Байсекова көшелерімен өтетін магистральды жол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6 144 859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7 199 417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3 368 939</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Сарыарқа көшесінен солтүстік айналма жолындағы көлік айырымына дейін Бөгенбай даңғылын қайта жаңарту. Астана қаласында III-учаске эстакаданың басынан Угольная көшесімен қиылысындағы екі деңгейдегі көлік айырымына дейін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3 839 325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Сарыарқа көшесінен (Сарыарқа көшесінен Пушкин көшесіне дейін І-учаске) Солтүстік айналма жолының көлік айырымына дейін Бөгенбай даңғылын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1 283 610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Күмісбеков көшесінен Бейсекова көшесіне дейінгі учаскеде Сейфуллин көшесін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2 059 184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Манас көшесінен бастап Мирзоян көшесіне дейінгі учаскеде Фабричная (Вавилон) көшесін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325 675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Қабанбай батыр даңғылынан N 35 көшеге дейін N 30 көшені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814 000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"Жасыл аралда" (екінші көпір) көпір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Батыс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облысында "Жымпиты-Қаратөбе"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170 013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Қарағанды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облысында "Қарағанды-Шахтинск-Есенгелді-Щербаковский-Ізенді-Жараспай-Киевка" 225-255 км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750 716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Қостанай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облысында "Ұзынкөл-Сарыкөл"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441 981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428 974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облысында "Қарасу-Үлкен-Чуракова"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355 307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облысында "Федоровка-Ленин-Вишневое" автожолын қайта жаңарту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428 300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333 773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233 866</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облысында "Қойбағар-Қарасу-Севостополь" автожолының 0-63 учаскесін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446 070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479 045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127 699</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Қызылорда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Жаңақорған ауылындағы Қорасан ата көшесін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249 800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облысында "Самара-Шымкент-Еңбек-Екпінді" N 32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124 678</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Қазалы ауданындағы "Бөзкөл-Тасарық"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Арал ауданындағы "Самара-Шымкент-Сексеуіл"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200 100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130 817</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облысында "Самара-Шымкент-Аққошқар-Жаңадария" N 32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Маңғыстау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облысында "Каспий энергетикалық хабына кіреберіс" автомобиль жолын салу бойынша жобалық-сметалық құжаттама әзірлеу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облысында "Қызылсай-Шопан-ата-Оғыланды" автожолын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725 000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266 095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300 095</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облысында  "Форт-Шевченко-Таушик" 30 км автожолын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214 303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334 303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Павлодар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облысында "Панфилов-Бестөбе" 23-42 км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399 407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облысында "Шарбақты-Галкино-Мақпал"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462 160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597 369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Солтүстік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облысында "М-51-Петерфельд-Архангелка-Новокаменка-А-16" КТ-1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1 498 356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облысында "Лавровка-Келлеровка-Тайынша-Чкалов" КТ-68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510 151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926 848</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Оңтүстік Қазақстан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облысында "Тараз-Ақкөл-Шолаққорған-Кентау" КХ-56 автожолын қайта жаңарту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767 395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Бәйдібек ауданында "Қошқарата-Кенсай-Жамбыл облысы шекарасы" автожолын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660 092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362 819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59 654</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Темір дол көлігі инфрақұрылымын салу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"Өзен-Түркіменстанмен мемлекеттік шекарасы" темір жол желісін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Ұлттық ғарыш агенттігі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"Бәйтерек" ғарыш зымыран кешенін құруға кредит беру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"Бәйтерек" ғарыш ракета кешенін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Басқалар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66 055 298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83 249 519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60 950 913</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Парламентінің Шаруашылық басқармасы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849 700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849 700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Парламентінің Шаруашылық басқармасы ғимараттарын, құрылыстарын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849 700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849 700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Қорғалжын тас жолының солтүстігіне қарай орналасқан жер учаскесіндегі 200 автокөлікке арналған гараж</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849 700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849 700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202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Төтенше жағдайлар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1 555 469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2 031 529</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016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 xml:space="preserve">Азаматтық қорғаныс және төтенше жағдайлардың корпоративтік ақпаратты-коммуникациялық жүйесін құру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 xml:space="preserve">1 555 469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2 031 529</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жағдайлардың алдын алу мен жоюдың мемлекеттік жүйесінің корпоративтік ақпаратты-коммуникациялық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1 555 469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2 031 529</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208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Қорғаныс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2 362 943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2 362 943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2 362 943</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Қарулы Күштерін институционалдық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2 362 943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2 362 943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2 362 943</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Қарулы Күштерін институционалды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2 362 943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2 362 943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2 362 943</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27 277 000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55 163 000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45 000 000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27 277 000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55 163 000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45 000 000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27 277 000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55 163 000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45 000 000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Индустрия және сауда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78 800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6 020 006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10 019 337</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Ақпараттық жүйені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78 800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20 006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19 337</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"Экспорттық бақылау" ақпараттық жүйе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78 800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19 337</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Республикасында арнайы экономикалық аймақтарды құру және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10 000 000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технологиялар паркі" арнайы экономикалық аймақты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6 000 000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10 000 000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18 200 000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18 200 000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Үлескерлер қатысқан аяқталмаған тұрғын үй объектілерін салуға қатысу үшін уәкілетті ұйымның жарғылық капиталын ұлғайту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18 200 000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234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Қоршаған ортаны қорғау министрлігі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18 525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12 400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Республикасында орнықты даму қағидаттарын енгізу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18 525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12 400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Республикалық бюджеттен грантты бірлесіп қаржыландыру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12 350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12 400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Республикасында орнықты дамудың қағидаттарын енгізу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12 350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12 400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Грант есебінен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6 175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Республикасында орнықты дамудың принциптерін енгізу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6 175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Бас прокуратурасы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566 634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1 255 323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687 404</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Бас прокуратурасының бірыңғай ақпараттық-талдау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566 634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1 255 323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687 404</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566 634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1 255 323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687 404</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Мемлекеттік қызмет істері агенттігі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565 776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Республикалық бюджет есебінен ұсталатын мемлекеттік органдардың орталық аппараттарының жас мамандары үшін жатақхана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565 776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 есебінен ұсталатын мемлекеттік органдардың орталық аппараттарының жас мамандары үшін жатақхана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565 776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Қазақстан Республикасы Президентінің Іс басқармасы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16 985 620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16 030 678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Президентінің Іс басқармасының объектілерін салу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15 947 448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16 030 678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жобаларға: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Ақмола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Щучинск-Бурабай курорттық зона (Щучье, Бурабай, Қарасу көлдері) су қоймаларын тазарту жобалық сметалық құжаттарын дайындау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11 500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Целиноград ауданы, Красноярка ауылының аумағында мал шаруашылығы өнімдерін өндіру, қайта өңдеу және сату бойынша ауыл шаруашылығы кластері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1 712 548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облысы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облысының Қарасай ауданындағы "Алматы" санаториясын қайта жаңарту және кеңейту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2 577 227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Астана қаласы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Есіл өзенінің оң жақ жағалауындағы N 38 көшедегі жапсарлап салынған орын-жайлары мен паркингісі бар көп пәтерлі тұрғын үй</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8 900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А-320 әуе кемесіне арналған ангардың құрылысы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958 291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 орындық бала-бақша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464 428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240 орындық бала-бақшаға арналған қазандықты жобалау және салу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7 612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30 000 орындық көрерменге арналған жабық стадион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5 810 617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Есіл өзенінің сол жағалауындағы қосалқы орын-жайлары бар 400 жеңіл автомашинаға арналған жабық гараж</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1 149 185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Президенті Іс басқармасы Медициналық орталығының клиникалық-оңалту кешені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3 322 343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16 030 678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Өзгелер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Ессентуки қаласындағы (Ресей Федерациясы) "Қазақстан" санаториясын қайта жаңарту және кеңейту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962 969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758 028 680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876 219 141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562 294 736</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19 қарашадағы</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Облыстық бюджеттерге, Астана және Алматы қалаларының</w:t>
      </w:r>
      <w:r>
        <w:br/>
      </w:r>
      <w:r>
        <w:rPr>
          <w:rFonts w:ascii="Times New Roman"/>
          <w:b w:val="false"/>
          <w:i w:val="false"/>
          <w:color w:val="000000"/>
          <w:sz w:val="28"/>
        </w:rPr>
        <w:t>
</w:t>
      </w:r>
      <w:r>
        <w:rPr>
          <w:rFonts w:ascii="Times New Roman"/>
          <w:b/>
          <w:i w:val="false"/>
          <w:color w:val="000080"/>
          <w:sz w:val="28"/>
        </w:rPr>
        <w:t>бюджеттеріне жаңадан іске қосылатын денсаулық сақтау</w:t>
      </w:r>
      <w:r>
        <w:br/>
      </w:r>
      <w:r>
        <w:rPr>
          <w:rFonts w:ascii="Times New Roman"/>
          <w:b w:val="false"/>
          <w:i w:val="false"/>
          <w:color w:val="000000"/>
          <w:sz w:val="28"/>
        </w:rPr>
        <w:t>
</w:t>
      </w:r>
      <w:r>
        <w:rPr>
          <w:rFonts w:ascii="Times New Roman"/>
          <w:b/>
          <w:i w:val="false"/>
          <w:color w:val="000080"/>
          <w:sz w:val="28"/>
        </w:rPr>
        <w:t>объектілерін ұстауға берілетін ағымдағы нысаналы</w:t>
      </w:r>
      <w:r>
        <w:br/>
      </w:r>
      <w:r>
        <w:rPr>
          <w:rFonts w:ascii="Times New Roman"/>
          <w:b w:val="false"/>
          <w:i w:val="false"/>
          <w:color w:val="000000"/>
          <w:sz w:val="28"/>
        </w:rPr>
        <w:t>
</w:t>
      </w:r>
      <w:r>
        <w:rPr>
          <w:rFonts w:ascii="Times New Roman"/>
          <w:b/>
          <w:i w:val="false"/>
          <w:color w:val="000080"/>
          <w:sz w:val="28"/>
        </w:rPr>
        <w:t>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8073"/>
        <w:gridCol w:w="461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Облыстар мен қаланың атауы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2 097 744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69 080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45 437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5 920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94 599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48 822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37 167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63 836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20 293</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269 860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1 442 384</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Облыстық бюджеттерге, Астана және Алматы қалаларының</w:t>
      </w:r>
      <w:r>
        <w:br/>
      </w:r>
      <w:r>
        <w:rPr>
          <w:rFonts w:ascii="Times New Roman"/>
          <w:b w:val="false"/>
          <w:i w:val="false"/>
          <w:color w:val="000000"/>
          <w:sz w:val="28"/>
        </w:rPr>
        <w:t>
</w:t>
      </w:r>
      <w:r>
        <w:rPr>
          <w:rFonts w:ascii="Times New Roman"/>
          <w:b/>
          <w:i w:val="false"/>
          <w:color w:val="000080"/>
          <w:sz w:val="28"/>
        </w:rPr>
        <w:t xml:space="preserve">бюджеттеріне жаңадан іске қосылатын білім беру </w:t>
      </w:r>
      <w:r>
        <w:rPr>
          <w:rFonts w:ascii="Times New Roman"/>
          <w:b/>
          <w:i w:val="false"/>
          <w:color w:val="000080"/>
          <w:sz w:val="28"/>
        </w:rPr>
        <w:t>объектілерін</w:t>
      </w:r>
      <w:r>
        <w:br/>
      </w:r>
      <w:r>
        <w:rPr>
          <w:rFonts w:ascii="Times New Roman"/>
          <w:b w:val="false"/>
          <w:i w:val="false"/>
          <w:color w:val="000000"/>
          <w:sz w:val="28"/>
        </w:rPr>
        <w:t>
</w:t>
      </w:r>
      <w:r>
        <w:rPr>
          <w:rFonts w:ascii="Times New Roman"/>
          <w:b/>
          <w:i w:val="false"/>
          <w:color w:val="000080"/>
          <w:sz w:val="28"/>
        </w:rPr>
        <w:t>ұстауға берілетін ағымдағы нысаналы трансферттердің сомасын</w:t>
      </w:r>
      <w:r>
        <w:br/>
      </w:r>
      <w:r>
        <w:rPr>
          <w:rFonts w:ascii="Times New Roman"/>
          <w:b w:val="false"/>
          <w:i w:val="false"/>
          <w:color w:val="000000"/>
          <w:sz w:val="28"/>
        </w:rPr>
        <w:t>
</w:t>
      </w:r>
      <w:r>
        <w:rPr>
          <w:rFonts w:ascii="Times New Roman"/>
          <w:b/>
          <w:i w:val="false"/>
          <w:color w:val="000080"/>
          <w:sz w:val="28"/>
        </w:rPr>
        <w:t>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873"/>
        <w:gridCol w:w="4433"/>
      </w:tblGrid>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Облыстар мен қаланың атауы</w:t>
            </w:r>
          </w:p>
        </w:tc>
        <w:tc>
          <w:tcPr>
            <w:tcW w:w="4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4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5 997 531</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w:t>
            </w:r>
          </w:p>
        </w:tc>
        <w:tc>
          <w:tcPr>
            <w:tcW w:w="4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211 746</w:t>
            </w:r>
          </w:p>
        </w:tc>
      </w:tr>
      <w:tr>
        <w:trPr>
          <w:trHeight w:val="435"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w:t>
            </w:r>
          </w:p>
        </w:tc>
        <w:tc>
          <w:tcPr>
            <w:tcW w:w="4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235 066</w:t>
            </w:r>
          </w:p>
        </w:tc>
      </w:tr>
      <w:tr>
        <w:trPr>
          <w:trHeight w:val="435"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w:t>
            </w:r>
          </w:p>
        </w:tc>
        <w:tc>
          <w:tcPr>
            <w:tcW w:w="4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745 652</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w:t>
            </w:r>
          </w:p>
        </w:tc>
        <w:tc>
          <w:tcPr>
            <w:tcW w:w="4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481 314</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w:t>
            </w:r>
          </w:p>
        </w:tc>
        <w:tc>
          <w:tcPr>
            <w:tcW w:w="4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40 061</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w:t>
            </w:r>
          </w:p>
        </w:tc>
        <w:tc>
          <w:tcPr>
            <w:tcW w:w="4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267 423</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w:t>
            </w:r>
          </w:p>
        </w:tc>
        <w:tc>
          <w:tcPr>
            <w:tcW w:w="4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431 094</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w:t>
            </w:r>
          </w:p>
        </w:tc>
        <w:tc>
          <w:tcPr>
            <w:tcW w:w="4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306 705</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w:t>
            </w:r>
          </w:p>
        </w:tc>
        <w:tc>
          <w:tcPr>
            <w:tcW w:w="4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102 564</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w:t>
            </w:r>
          </w:p>
        </w:tc>
        <w:tc>
          <w:tcPr>
            <w:tcW w:w="4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500 904</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w:t>
            </w:r>
          </w:p>
        </w:tc>
        <w:tc>
          <w:tcPr>
            <w:tcW w:w="4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518 416</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w:t>
            </w:r>
          </w:p>
        </w:tc>
        <w:tc>
          <w:tcPr>
            <w:tcW w:w="4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289 511</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w:t>
            </w:r>
          </w:p>
        </w:tc>
        <w:tc>
          <w:tcPr>
            <w:tcW w:w="4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224 640</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w:t>
            </w:r>
          </w:p>
        </w:tc>
        <w:tc>
          <w:tcPr>
            <w:tcW w:w="4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593 895</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w:t>
            </w:r>
          </w:p>
        </w:tc>
        <w:tc>
          <w:tcPr>
            <w:tcW w:w="4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425 659</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5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w:t>
            </w:r>
          </w:p>
        </w:tc>
        <w:tc>
          <w:tcPr>
            <w:tcW w:w="4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622 881</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Облыстық бюджеттерге, Астана және Алматы қалаларының</w:t>
      </w:r>
      <w:r>
        <w:br/>
      </w:r>
      <w:r>
        <w:rPr>
          <w:rFonts w:ascii="Times New Roman"/>
          <w:b w:val="false"/>
          <w:i w:val="false"/>
          <w:color w:val="000000"/>
          <w:sz w:val="28"/>
        </w:rPr>
        <w:t>
</w:t>
      </w:r>
      <w:r>
        <w:rPr>
          <w:rFonts w:ascii="Times New Roman"/>
          <w:b/>
          <w:i w:val="false"/>
          <w:color w:val="000080"/>
          <w:sz w:val="28"/>
        </w:rPr>
        <w:t>бюджеттеріне дәрілік заттарды, вакциналарды және басқа да</w:t>
      </w:r>
      <w:r>
        <w:br/>
      </w:r>
      <w:r>
        <w:rPr>
          <w:rFonts w:ascii="Times New Roman"/>
          <w:b w:val="false"/>
          <w:i w:val="false"/>
          <w:color w:val="000000"/>
          <w:sz w:val="28"/>
        </w:rPr>
        <w:t>
</w:t>
      </w:r>
      <w:r>
        <w:rPr>
          <w:rFonts w:ascii="Times New Roman"/>
          <w:b/>
          <w:i w:val="false"/>
          <w:color w:val="000080"/>
          <w:sz w:val="28"/>
        </w:rPr>
        <w:t xml:space="preserve">иммунобиологиялық препараттарды сатып алуға берілетін </w:t>
      </w:r>
      <w:r>
        <w:rPr>
          <w:rFonts w:ascii="Times New Roman"/>
          <w:b/>
          <w:i w:val="false"/>
          <w:color w:val="000080"/>
          <w:sz w:val="28"/>
        </w:rPr>
        <w:t>ағымдағы</w:t>
      </w:r>
      <w:r>
        <w:br/>
      </w:r>
      <w:r>
        <w:rPr>
          <w:rFonts w:ascii="Times New Roman"/>
          <w:b w:val="false"/>
          <w:i w:val="false"/>
          <w:color w:val="000000"/>
          <w:sz w:val="28"/>
        </w:rPr>
        <w:t>
</w:t>
      </w:r>
      <w:r>
        <w:rPr>
          <w:rFonts w:ascii="Times New Roman"/>
          <w:b/>
          <w:i w:val="false"/>
          <w:color w:val="000080"/>
          <w:sz w:val="28"/>
        </w:rPr>
        <w:t>нысаналы трансферттердің сомасын</w:t>
      </w:r>
      <w:r>
        <w:rPr>
          <w:rFonts w:ascii="Times New Roman"/>
          <w:b/>
          <w:i w:val="false"/>
          <w:color w:val="000080"/>
          <w:sz w:val="28"/>
        </w:rPr>
        <w:t xml:space="preserve"> бөлу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793"/>
        <w:gridCol w:w="1373"/>
        <w:gridCol w:w="1333"/>
        <w:gridCol w:w="1333"/>
        <w:gridCol w:w="1273"/>
        <w:gridCol w:w="1313"/>
        <w:gridCol w:w="1533"/>
        <w:gridCol w:w="1533"/>
      </w:tblGrid>
      <w:tr>
        <w:trPr>
          <w:trHeight w:val="30" w:hRule="atLeast"/>
        </w:trPr>
        <w:tc>
          <w:tcPr>
            <w:tcW w:w="5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17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Облыстар мен қалалардың атауы</w:t>
            </w:r>
          </w:p>
        </w:tc>
        <w:tc>
          <w:tcPr>
            <w:tcW w:w="13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Шығыстар сомасы</w:t>
            </w:r>
          </w:p>
        </w:tc>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соның ішінде:</w:t>
            </w:r>
          </w:p>
        </w:tc>
      </w:tr>
      <w:tr>
        <w:trPr>
          <w:trHeight w:val="3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иммунобиологиялық препараттарды</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туберкулезге қарсы препараттарды</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диабетке қарсы препараттарды</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онкологиялық ауруларға химиялық препараттарды</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лейкемиямен ауыратын балалар үшін дәрілік заттарды</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ВИЧ жұқтырған  және ЖҚТБ-мен ауырған балаларды емдеу үшін дәрілік заттарды</w:t>
            </w:r>
          </w:p>
        </w:tc>
      </w:tr>
      <w:tr>
        <w:trPr>
          <w:trHeight w:val="3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11 383 031</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2 944 473</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1 765 196</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2 703 045</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3 811 338</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8 029</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150 950</w:t>
            </w:r>
          </w:p>
        </w:tc>
      </w:tr>
      <w:tr>
        <w:trPr>
          <w:trHeight w:val="3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654 576</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114 264</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77 372</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111 104</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351 836</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387 126</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112 487</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110 991</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66 322</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97 326</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812 373</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365 834</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101 821</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217 330</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127 388</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403 332</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94 887</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107 457</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53 487</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147 501</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1 039 661</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183 998</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160 622</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326 214</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368 827</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613 891</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164 602</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117 977</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152 902</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178 410</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504 960</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102 078</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98 659</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75 822</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228 401</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1 181 778</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215 330</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157 047</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310 818</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490 554</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8 029</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597 398</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84 263</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120 346</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183 693</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209 096</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428 338</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185 152</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118 797</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32 007</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92 382</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330 725</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95 059</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74 283</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38 162</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123 221</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541 674</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91 986</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111 635</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172 897</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165 156</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514 880</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63 206</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102 675</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198 849</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150 150</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1 313 117</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646 581</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128 086</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264 167</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123 333</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150 950</w:t>
            </w:r>
          </w:p>
        </w:tc>
      </w:tr>
      <w:tr>
        <w:trPr>
          <w:trHeight w:val="3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1 255 321</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298 612</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93 205</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385 725</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477 779</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803 881</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126 134</w:t>
            </w:r>
          </w:p>
        </w:tc>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84 223</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113 546</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479 978</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Облыстық бюджеттерге, Астана және Алматы қалаларының</w:t>
      </w:r>
      <w:r>
        <w:br/>
      </w:r>
      <w:r>
        <w:rPr>
          <w:rFonts w:ascii="Times New Roman"/>
          <w:b w:val="false"/>
          <w:i w:val="false"/>
          <w:color w:val="000000"/>
          <w:sz w:val="28"/>
        </w:rPr>
        <w:t>
</w:t>
      </w:r>
      <w:r>
        <w:rPr>
          <w:rFonts w:ascii="Times New Roman"/>
          <w:b/>
          <w:i w:val="false"/>
          <w:color w:val="000080"/>
          <w:sz w:val="28"/>
        </w:rPr>
        <w:t>бюджеттеріне үкіметтік емес секторда мемлекеттік әлеуметтік</w:t>
      </w:r>
      <w:r>
        <w:br/>
      </w:r>
      <w:r>
        <w:rPr>
          <w:rFonts w:ascii="Times New Roman"/>
          <w:b w:val="false"/>
          <w:i w:val="false"/>
          <w:color w:val="000000"/>
          <w:sz w:val="28"/>
        </w:rPr>
        <w:t>
</w:t>
      </w:r>
      <w:r>
        <w:rPr>
          <w:rFonts w:ascii="Times New Roman"/>
          <w:b/>
          <w:i w:val="false"/>
          <w:color w:val="000080"/>
          <w:sz w:val="28"/>
        </w:rPr>
        <w:t>тапсырысты орналастыруға берілетін ағымдағы нысаналы</w:t>
      </w:r>
      <w:r>
        <w:br/>
      </w:r>
      <w:r>
        <w:rPr>
          <w:rFonts w:ascii="Times New Roman"/>
          <w:b w:val="false"/>
          <w:i w:val="false"/>
          <w:color w:val="000000"/>
          <w:sz w:val="28"/>
        </w:rPr>
        <w:t>
</w:t>
      </w:r>
      <w:r>
        <w:rPr>
          <w:rFonts w:ascii="Times New Roman"/>
          <w:b/>
          <w:i w:val="false"/>
          <w:color w:val="000080"/>
          <w:sz w:val="28"/>
        </w:rPr>
        <w:t>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533"/>
        <w:gridCol w:w="4973"/>
      </w:tblGrid>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6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Облыстар мен қалалардың атауы</w:t>
            </w:r>
          </w:p>
        </w:tc>
        <w:tc>
          <w:tcPr>
            <w:tcW w:w="4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4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165 120</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w:t>
            </w:r>
          </w:p>
        </w:tc>
        <w:tc>
          <w:tcPr>
            <w:tcW w:w="4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64 209</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w:t>
            </w:r>
          </w:p>
        </w:tc>
        <w:tc>
          <w:tcPr>
            <w:tcW w:w="4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31 655</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w:t>
            </w:r>
          </w:p>
        </w:tc>
        <w:tc>
          <w:tcPr>
            <w:tcW w:w="4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64 069</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w:t>
            </w:r>
          </w:p>
        </w:tc>
        <w:tc>
          <w:tcPr>
            <w:tcW w:w="4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5 160</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15-қосымша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Облыстық бюджеттерге, Астана және Алматы қалаларының</w:t>
      </w:r>
      <w:r>
        <w:br/>
      </w:r>
      <w:r>
        <w:rPr>
          <w:rFonts w:ascii="Times New Roman"/>
          <w:b w:val="false"/>
          <w:i w:val="false"/>
          <w:color w:val="000000"/>
          <w:sz w:val="28"/>
        </w:rPr>
        <w:t>
</w:t>
      </w:r>
      <w:r>
        <w:rPr>
          <w:rFonts w:ascii="Times New Roman"/>
          <w:b/>
          <w:i w:val="false"/>
          <w:color w:val="000080"/>
          <w:sz w:val="28"/>
        </w:rPr>
        <w:t>бюджеттеріне тұқым шаруашылығын қолдауға берілетін ағымдағы</w:t>
      </w:r>
      <w:r>
        <w:br/>
      </w:r>
      <w:r>
        <w:rPr>
          <w:rFonts w:ascii="Times New Roman"/>
          <w:b w:val="false"/>
          <w:i w:val="false"/>
          <w:color w:val="000000"/>
          <w:sz w:val="28"/>
        </w:rPr>
        <w:t>
</w:t>
      </w:r>
      <w:r>
        <w:rPr>
          <w:rFonts w:ascii="Times New Roman"/>
          <w:b/>
          <w:i w:val="false"/>
          <w:color w:val="000080"/>
          <w:sz w:val="28"/>
        </w:rPr>
        <w:t>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473"/>
        <w:gridCol w:w="4773"/>
      </w:tblGrid>
      <w:tr>
        <w:trPr>
          <w:trHeight w:val="30" w:hRule="atLeast"/>
        </w:trPr>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6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Облыстардың атауы</w:t>
            </w:r>
          </w:p>
        </w:tc>
        <w:tc>
          <w:tcPr>
            <w:tcW w:w="4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 w:hRule="atLeast"/>
        </w:trPr>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4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1 911 124</w:t>
            </w:r>
          </w:p>
        </w:tc>
      </w:tr>
      <w:tr>
        <w:trPr>
          <w:trHeight w:val="30" w:hRule="atLeast"/>
        </w:trPr>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w:t>
            </w:r>
          </w:p>
        </w:tc>
        <w:tc>
          <w:tcPr>
            <w:tcW w:w="4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313 817</w:t>
            </w:r>
          </w:p>
        </w:tc>
      </w:tr>
      <w:tr>
        <w:trPr>
          <w:trHeight w:val="30" w:hRule="atLeast"/>
        </w:trPr>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w:t>
            </w:r>
          </w:p>
        </w:tc>
        <w:tc>
          <w:tcPr>
            <w:tcW w:w="4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44 605</w:t>
            </w:r>
          </w:p>
        </w:tc>
      </w:tr>
      <w:tr>
        <w:trPr>
          <w:trHeight w:val="30" w:hRule="atLeast"/>
        </w:trPr>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w:t>
            </w:r>
          </w:p>
        </w:tc>
        <w:tc>
          <w:tcPr>
            <w:tcW w:w="4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415 460</w:t>
            </w:r>
          </w:p>
        </w:tc>
      </w:tr>
      <w:tr>
        <w:trPr>
          <w:trHeight w:val="30" w:hRule="atLeast"/>
        </w:trPr>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w:t>
            </w:r>
          </w:p>
        </w:tc>
        <w:tc>
          <w:tcPr>
            <w:tcW w:w="4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118 657</w:t>
            </w:r>
          </w:p>
        </w:tc>
      </w:tr>
      <w:tr>
        <w:trPr>
          <w:trHeight w:val="30" w:hRule="atLeast"/>
        </w:trPr>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w:t>
            </w:r>
          </w:p>
        </w:tc>
        <w:tc>
          <w:tcPr>
            <w:tcW w:w="4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112 788</w:t>
            </w:r>
          </w:p>
        </w:tc>
      </w:tr>
      <w:tr>
        <w:trPr>
          <w:trHeight w:val="30" w:hRule="atLeast"/>
        </w:trPr>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w:t>
            </w:r>
          </w:p>
        </w:tc>
        <w:tc>
          <w:tcPr>
            <w:tcW w:w="4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46 611</w:t>
            </w:r>
          </w:p>
        </w:tc>
      </w:tr>
      <w:tr>
        <w:trPr>
          <w:trHeight w:val="30" w:hRule="atLeast"/>
        </w:trPr>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w:t>
            </w:r>
          </w:p>
        </w:tc>
        <w:tc>
          <w:tcPr>
            <w:tcW w:w="4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50 718</w:t>
            </w:r>
          </w:p>
        </w:tc>
      </w:tr>
      <w:tr>
        <w:trPr>
          <w:trHeight w:val="30" w:hRule="atLeast"/>
        </w:trPr>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w:t>
            </w:r>
          </w:p>
        </w:tc>
        <w:tc>
          <w:tcPr>
            <w:tcW w:w="4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332 066</w:t>
            </w:r>
          </w:p>
        </w:tc>
      </w:tr>
      <w:tr>
        <w:trPr>
          <w:trHeight w:val="30" w:hRule="atLeast"/>
        </w:trPr>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w:t>
            </w:r>
          </w:p>
        </w:tc>
        <w:tc>
          <w:tcPr>
            <w:tcW w:w="4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28 321</w:t>
            </w:r>
          </w:p>
        </w:tc>
      </w:tr>
      <w:tr>
        <w:trPr>
          <w:trHeight w:val="30" w:hRule="atLeast"/>
        </w:trPr>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w:t>
            </w:r>
          </w:p>
        </w:tc>
        <w:tc>
          <w:tcPr>
            <w:tcW w:w="4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53 570</w:t>
            </w:r>
          </w:p>
        </w:tc>
      </w:tr>
      <w:tr>
        <w:trPr>
          <w:trHeight w:val="30" w:hRule="atLeast"/>
        </w:trPr>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w:t>
            </w:r>
          </w:p>
        </w:tc>
        <w:tc>
          <w:tcPr>
            <w:tcW w:w="4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257 135</w:t>
            </w:r>
          </w:p>
        </w:tc>
      </w:tr>
      <w:tr>
        <w:trPr>
          <w:trHeight w:val="30" w:hRule="atLeast"/>
        </w:trPr>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6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w:t>
            </w:r>
          </w:p>
        </w:tc>
        <w:tc>
          <w:tcPr>
            <w:tcW w:w="4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137 376</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19-қосымша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Облыстық бюджеттерге, Астана және Алматы қалаларының</w:t>
      </w:r>
      <w:r>
        <w:br/>
      </w:r>
      <w:r>
        <w:rPr>
          <w:rFonts w:ascii="Times New Roman"/>
          <w:b w:val="false"/>
          <w:i w:val="false"/>
          <w:color w:val="000000"/>
          <w:sz w:val="28"/>
        </w:rPr>
        <w:t>
</w:t>
      </w:r>
      <w:r>
        <w:rPr>
          <w:rFonts w:ascii="Times New Roman"/>
          <w:b/>
          <w:i w:val="false"/>
          <w:color w:val="000080"/>
          <w:sz w:val="28"/>
        </w:rPr>
        <w:t>бюджеттеріне ауыл шаруашылығы тауарларын өндірушілерге су</w:t>
      </w:r>
      <w:r>
        <w:br/>
      </w:r>
      <w:r>
        <w:rPr>
          <w:rFonts w:ascii="Times New Roman"/>
          <w:b w:val="false"/>
          <w:i w:val="false"/>
          <w:color w:val="000000"/>
          <w:sz w:val="28"/>
        </w:rPr>
        <w:t>
</w:t>
      </w:r>
      <w:r>
        <w:rPr>
          <w:rFonts w:ascii="Times New Roman"/>
          <w:b/>
          <w:i w:val="false"/>
          <w:color w:val="000080"/>
          <w:sz w:val="28"/>
        </w:rPr>
        <w:t>жеткізу бойынша көрсетілетін қызметтердің құнын субсидиялауға</w:t>
      </w:r>
      <w:r>
        <w:br/>
      </w:r>
      <w:r>
        <w:rPr>
          <w:rFonts w:ascii="Times New Roman"/>
          <w:b w:val="false"/>
          <w:i w:val="false"/>
          <w:color w:val="000000"/>
          <w:sz w:val="28"/>
        </w:rPr>
        <w:t>
</w:t>
      </w:r>
      <w:r>
        <w:rPr>
          <w:rFonts w:ascii="Times New Roman"/>
          <w:b/>
          <w:i w:val="false"/>
          <w:color w:val="000080"/>
          <w:sz w:val="28"/>
        </w:rPr>
        <w:t>берілетін ағымдағы 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453"/>
        <w:gridCol w:w="5113"/>
      </w:tblGrid>
      <w:tr>
        <w:trPr>
          <w:trHeight w:val="30" w:hRule="atLeast"/>
        </w:trPr>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6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Облыстардың атауы</w:t>
            </w:r>
          </w:p>
        </w:tc>
        <w:tc>
          <w:tcPr>
            <w:tcW w:w="5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5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1 358 101</w:t>
            </w:r>
          </w:p>
        </w:tc>
      </w:tr>
      <w:tr>
        <w:trPr>
          <w:trHeight w:val="30" w:hRule="atLeast"/>
        </w:trPr>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алып тасталсын</w:t>
            </w:r>
          </w:p>
        </w:tc>
        <w:tc>
          <w:tcPr>
            <w:tcW w:w="5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w:t>
            </w:r>
          </w:p>
        </w:tc>
        <w:tc>
          <w:tcPr>
            <w:tcW w:w="5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232</w:t>
            </w:r>
          </w:p>
        </w:tc>
      </w:tr>
      <w:tr>
        <w:trPr>
          <w:trHeight w:val="30" w:hRule="atLeast"/>
        </w:trPr>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w:t>
            </w:r>
          </w:p>
        </w:tc>
        <w:tc>
          <w:tcPr>
            <w:tcW w:w="5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554 874</w:t>
            </w:r>
          </w:p>
        </w:tc>
      </w:tr>
      <w:tr>
        <w:trPr>
          <w:trHeight w:val="30" w:hRule="atLeast"/>
        </w:trPr>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w:t>
            </w:r>
          </w:p>
        </w:tc>
        <w:tc>
          <w:tcPr>
            <w:tcW w:w="5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70 486</w:t>
            </w:r>
          </w:p>
        </w:tc>
      </w:tr>
      <w:tr>
        <w:trPr>
          <w:trHeight w:val="30" w:hRule="atLeast"/>
        </w:trPr>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w:t>
            </w:r>
          </w:p>
        </w:tc>
        <w:tc>
          <w:tcPr>
            <w:tcW w:w="5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36 138</w:t>
            </w:r>
          </w:p>
        </w:tc>
      </w:tr>
      <w:tr>
        <w:trPr>
          <w:trHeight w:val="30" w:hRule="atLeast"/>
        </w:trPr>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w:t>
            </w:r>
          </w:p>
        </w:tc>
        <w:tc>
          <w:tcPr>
            <w:tcW w:w="5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31 356</w:t>
            </w:r>
          </w:p>
        </w:tc>
      </w:tr>
      <w:tr>
        <w:trPr>
          <w:trHeight w:val="30" w:hRule="atLeast"/>
        </w:trPr>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w:t>
            </w:r>
          </w:p>
        </w:tc>
        <w:tc>
          <w:tcPr>
            <w:tcW w:w="5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33 619</w:t>
            </w:r>
          </w:p>
        </w:tc>
      </w:tr>
      <w:tr>
        <w:trPr>
          <w:trHeight w:val="30" w:hRule="atLeast"/>
        </w:trPr>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w:t>
            </w:r>
          </w:p>
        </w:tc>
        <w:tc>
          <w:tcPr>
            <w:tcW w:w="5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168 805</w:t>
            </w:r>
          </w:p>
        </w:tc>
      </w:tr>
      <w:tr>
        <w:trPr>
          <w:trHeight w:val="30" w:hRule="atLeast"/>
        </w:trPr>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w:t>
            </w:r>
          </w:p>
        </w:tc>
        <w:tc>
          <w:tcPr>
            <w:tcW w:w="5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1 363</w:t>
            </w:r>
          </w:p>
        </w:tc>
      </w:tr>
      <w:tr>
        <w:trPr>
          <w:trHeight w:val="30" w:hRule="atLeast"/>
        </w:trPr>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w:t>
            </w:r>
          </w:p>
        </w:tc>
        <w:tc>
          <w:tcPr>
            <w:tcW w:w="5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61 944</w:t>
            </w:r>
          </w:p>
        </w:tc>
      </w:tr>
      <w:tr>
        <w:trPr>
          <w:trHeight w:val="30" w:hRule="atLeast"/>
        </w:trPr>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w:t>
            </w:r>
          </w:p>
        </w:tc>
        <w:tc>
          <w:tcPr>
            <w:tcW w:w="5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3 160</w:t>
            </w:r>
          </w:p>
        </w:tc>
      </w:tr>
      <w:tr>
        <w:trPr>
          <w:trHeight w:val="30" w:hRule="atLeast"/>
        </w:trPr>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w:t>
            </w:r>
          </w:p>
        </w:tc>
        <w:tc>
          <w:tcPr>
            <w:tcW w:w="5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105 630</w:t>
            </w:r>
          </w:p>
        </w:tc>
      </w:tr>
      <w:tr>
        <w:trPr>
          <w:trHeight w:val="30" w:hRule="atLeast"/>
        </w:trPr>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w:t>
            </w:r>
          </w:p>
        </w:tc>
        <w:tc>
          <w:tcPr>
            <w:tcW w:w="5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290 494</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20-қосымша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Облыстық бюджеттерге, Астана және Алматы қалаларының</w:t>
      </w:r>
      <w:r>
        <w:br/>
      </w:r>
      <w:r>
        <w:rPr>
          <w:rFonts w:ascii="Times New Roman"/>
          <w:b w:val="false"/>
          <w:i w:val="false"/>
          <w:color w:val="000000"/>
          <w:sz w:val="28"/>
        </w:rPr>
        <w:t>
</w:t>
      </w:r>
      <w:r>
        <w:rPr>
          <w:rFonts w:ascii="Times New Roman"/>
          <w:b/>
          <w:i w:val="false"/>
          <w:color w:val="000080"/>
          <w:sz w:val="28"/>
        </w:rPr>
        <w:t>бюджеттеріне жеміс-жидек дақылдарының және жүзімнің көп жылдық</w:t>
      </w:r>
      <w:r>
        <w:br/>
      </w:r>
      <w:r>
        <w:rPr>
          <w:rFonts w:ascii="Times New Roman"/>
          <w:b w:val="false"/>
          <w:i w:val="false"/>
          <w:color w:val="000000"/>
          <w:sz w:val="28"/>
        </w:rPr>
        <w:t>
</w:t>
      </w:r>
      <w:r>
        <w:rPr>
          <w:rFonts w:ascii="Times New Roman"/>
          <w:b/>
          <w:i w:val="false"/>
          <w:color w:val="000080"/>
          <w:sz w:val="28"/>
        </w:rPr>
        <w:t>көшеттерін отырғызу және өсіруді қамтамасыз етуге берілетін</w:t>
      </w:r>
      <w:r>
        <w:br/>
      </w:r>
      <w:r>
        <w:rPr>
          <w:rFonts w:ascii="Times New Roman"/>
          <w:b w:val="false"/>
          <w:i w:val="false"/>
          <w:color w:val="000000"/>
          <w:sz w:val="28"/>
        </w:rPr>
        <w:t>
</w:t>
      </w:r>
      <w:r>
        <w:rPr>
          <w:rFonts w:ascii="Times New Roman"/>
          <w:b/>
          <w:i w:val="false"/>
          <w:color w:val="000080"/>
          <w:sz w:val="28"/>
        </w:rPr>
        <w:t>ағымдағы 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393"/>
        <w:gridCol w:w="5033"/>
      </w:tblGrid>
      <w:tr>
        <w:trPr>
          <w:trHeight w:val="30" w:hRule="atLeast"/>
        </w:trPr>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Облыстардың атауы</w:t>
            </w:r>
          </w:p>
        </w:tc>
        <w:tc>
          <w:tcPr>
            <w:tcW w:w="5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 w:hRule="atLeast"/>
        </w:trPr>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5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2 480 424</w:t>
            </w:r>
          </w:p>
        </w:tc>
      </w:tr>
      <w:tr>
        <w:trPr>
          <w:trHeight w:val="30" w:hRule="atLeast"/>
        </w:trPr>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w:t>
            </w:r>
          </w:p>
        </w:tc>
        <w:tc>
          <w:tcPr>
            <w:tcW w:w="5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523 939</w:t>
            </w:r>
          </w:p>
        </w:tc>
      </w:tr>
      <w:tr>
        <w:trPr>
          <w:trHeight w:val="30" w:hRule="atLeast"/>
        </w:trPr>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w:t>
            </w:r>
          </w:p>
        </w:tc>
        <w:tc>
          <w:tcPr>
            <w:tcW w:w="5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28 077</w:t>
            </w:r>
          </w:p>
        </w:tc>
      </w:tr>
      <w:tr>
        <w:trPr>
          <w:trHeight w:val="30" w:hRule="atLeast"/>
        </w:trPr>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w:t>
            </w:r>
          </w:p>
        </w:tc>
        <w:tc>
          <w:tcPr>
            <w:tcW w:w="5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468 592</w:t>
            </w:r>
          </w:p>
        </w:tc>
      </w:tr>
      <w:tr>
        <w:trPr>
          <w:trHeight w:val="30" w:hRule="atLeast"/>
        </w:trPr>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w:t>
            </w:r>
          </w:p>
        </w:tc>
        <w:tc>
          <w:tcPr>
            <w:tcW w:w="5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23 125</w:t>
            </w:r>
          </w:p>
        </w:tc>
      </w:tr>
      <w:tr>
        <w:trPr>
          <w:trHeight w:val="30" w:hRule="atLeast"/>
        </w:trPr>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w:t>
            </w:r>
          </w:p>
        </w:tc>
        <w:tc>
          <w:tcPr>
            <w:tcW w:w="5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19 931</w:t>
            </w:r>
          </w:p>
        </w:tc>
      </w:tr>
      <w:tr>
        <w:trPr>
          <w:trHeight w:val="30" w:hRule="atLeast"/>
        </w:trPr>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w:t>
            </w:r>
          </w:p>
        </w:tc>
        <w:tc>
          <w:tcPr>
            <w:tcW w:w="5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1 416 760</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23-қосымша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Облыстық бюджеттерге, Астана және Алматы қалаларының</w:t>
      </w:r>
      <w:r>
        <w:br/>
      </w:r>
      <w:r>
        <w:rPr>
          <w:rFonts w:ascii="Times New Roman"/>
          <w:b w:val="false"/>
          <w:i w:val="false"/>
          <w:color w:val="000000"/>
          <w:sz w:val="28"/>
        </w:rPr>
        <w:t>
</w:t>
      </w:r>
      <w:r>
        <w:rPr>
          <w:rFonts w:ascii="Times New Roman"/>
          <w:b/>
          <w:i w:val="false"/>
          <w:color w:val="000080"/>
          <w:sz w:val="28"/>
        </w:rPr>
        <w:t>бюджеттеріне ауылдық елді мекендер саласының мамандарын</w:t>
      </w:r>
      <w:r>
        <w:br/>
      </w:r>
      <w:r>
        <w:rPr>
          <w:rFonts w:ascii="Times New Roman"/>
          <w:b w:val="false"/>
          <w:i w:val="false"/>
          <w:color w:val="000000"/>
          <w:sz w:val="28"/>
        </w:rPr>
        <w:t>
</w:t>
      </w:r>
      <w:r>
        <w:rPr>
          <w:rFonts w:ascii="Times New Roman"/>
          <w:b/>
          <w:i w:val="false"/>
          <w:color w:val="000080"/>
          <w:sz w:val="28"/>
        </w:rPr>
        <w:t>әлеуметтік қолдау шараларын іске асыру үшін берілетін ағымдағы</w:t>
      </w:r>
      <w:r>
        <w:br/>
      </w:r>
      <w:r>
        <w:rPr>
          <w:rFonts w:ascii="Times New Roman"/>
          <w:b w:val="false"/>
          <w:i w:val="false"/>
          <w:color w:val="000000"/>
          <w:sz w:val="28"/>
        </w:rPr>
        <w:t>
</w:t>
      </w:r>
      <w:r>
        <w:rPr>
          <w:rFonts w:ascii="Times New Roman"/>
          <w:b/>
          <w:i w:val="false"/>
          <w:color w:val="000080"/>
          <w:sz w:val="28"/>
        </w:rPr>
        <w:t>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253"/>
        <w:gridCol w:w="5093"/>
      </w:tblGrid>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6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Облыстардың атауы</w:t>
            </w:r>
          </w:p>
        </w:tc>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611 264</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w:t>
            </w:r>
          </w:p>
        </w:tc>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52 091</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w:t>
            </w:r>
          </w:p>
        </w:tc>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43 015</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w:t>
            </w:r>
          </w:p>
        </w:tc>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61 464</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w:t>
            </w:r>
          </w:p>
        </w:tc>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15 816</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w:t>
            </w:r>
          </w:p>
        </w:tc>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18 130</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w:t>
            </w:r>
          </w:p>
        </w:tc>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23 948</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w:t>
            </w:r>
          </w:p>
        </w:tc>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46 341</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w:t>
            </w:r>
          </w:p>
        </w:tc>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62 377</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w:t>
            </w:r>
          </w:p>
        </w:tc>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64 359</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w:t>
            </w:r>
          </w:p>
        </w:tc>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53 609</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w:t>
            </w:r>
          </w:p>
        </w:tc>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27 038</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w:t>
            </w:r>
          </w:p>
        </w:tc>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55 159</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w:t>
            </w:r>
          </w:p>
        </w:tc>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59 028</w:t>
            </w:r>
          </w:p>
        </w:tc>
      </w:tr>
      <w:tr>
        <w:trPr>
          <w:trHeight w:val="30" w:hRule="atLeast"/>
        </w:trPr>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6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w:t>
            </w:r>
          </w:p>
        </w:tc>
        <w:tc>
          <w:tcPr>
            <w:tcW w:w="5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28 889</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10-қосымша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24-қосымша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Облыстық бюджеттерге, Астана және Алматы қалаларының</w:t>
      </w:r>
      <w:r>
        <w:br/>
      </w:r>
      <w:r>
        <w:rPr>
          <w:rFonts w:ascii="Times New Roman"/>
          <w:b w:val="false"/>
          <w:i w:val="false"/>
          <w:color w:val="000000"/>
          <w:sz w:val="28"/>
        </w:rPr>
        <w:t>
</w:t>
      </w:r>
      <w:r>
        <w:rPr>
          <w:rFonts w:ascii="Times New Roman"/>
          <w:b/>
          <w:i w:val="false"/>
          <w:color w:val="000080"/>
          <w:sz w:val="28"/>
        </w:rPr>
        <w:t>бюджеттеріне Қазақстан Республикасында білім беруді дамытудың</w:t>
      </w:r>
      <w:r>
        <w:br/>
      </w:r>
      <w:r>
        <w:rPr>
          <w:rFonts w:ascii="Times New Roman"/>
          <w:b w:val="false"/>
          <w:i w:val="false"/>
          <w:color w:val="000000"/>
          <w:sz w:val="28"/>
        </w:rPr>
        <w:t>
</w:t>
      </w:r>
      <w:r>
        <w:rPr>
          <w:rFonts w:ascii="Times New Roman"/>
          <w:b/>
          <w:i w:val="false"/>
          <w:color w:val="000080"/>
          <w:sz w:val="28"/>
        </w:rPr>
        <w:t>2005 - 2010 жылдарға арналған мемлекеттік бағдарламасын іске</w:t>
      </w:r>
      <w:r>
        <w:br/>
      </w:r>
      <w:r>
        <w:rPr>
          <w:rFonts w:ascii="Times New Roman"/>
          <w:b w:val="false"/>
          <w:i w:val="false"/>
          <w:color w:val="000000"/>
          <w:sz w:val="28"/>
        </w:rPr>
        <w:t>
</w:t>
      </w:r>
      <w:r>
        <w:rPr>
          <w:rFonts w:ascii="Times New Roman"/>
          <w:b/>
          <w:i w:val="false"/>
          <w:color w:val="000080"/>
          <w:sz w:val="28"/>
        </w:rPr>
        <w:t>асыруға берілетін ағымдағы нысаналы трансферттердің сомасын</w:t>
      </w:r>
      <w:r>
        <w:br/>
      </w:r>
      <w:r>
        <w:rPr>
          <w:rFonts w:ascii="Times New Roman"/>
          <w:b w:val="false"/>
          <w:i w:val="false"/>
          <w:color w:val="000000"/>
          <w:sz w:val="28"/>
        </w:rPr>
        <w:t>
</w:t>
      </w:r>
      <w:r>
        <w:rPr>
          <w:rFonts w:ascii="Times New Roman"/>
          <w:b/>
          <w:i w:val="false"/>
          <w:color w:val="000080"/>
          <w:sz w:val="28"/>
        </w:rPr>
        <w:t>бөлу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053"/>
        <w:gridCol w:w="1753"/>
        <w:gridCol w:w="2353"/>
        <w:gridCol w:w="2473"/>
        <w:gridCol w:w="2573"/>
      </w:tblGrid>
      <w:tr>
        <w:trPr>
          <w:trHeight w:val="30" w:hRule="atLeast"/>
        </w:trPr>
        <w:tc>
          <w:tcPr>
            <w:tcW w:w="53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30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Облыстар мен қалалардың атауы</w:t>
            </w:r>
          </w:p>
        </w:tc>
        <w:tc>
          <w:tcPr>
            <w:tcW w:w="17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құруға</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білім беру жүйесінде оқытудың жаңа технологияларын енгізуге</w:t>
            </w:r>
          </w:p>
        </w:tc>
      </w:tr>
      <w:tr>
        <w:trPr>
          <w:trHeight w:val="30" w:hRule="atLeast"/>
        </w:trPr>
        <w:tc>
          <w:tcPr>
            <w:tcW w:w="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9 284 399</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2 320 129</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2 428 910</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4 535 360</w:t>
            </w:r>
          </w:p>
        </w:tc>
      </w:tr>
      <w:tr>
        <w:trPr>
          <w:trHeight w:val="30" w:hRule="atLeast"/>
        </w:trPr>
        <w:tc>
          <w:tcPr>
            <w:tcW w:w="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424 038</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139 057</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145 119</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139 862</w:t>
            </w:r>
          </w:p>
        </w:tc>
      </w:tr>
      <w:tr>
        <w:trPr>
          <w:trHeight w:val="30" w:hRule="atLeast"/>
        </w:trPr>
        <w:tc>
          <w:tcPr>
            <w:tcW w:w="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504 690</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178 200</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142 127</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184 363</w:t>
            </w:r>
          </w:p>
        </w:tc>
      </w:tr>
      <w:tr>
        <w:trPr>
          <w:trHeight w:val="30" w:hRule="atLeast"/>
        </w:trPr>
        <w:tc>
          <w:tcPr>
            <w:tcW w:w="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853 091</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218 514</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214 991</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419 586</w:t>
            </w:r>
          </w:p>
        </w:tc>
      </w:tr>
      <w:tr>
        <w:trPr>
          <w:trHeight w:val="30" w:hRule="atLeast"/>
        </w:trPr>
        <w:tc>
          <w:tcPr>
            <w:tcW w:w="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432 012</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121 500</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143 951</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166 561</w:t>
            </w:r>
          </w:p>
        </w:tc>
      </w:tr>
      <w:tr>
        <w:trPr>
          <w:trHeight w:val="30" w:hRule="atLeast"/>
        </w:trPr>
        <w:tc>
          <w:tcPr>
            <w:tcW w:w="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753 980</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190 500</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194 760</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368 720</w:t>
            </w:r>
          </w:p>
        </w:tc>
      </w:tr>
      <w:tr>
        <w:trPr>
          <w:trHeight w:val="30" w:hRule="atLeast"/>
        </w:trPr>
        <w:tc>
          <w:tcPr>
            <w:tcW w:w="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630 674</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119 820</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142 127</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368 727</w:t>
            </w:r>
          </w:p>
        </w:tc>
      </w:tr>
      <w:tr>
        <w:trPr>
          <w:trHeight w:val="30" w:hRule="atLeast"/>
        </w:trPr>
        <w:tc>
          <w:tcPr>
            <w:tcW w:w="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441 854</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117 450</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143 951</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180 453</w:t>
            </w:r>
          </w:p>
        </w:tc>
      </w:tr>
      <w:tr>
        <w:trPr>
          <w:trHeight w:val="30" w:hRule="atLeast"/>
        </w:trPr>
        <w:tc>
          <w:tcPr>
            <w:tcW w:w="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856 839</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182 250</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194 766</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479 823</w:t>
            </w:r>
          </w:p>
        </w:tc>
      </w:tr>
      <w:tr>
        <w:trPr>
          <w:trHeight w:val="30" w:hRule="atLeast"/>
        </w:trPr>
        <w:tc>
          <w:tcPr>
            <w:tcW w:w="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721 867</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199 950</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200 030</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321 887</w:t>
            </w:r>
          </w:p>
        </w:tc>
      </w:tr>
      <w:tr>
        <w:trPr>
          <w:trHeight w:val="30" w:hRule="atLeast"/>
        </w:trPr>
        <w:tc>
          <w:tcPr>
            <w:tcW w:w="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617 959</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119 820</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142 127</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356 012</w:t>
            </w:r>
          </w:p>
        </w:tc>
      </w:tr>
      <w:tr>
        <w:trPr>
          <w:trHeight w:val="30" w:hRule="atLeast"/>
        </w:trPr>
        <w:tc>
          <w:tcPr>
            <w:tcW w:w="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317 183</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101 250</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133 287</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82 646</w:t>
            </w:r>
          </w:p>
        </w:tc>
      </w:tr>
      <w:tr>
        <w:trPr>
          <w:trHeight w:val="30" w:hRule="atLeast"/>
        </w:trPr>
        <w:tc>
          <w:tcPr>
            <w:tcW w:w="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536 171</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141 750</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142 127</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252 294</w:t>
            </w:r>
          </w:p>
        </w:tc>
      </w:tr>
      <w:tr>
        <w:trPr>
          <w:trHeight w:val="30" w:hRule="atLeast"/>
        </w:trPr>
        <w:tc>
          <w:tcPr>
            <w:tcW w:w="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543 485</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202 500</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194 766</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146 219</w:t>
            </w:r>
          </w:p>
        </w:tc>
      </w:tr>
      <w:tr>
        <w:trPr>
          <w:trHeight w:val="30" w:hRule="atLeast"/>
        </w:trPr>
        <w:tc>
          <w:tcPr>
            <w:tcW w:w="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1 073 483</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199 700</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194 766</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679 017</w:t>
            </w:r>
          </w:p>
        </w:tc>
      </w:tr>
      <w:tr>
        <w:trPr>
          <w:trHeight w:val="30" w:hRule="atLeast"/>
        </w:trPr>
        <w:tc>
          <w:tcPr>
            <w:tcW w:w="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481 713</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87 868</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100 015</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293 830</w:t>
            </w:r>
          </w:p>
        </w:tc>
      </w:tr>
      <w:tr>
        <w:trPr>
          <w:trHeight w:val="30" w:hRule="atLeast"/>
        </w:trPr>
        <w:tc>
          <w:tcPr>
            <w:tcW w:w="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3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95 360</w:t>
            </w:r>
          </w:p>
        </w:tc>
        <w:tc>
          <w:tcPr>
            <w:tcW w:w="2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95 360</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11-қосымша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26-қосымша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Облыстық бюджеттерге, Астана және Алматы қалаларының</w:t>
      </w:r>
      <w:r>
        <w:br/>
      </w:r>
      <w:r>
        <w:rPr>
          <w:rFonts w:ascii="Times New Roman"/>
          <w:b w:val="false"/>
          <w:i w:val="false"/>
          <w:color w:val="000000"/>
          <w:sz w:val="28"/>
        </w:rPr>
        <w:t>
</w:t>
      </w:r>
      <w:r>
        <w:rPr>
          <w:rFonts w:ascii="Times New Roman"/>
          <w:b/>
          <w:i w:val="false"/>
          <w:color w:val="000080"/>
          <w:sz w:val="28"/>
        </w:rPr>
        <w:t>бюджеттеріне Қазақстан Республикасының денсаулық сақтау ісін</w:t>
      </w:r>
      <w:r>
        <w:br/>
      </w:r>
      <w:r>
        <w:rPr>
          <w:rFonts w:ascii="Times New Roman"/>
          <w:b w:val="false"/>
          <w:i w:val="false"/>
          <w:color w:val="000000"/>
          <w:sz w:val="28"/>
        </w:rPr>
        <w:t>
</w:t>
      </w:r>
      <w:r>
        <w:rPr>
          <w:rFonts w:ascii="Times New Roman"/>
          <w:b/>
          <w:i w:val="false"/>
          <w:color w:val="000080"/>
          <w:sz w:val="28"/>
        </w:rPr>
        <w:t>реформалау мен дамытудың 2005 - 2010 жылдарға арналған</w:t>
      </w:r>
      <w:r>
        <w:br/>
      </w:r>
      <w:r>
        <w:rPr>
          <w:rFonts w:ascii="Times New Roman"/>
          <w:b w:val="false"/>
          <w:i w:val="false"/>
          <w:color w:val="000000"/>
          <w:sz w:val="28"/>
        </w:rPr>
        <w:t>
</w:t>
      </w:r>
      <w:r>
        <w:rPr>
          <w:rFonts w:ascii="Times New Roman"/>
          <w:b/>
          <w:i w:val="false"/>
          <w:color w:val="000080"/>
          <w:sz w:val="28"/>
        </w:rPr>
        <w:t>мемлекеттік бағдарламасын іске асыруға берілетін ағымдағы</w:t>
      </w:r>
      <w:r>
        <w:br/>
      </w:r>
      <w:r>
        <w:rPr>
          <w:rFonts w:ascii="Times New Roman"/>
          <w:b w:val="false"/>
          <w:i w:val="false"/>
          <w:color w:val="000000"/>
          <w:sz w:val="28"/>
        </w:rPr>
        <w:t>
</w:t>
      </w:r>
      <w:r>
        <w:rPr>
          <w:rFonts w:ascii="Times New Roman"/>
          <w:b/>
          <w:i w:val="false"/>
          <w:color w:val="000080"/>
          <w:sz w:val="28"/>
        </w:rPr>
        <w:t>нысаналы трансферттердің сомасын бөлу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413"/>
        <w:gridCol w:w="2233"/>
        <w:gridCol w:w="3913"/>
        <w:gridCol w:w="387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Облыстар мен қалалардың атауы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соның ішінде:</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медициналық денсаулық сақтау ұйымдарын материалдық-техникалық жарақтандыруға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24 782 937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9 272 618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15 510 319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1 101 091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399 898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701 193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1 348 408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736 820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611 588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5 236 419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571 514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4 664 905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797 632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404 875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392 757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1 689 034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785 357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903 677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1 883 802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1 008 074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875 728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w:t>
            </w:r>
            <w:r>
              <w:rPr>
                <w:rFonts w:ascii="Times New Roman"/>
                <w:b w:val="false"/>
                <w:i w:val="false"/>
                <w:color w:val="000000"/>
                <w:sz w:val="20"/>
              </w:rPr>
              <w:t xml:space="preserve">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938 405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414 703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523 702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2 089 106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1 177 496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911 610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1 179 353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483 810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695 543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1 485 637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857 632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1 092 981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759 041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333 940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1 238 948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635 697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603 251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883 072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268 078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614 994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2 331 505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508 335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1 823 170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978 343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269 344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708 999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509 201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221 571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287 630</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12-қосымша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32-1-қосымша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Облыстық бюджеттерге, Астана және Алматы қалаларының</w:t>
      </w:r>
      <w:r>
        <w:br/>
      </w:r>
      <w:r>
        <w:rPr>
          <w:rFonts w:ascii="Times New Roman"/>
          <w:b w:val="false"/>
          <w:i w:val="false"/>
          <w:color w:val="000000"/>
          <w:sz w:val="28"/>
        </w:rPr>
        <w:t>
</w:t>
      </w:r>
      <w:r>
        <w:rPr>
          <w:rFonts w:ascii="Times New Roman"/>
          <w:b/>
          <w:i w:val="false"/>
          <w:color w:val="000080"/>
          <w:sz w:val="28"/>
        </w:rPr>
        <w:t>бюджеттеріне әлеуметтік жұмыс орындары және жастар практикасы</w:t>
      </w:r>
      <w:r>
        <w:br/>
      </w:r>
      <w:r>
        <w:rPr>
          <w:rFonts w:ascii="Times New Roman"/>
          <w:b w:val="false"/>
          <w:i w:val="false"/>
          <w:color w:val="000000"/>
          <w:sz w:val="28"/>
        </w:rPr>
        <w:t>
</w:t>
      </w:r>
      <w:r>
        <w:rPr>
          <w:rFonts w:ascii="Times New Roman"/>
          <w:b/>
          <w:i w:val="false"/>
          <w:color w:val="000080"/>
          <w:sz w:val="28"/>
        </w:rPr>
        <w:t>бағдарламасын кеңейтуге берілетін ағымдағы нысаналы</w:t>
      </w:r>
      <w:r>
        <w:br/>
      </w:r>
      <w:r>
        <w:rPr>
          <w:rFonts w:ascii="Times New Roman"/>
          <w:b w:val="false"/>
          <w:i w:val="false"/>
          <w:color w:val="000000"/>
          <w:sz w:val="28"/>
        </w:rPr>
        <w:t>
</w:t>
      </w:r>
      <w:r>
        <w:rPr>
          <w:rFonts w:ascii="Times New Roman"/>
          <w:b/>
          <w:i w:val="false"/>
          <w:color w:val="000080"/>
          <w:sz w:val="28"/>
        </w:rPr>
        <w:t>трансферттердің сомасын бөлу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613"/>
        <w:gridCol w:w="2673"/>
        <w:gridCol w:w="2993"/>
        <w:gridCol w:w="2833"/>
      </w:tblGrid>
      <w:tr>
        <w:trPr>
          <w:trHeight w:val="30" w:hRule="atLeast"/>
        </w:trPr>
        <w:tc>
          <w:tcPr>
            <w:tcW w:w="7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46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Облыстардың және қалалардың атауы</w:t>
            </w:r>
          </w:p>
        </w:tc>
        <w:tc>
          <w:tcPr>
            <w:tcW w:w="26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практикасы бағдарламасын кеңейтуге</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жұмыс орындарын құруға</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7 600 440</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3 221 379</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4 379 061</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335 229</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110 136</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225 093</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475 700</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173 302</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302 398</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728 015</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195 977</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532 038</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220 330</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79 363</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140 967</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503 319</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221 891</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281 428</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528 617</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183 020</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345 597</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339 403</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127 952</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211 451</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685 315</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251 045</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434 270</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396 525</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144 148</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252 377</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328 688</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126 332</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202 356</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238 151</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55 068</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183 083</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362 763</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137 670</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225 093</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271 908</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108 348</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163 560</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1 740 838</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1 116 127</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624 711</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347 596</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126 000</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221 596</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98 043</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65 000</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33 043</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13-қосымша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32-2-қосымша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Қазақстан Республикасы Үкіметінің резерві</w:t>
      </w:r>
      <w:r>
        <w:br/>
      </w:r>
      <w:r>
        <w:rPr>
          <w:rFonts w:ascii="Times New Roman"/>
          <w:b w:val="false"/>
          <w:i w:val="false"/>
          <w:color w:val="000000"/>
          <w:sz w:val="28"/>
        </w:rPr>
        <w:t>
</w:t>
      </w:r>
      <w:r>
        <w:rPr>
          <w:rFonts w:ascii="Times New Roman"/>
          <w:b/>
          <w:i w:val="false"/>
          <w:color w:val="000080"/>
          <w:sz w:val="28"/>
        </w:rPr>
        <w:t>түрлері бойынша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13"/>
        <w:gridCol w:w="873"/>
        <w:gridCol w:w="7733"/>
        <w:gridCol w:w="37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Әкімші</w:t>
            </w:r>
          </w:p>
        </w:tc>
        <w:tc>
          <w:tcPr>
            <w:tcW w:w="7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 сомасы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Қаржы министрлігі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63 097 126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резерві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63 097 126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58 997 126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600 000</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14-қосымша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33-4-қосымша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Облыстық бюджеттерге, Астана және Алматы қалаларының</w:t>
      </w:r>
      <w:r>
        <w:br/>
      </w:r>
      <w:r>
        <w:rPr>
          <w:rFonts w:ascii="Times New Roman"/>
          <w:b w:val="false"/>
          <w:i w:val="false"/>
          <w:color w:val="000000"/>
          <w:sz w:val="28"/>
        </w:rPr>
        <w:t>
</w:t>
      </w:r>
      <w:r>
        <w:rPr>
          <w:rFonts w:ascii="Times New Roman"/>
          <w:b/>
          <w:i w:val="false"/>
          <w:color w:val="000080"/>
          <w:sz w:val="28"/>
        </w:rPr>
        <w:t>бюджеттеріне инженерлік-коммуникациялық инфрақұрылымды жөндеуге</w:t>
      </w:r>
      <w:r>
        <w:br/>
      </w:r>
      <w:r>
        <w:rPr>
          <w:rFonts w:ascii="Times New Roman"/>
          <w:b w:val="false"/>
          <w:i w:val="false"/>
          <w:color w:val="000000"/>
          <w:sz w:val="28"/>
        </w:rPr>
        <w:t>
</w:t>
      </w:r>
      <w:r>
        <w:rPr>
          <w:rFonts w:ascii="Times New Roman"/>
          <w:b/>
          <w:i w:val="false"/>
          <w:color w:val="000080"/>
          <w:sz w:val="28"/>
        </w:rPr>
        <w:t>және қалалар мен елді мекендерді көркейтуге берілетін нысаналы</w:t>
      </w:r>
      <w:r>
        <w:br/>
      </w:r>
      <w:r>
        <w:rPr>
          <w:rFonts w:ascii="Times New Roman"/>
          <w:b w:val="false"/>
          <w:i w:val="false"/>
          <w:color w:val="000000"/>
          <w:sz w:val="28"/>
        </w:rPr>
        <w:t>
</w:t>
      </w:r>
      <w:r>
        <w:rPr>
          <w:rFonts w:ascii="Times New Roman"/>
          <w:b/>
          <w:i w:val="false"/>
          <w:color w:val="000080"/>
          <w:sz w:val="28"/>
        </w:rPr>
        <w:t>ағымдағы трансферттерінің сомасын бөлу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273"/>
        <w:gridCol w:w="1493"/>
        <w:gridCol w:w="1513"/>
        <w:gridCol w:w="1493"/>
        <w:gridCol w:w="1673"/>
        <w:gridCol w:w="1593"/>
        <w:gridCol w:w="1653"/>
        <w:gridCol w:w="165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Облыстардың және қалалардың атауы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Шығыстар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кәріз</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жылумен жабдықтау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электрмен жабдықтау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газбен жабдықтау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көркейту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22 032 147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7 620 033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2 304 282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3 897 056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427 653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124 895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7 658 228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1 407 305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58 497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1 348 808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2 809 781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2 493 233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316 548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1 825 820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147 892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513 012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715 253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89 258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101 077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261 328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57 383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57 383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4 658 365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993 722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250 489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940 989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226 605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2 246 560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722 739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4 849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717 890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19 821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19 821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189 740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189 740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495 551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235 551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228 646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204 828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23 818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2 024 241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500 670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347 370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114 643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111 790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949 768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226 458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46 591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55 072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124 795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3 634 677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2 787 554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232 530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614 593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3 212 027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351 474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589 261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2 271 292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519 593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519 593</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15-қосымша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33-5-қосымша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Облыстық бюджеттерге, Астана және Алматы қалаларының</w:t>
      </w:r>
      <w:r>
        <w:br/>
      </w:r>
      <w:r>
        <w:rPr>
          <w:rFonts w:ascii="Times New Roman"/>
          <w:b w:val="false"/>
          <w:i w:val="false"/>
          <w:color w:val="000000"/>
          <w:sz w:val="28"/>
        </w:rPr>
        <w:t>
</w:t>
      </w:r>
      <w:r>
        <w:rPr>
          <w:rFonts w:ascii="Times New Roman"/>
          <w:b/>
          <w:i w:val="false"/>
          <w:color w:val="000080"/>
          <w:sz w:val="28"/>
        </w:rPr>
        <w:t>бюджеттеріне инженерлік-коммуникациялық инфрақұрылымды дамытуға</w:t>
      </w:r>
      <w:r>
        <w:br/>
      </w:r>
      <w:r>
        <w:rPr>
          <w:rFonts w:ascii="Times New Roman"/>
          <w:b w:val="false"/>
          <w:i w:val="false"/>
          <w:color w:val="000000"/>
          <w:sz w:val="28"/>
        </w:rPr>
        <w:t>
</w:t>
      </w:r>
      <w:r>
        <w:rPr>
          <w:rFonts w:ascii="Times New Roman"/>
          <w:b/>
          <w:i w:val="false"/>
          <w:color w:val="000080"/>
          <w:sz w:val="28"/>
        </w:rPr>
        <w:t>және қалалар мен елді мекендерді абаттандыруға берілетін</w:t>
      </w:r>
      <w:r>
        <w:br/>
      </w:r>
      <w:r>
        <w:rPr>
          <w:rFonts w:ascii="Times New Roman"/>
          <w:b w:val="false"/>
          <w:i w:val="false"/>
          <w:color w:val="000000"/>
          <w:sz w:val="28"/>
        </w:rPr>
        <w:t>
</w:t>
      </w:r>
      <w:r>
        <w:rPr>
          <w:rFonts w:ascii="Times New Roman"/>
          <w:b/>
          <w:i w:val="false"/>
          <w:color w:val="000080"/>
          <w:sz w:val="28"/>
        </w:rPr>
        <w:t>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393"/>
        <w:gridCol w:w="21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21 308 356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607 620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Атбасар ауданының Атбасар қаласындағы су құбыры желілерін реконструкциялау, І кезек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136 200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"Сопка-305"-тен Ақмола облысының Степногор қаласына дейін магистральдық су құбыры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Жылумен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облысының Көкшетау қаласындағы ТМ-1 жылу магистралін реконструкциялау (РК-1-ден темір жолға дейін)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94 560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Көкшетау қаласының ТМ-2 жылу магистралін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53 120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Бұланды ауданының Макинск қаласындағы 320 орындық балабақшаға қазандық салу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1 270 919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облысының Авиақалашығында 11 шағын аудандағы N 100 үйден темір жол өткеліне дейін Павлов көшесінің бойындағы су тартқышты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271 853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қаласындағы сумен жабдықтау және кәріз объектілерін электрмен жабдықтау жүйесін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151 065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қаласының 11 шағын ауданының кәріз жүйесін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32 809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Жылумен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қаласындағы жылу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445 700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қаласындағы қазандықтарды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158 550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қаласының жылу желілерінің құбырларын көбікполиуретанмен (КПУ) жылулық оқшаулауды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207 478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N 34 мектебінің жылу камерасынан Әбілқайыр хан даңғылы Селиверстово көшесіндегі жылу камерасына дейін жылу желілерін қайта жаңарту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1 087 680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облысының Еңбекшіқазақ ауданы Қаражота ауылының сумен жабдықтау жүйесін реконструкциялау және салу (І кезең)</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86 810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облысының Іле ауданы Междуреченск ауылының сумен жабдықтау жүйесін реконструкциялау және салу (ІІ кезең)</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32 149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облысының Қарасай ауданы Шамалған ауылының жаңа құрылысын 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132 240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облысының Көксу ауданы Ақтекше ауылының сумен жабдықтау жүйесін реконструкциялау және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41 658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облысының Райымбек ауданы Текес ауылының сумен жабдықтау жүйесін реконструкциялау және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облысының Текелі қаласы "Горняцкий" шағын ауданының сумен жабдықтау жүйесін реконструкциялау және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облысының Еңбекшіқазақ ауылы Есік қаласының өздігінен ағатын арынсыз кәрізін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122 275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облысының Қарасай ауданы Көк-Өзек кентінің Қаскелең арынды-өздігінен ағатын коллекторын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63 242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Қаскелең арынды-өздігінен ағатын коллекторының жинағыш тоғанын салу (1-2-кезек)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Жылумен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Іле ауданының Боралдай кентіндегі кредиттік тұрғын үйлерге қазандық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133 303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Қарасай ауданы Қаскелең "Алтын ауыл" шағын ауданының қазандығын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200 986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Талдықорған қаласындағы тоқтап тұрған N 2 қазандықты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189 450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2 021 114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қаласының электр желісін (трансформаторлық қосалқы станцияны) реконструкциялау жөніндегі жұмыстарды жалғастыру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194 531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vertAlign w:val="subscript"/>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Атырау-Доссор-Құлсары топтық су құбырының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1 826 583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1 034 064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Семей қаласының Бөкенші ауылындағы бас тоғанды және су құбыры желісін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Самарское ауылындағы су тартқышты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58 689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Жылумен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Семей қаласының "МЭН" магистралді жылу желісінің қазандығын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69 230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Көкпекті селосында кәріз желілері мен тазарту құрылыстарын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Өскемен қ. (2-ші жіп) Ертіс өзені арқылы өтетін КНС-17-ден дюкерлі өткелге қысымдық кәріз коллекторын қайта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440 925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ШҚО Тарбағатай ауданы ақсуат ауылындағы салынып жатқан 100 адам қабылдайтын емханасы бар 75 орындық аудандық аурухананың тазарту имараттарының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27 535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Өскемен қаласының 16 тұрғын ауданының алаңнан тыс инженерлік желілері мен коммуникациясының құрылысы. Сыртқы электрмен жабдықтау желілері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65 700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1 645 075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Тараз қаласындағы Абай көшесінен Ишин көшесіне дейін Толстой көшесінің бойындағы су тартқышты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138 683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Тараз қаласының "Оңтүстік-Батыс бас тоғанын"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571 370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Тараз қаласының "Қиыр Қарасу" массивінің су құбыры желісін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Жылумен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Тараз қаласының "Алатау" шағын ауданының кварталішілік жылу желісін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219 336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Тараз каласының "Аса" шағын ауданының кварталішілік жылу желісін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307 133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Сарысу ауданының Жаңатас қаласындағы жылу желілерін (кварталішілік жылу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378 773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782 858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Ақжайық ауданы Жұбан ауылының кентішілік су құбыры желісін кеңейту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Казталов ауданының Құшанқұл ауылының су құбырын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90 665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Зеленов ауданының Зеленое ауылының су құбырын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110 591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Зеленов ауданы Первосоветское ауылының кентішілік су құбырын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39 965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Ақжайық ауданы Жолап ауылының орталық электр желісіне қоса отырып сумен жабдықтау объектілерін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29 826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Бөкейорда ауданы Шонай ауылының орталық электр желісіне қоса отырып сумен жабдықтау объектілерін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83 892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Теректі ауданы Ақжайық ауылының электрмен жабдықтау объектілерін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34 272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Бөрлі ауданының "Қызылтал-Жаңақоныс-Ақсу" жоғары қысымды газ құбыры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257 897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БҚО Жәнібек ауданының Ұзынкөл ауылындағы 0.6 МПа қысымды газқұбырының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106 445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1 157 459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СТҚ-дан Теміртау қаласына автожолдың арғы бетіндегі су құбыры құдығына дейін 13 км ұзындықта 800 мм диаметрмен N 5 су тартқышты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205 470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Жылумен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қаласының жылу желісінің жылу оқшаулағышын реконструкциялау (1-кезек)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641 518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қаласының М-1 жылу магистралін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310 471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1 002 375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"Цветочный" шағын ауданының инженерлік коммуникациясын салу. 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22 715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"Текстильщик" шағын ауданының инженерлік коммуникациясын салу. 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Рудный қаласының аз қабатты құрылыс салынған 23, 28, 29 шағын аудандарын 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Арқалық қаласының Абай даңғылының бойындағы су тарату желісін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25 463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Арқалық қаласының "Ближняя" сорғы станциясына резервуар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11 473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Жітіқара қаласында Зұлқайыров көшесінің бойынан бөліп тарататын су құбырын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Жітіқара қаласында Жібек жолы көшесінің бойынан су құбырын салу. 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29 259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Жітіқара қаласында N 5 шағын ауданның аз қабатты құрылысын сумен жабдықтау желілерін салу. 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69 502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Жітіқара қаласында Алтынсарин көшесінің бойындағы қалалық магистральды сумен жабдықтау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33 124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"Текстильщик" шағын ауданының инженерлік коммуникациясын салу. 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"Цветочный" шағын ауданының инженерлік коммуникациясын салу. 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18 589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Рудный қаласының аз қабатты құрылыс салынған 23, 28, 29 шағын аудандарындағы 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Арқалық қаласында кәріздік тазарту құрылғыларынан (А торабы) сарқынды су жинағышқа дейін кәріздік коллекторларды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Жітіқара қаласында Жақыпов көшесінің бойынан кәріздік коллектор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30 136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Арқалық қаласының ОРУ-110 кВ дамыта отырып "Западная" қосалқы станциясын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201 185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облысының Ұзынкөл ауданы Троебратский ауылының 0,4 кВ әуе желісін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73 187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"Текстильщик" шағын ауданының инженерлік коммуникациясын салу. 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28 313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"Цветочный" шағын ауданының инженерлік коммуникациясын салу. 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28 313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1 009 860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Жаңақорған ауданы Келінтөбе ауылдық округының Келінтөбе елді мекенін сумен жабдықтау жүйесін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230 917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Жалағаш ауданының Мәдениет елді мекенін сумен жабдықтау жүйесін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325 662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Жалағаш ауданының Аламесек елді мекенінің су құбырын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210 751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Шиелі ауданының Майлытоғай елді мекенін сумен жабдықтау жүйесін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69 944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қаласының Ақсуат ауылдық округының Махамбетов ауылындағы сумен жабдықтау жүйесін реконструкциялау, 1-кезең</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38 145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Сырдария ауданының Іңкәрдария елді мекенін 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24 853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Сырдария ауданының Мәлібаев елді мекенін 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5 278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Сырдария ауданының Тереңөзек кентін 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17 253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Сырдария ауданының Сейфуллин елді мекенін 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Қазалы ауданы Қазалы қаласының Тоқмағамбетов, Бөлекбаев, Мұратбаев, Ерлепесов, Абай, Беляев, Бостандық, Қыстауов көшелерін 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19 236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Қазалы ауданы Әйтеке би кентінің Әуезов кешесі мен тұйық көшесін, Әбжанов көшесін, Мүсірепов, Қашаубаев, Пригородное хозяйства көшелерін, Дулатов көшесі мен тұйық көшесін, Жетес би, Дәулеткерей және Боркулаков көшелерін, Примов және Жалаңтөс көшелері мен тұйық көшелерін, Новая, Ұзақбай, Қызылбас палуан көшелерін, Қоңыр ана, Алманиязов, Фрунзе, Жетес би көшелерін 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47 471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Жаңақорған ауданындағы Сырдария өзені арқылы өтетін өтпе жолдағы ЛЭП-35 кВ Л-57 қалпына келтіру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9 521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Шиелі ауданындағы Сырдария өзені арқылы өтетін суға батып кеткен және қираған "Ортақшыл-Қызылқайың" ЛЭП-10 кВ қалпына келтіру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қаласындағы суға батып кеткен және қираған "Тепловик" с/т ВЛ-10 кВ қалпына келтіру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695 664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Ақтау қаласының ЦУВС-3-тен 28 шағын ауданның 25-үйіне және 29 шағын ауданның 3-үйіне дейінгі (магистральдің диаметрін ұлғайтып) II трассаның сумен жабдықтау желілері мен құрылғыларын реконструкциялау (1-кезек)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Ақтау қаласының ЦУВС-3-тен 28 шағын ауданның 25-үйіне және 29 шағын ауданның 3-үйіне дейінгі (магистральдің диаметрін ұлғайтып) II трассаның сумен жабдықтау желілері мен құрылғыларын реконструкциялау (2-кезек)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Маңғыстау ауданының Сазды елді мекеніндегі су құбыры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66 097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Маңғыстау ауданының Үштаған ауылын 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132 610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Маңғыстау ауданының Тұщықұдық ауылын 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131 159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Маңғыстау ауданының Тұщықұдық ауылын 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65 798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 Маңғыстау ауданының Жарма елді мекеніндегі су құбыры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475 910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Ақсу қаласындағы су құбырын реконструкциялау (2-кезек, Черемушки, Беловка, Ақсу кенттері)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106 502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ауданының Чернорецк ауылындағы су құбырын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Жылумен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қаласындағы N 1 сорғы станциясын кеңейте отырып N 28 жылу магистралін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Ұзындығы 1613 м ТК-65/1-ден ТК-65/7-ге дейін 2d219х6 жылу желісін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Железинка ауданының Железинка ауылындағы қазандық және жылу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24 847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Абаттандыру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Конституция гүл бағындағы суарғыш су құбыры желісін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767 842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қаласының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қаласындағы коммуналдық желілерді реконструкциялау және жаңғырту - ыстық сумен жабдықтау желісін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қаласындағы коммуналдық желілерді реконструкциялау және жаңғырту - суық сумен жабдықтау желісін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қаласының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қаласының коммуналдық меншігіндегі кешені жарықтандыру желілерін, кабель желісін, ТП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69 810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қаласының электр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88 032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3 834 544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Сарыағаш ауданының Қапланбек ауылдық округын сумен жабдықтау жүйесін жөндеу-қалпына келтіру жұмыстары (түзету)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Сарыағаш ауданының Қапланбек ауылдық округының Сіргелі ауылының су құбыры желілері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53 262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Шардара қаласының су тарататын су құбыры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213 449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Түркістан қаласының қалаішілік су құбыры желілерін қалпына келтіру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107 898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облысының Шымкент қаласы Шұғыла кентінің су құбырын және тарату желілеріне қосылатын тармағын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47 023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"Ынтымақ" кентінің су құбырын және су тарату желілеріне қосылатын тармағын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127 812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"Қорғасын 1, 2" кентінің су құбырын және су тарату желілеріне қосылатын тармағын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65 376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Тассай 2-су қабылдағышынан "Нұрсат" шағын ауданының су қабылдағышына дейінгі су тартқыш магистраль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141 093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облысының "Достық" шағын ауданын сумен жабдықтайтын желі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66 126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қалалық зоопаркі үшін сумен жабдықтау желісін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26 982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облысының Сарыағаш ауданындағы ПК-0-ден ПК-120 дейін Ачинау МК жұмысын қалпына келтіре отырып, ПК 117 Ачинау каналынан Алпамыс Батыр ауылдық округына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548 066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Жылумен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Кентау қаласының кварталішілік жылу желілерін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165 219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облысының Түркістан қаласында N 1 және N 2 шағын аудандардағы 40 Гкал/сағ. қазандық және жылу желілерін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303 419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Түркістан қаласының МКТК тұрғын үй массивін 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131 081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"Самал 1" шағын ауданының инженерлік-коммуникациялық инфрақұрылымын дамыту және жайластыру, "Самал 1" шағын ауданын электрмен жабдықтау желісі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130 509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"Самал 2" шағын ауданының инженерлік-коммуникациялық инфрақұрылымын дамыту және жайластыру, "Самал 2" шағын ауданын электрмен жабдықтау желісі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216 006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қаласындағы Самал шағын ауданының тұрғын үй массиві үшін ВЛ 110 кВ екі күштік трансформаторлары бар "Самал" 110/10кВ қосалқы станциясын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697 750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облысының Сарыағаш ауданы Жібек Жолы ауылдық округының Қожахан ауылын табиғи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25 618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облысының Сарыағаш ауданы Алпамыс Батыры ауылдық округының Ақжол ауылын, Қауыншы ауылын табиғи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27 221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облысының Сарыағаш ауданы Қапланбек ауылдық округының Қазақстанға 20 жыл ауылын табиғи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облысының Сарыағаш ауданы Жібек Жолы ауылдық округының Жаңа Тұрмыс ауылын табиғи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9 805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облысының Сайрам ауданы Тассай ауылдық округының Достық ауылын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67 175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облысының Төлеби ауданы Жоғарғы Ақсу ауылдық округының Мадани ауылын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41 902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Төлеби ауданының Ақбиік ауылын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87 399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Түлкібас ауданының Кершетас, Жиынбай, Қоғалы, Келтемашат селоларын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53 730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Шымкент қаласының "Самал 1, 2, 3" шағын аудандарының инженерлік-коммуникациялық инфрақұрылымын дамыту және жайластыру, "Самал 1" шағын ауданын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36 322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Шымкент қаласының "Самал 1, 2, 3" шағын аудандарының инженерлік-коммуникациялық инфрақұрылымын дамыту және жайластыру, "Самал 2" шағын ауданын газбен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Абаттандыру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Шымкент қаласындағы автобус аялдамаларын дайындау және монтаждау (400 дана)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118 925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Шымкент қаласындағы контейнерлік алаңшалар салу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60 177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Шымкент қаласының Янги-Чек және Шымкент каналдарын реконструкциялау (Шымкент каналы, түзету), (Янги-чек каналы, түзету)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134 616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1 871 199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Құрылысшы кентіндегі су құбыры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80 326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Сейфуллин даңғылы, Кассин көшесі (Мехпоселок) бойындағы су құбырын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88 203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Кәріздік желілерді реконструкциялау. Алматы қаласы Гете көшесінің бойындағы кәріздік коллектор учаскесін ауыстыру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81 004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Жылумен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ТК-2 Мын-3-тен УР-2Сол. дейін Солодовников көшесінің бойындағы трассаның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139 115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ТК-2Мын-6-дан ТК-2Мын-6/2 дейін; ТК-2Сол-1-ден ТК-2Мын-6/6 дейін 20 линия көшесінің бойындағы трассаның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25 481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Брусиловский көшесінің, 50, 52, 54, 56, 58, Түркебаев көшесінің, 59, 59а, Болотников көшесінің, 95 бойындағы трассаның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28 393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Бөгенбай батыр көшесінің, 229, 233 бойындағы трассаның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22 109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Байзақов көшесінің, 200, 202 жылу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9 827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"Қалқаман", "Рауан" ӨПИК жылу желілерін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19 407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Яблочков НС-тан ТК-9 және ТК-9-1 дейін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175 246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Табачнозаводская көшесінің, N 42, 42а, 42б, 44 және Шилов көшесінің, 2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Грибоедов көшесінің, 91/2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Желтоқсан көшесінің, 22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Райымбек көшесінің, 174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Райымбек көшесінің, 153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Вольная көшесінің, 18А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Ботаническая көшесінің, 43, 45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"Айнабұлақ-3" шағын ауданының, 154, 155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13 383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Құлагер шағын ауданының Омарова көшесінің, 89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Бөрібаев көшесінің, 6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Зенков көшесінің, 33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Қонаев көшесінің, 25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Янушкевич көшесінің, 36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Крамский көшесінің, 15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тарату жылу желілерін реконструкциялау. Сейфуллин көшесінің, 232 жылу желілері трассасының учаскесін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Абаттандыру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шекарасындағы су қорғау белдеулерінің және өзендер арналарының жекелеген учаскелерін реконструкциялау. Кіші Алматы өзені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698 972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шекарасындағы су қорғау белдеулерінің және өзендер арналарының жекелеген учаскелерін реконструкциялау. Есентай (Весновка) өзені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217 417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шекарасындағы су қорғау белдеулерінің және өзендер арналарының жекелеген учаскелерін реконструкциялау. Шыбынсай өзені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47 224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шекарасындағы су қорғау белдеулерінің және өзендер арналарының жекелеген учаскелерін реконструкциялау. Ботбасай (Широкая щель) өзені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207 833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2 044 173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инвестициялық жобалар бойынша: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Сумен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Юго-Восток шағын ауданының (оң жағы) су құбыры желілерінің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36 254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(Новый тұйық көшесінен Гагарин көшесіне дейін Ардагер шағын ауданы) су құбыры желілерінің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8 637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(Промышленный кенті)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30 029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(Сарыарқа ауданының Көктал кенті)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14 742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Тілендиев ауданының (оң жағы)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36 336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Тілендиев ауданының (сол жағы)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83 339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(Өндіріс кенті)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(ВРЗ ауданы)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29 840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(Автоматика кенті)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18 418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(Интернациональный кенті)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(Сороковая кенті)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14 023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(Пригородный кенті)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22 417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(Мичурин кенті) су құбыры желісінің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23 721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Кәріз</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Айманов көшесінен Гастелло көшесіне дейін Сейфуллин көшесіндегі кәріздік коллектордың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141 369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Мустафин көшесінен Рысқұлбеков көшесіне дейін Абай көшесіндегі кәріздік коллектордың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76 521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Ақ-Бұлақ шағын ауданындағы кәріздік сорғы станциясын реконструкциялау отырып, Гастелло көшесінен Тәшенов көшесіне дейінгі кәріздік коллектордың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296 073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N 30 кәріздік сорғы станциясының камерасынан Б. Момышұлы көшесіндегі Д=500 мм өздігінен ағатын коллекторға дейінгі Абылайхан көшесінің бойындағы арынды коллектор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15 158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Электрмен жабдықтау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Промышленный кентінің жеке секторын энергиямен жабдықтау және сыртқы жарықтандыру желілерінің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32 824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Көктал кентінің ("Ардагер" шағын ауданы) жеке секторын энергиямен жабдықтау және сыртқы жарықтандыру желілерінің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45 079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Кирпичный кентінің жеке секторын энергиямен жабдықтау және сыртқы жарықтандыру желілерінің құрылысы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жұмыс істеп тұрған РП 10 кВ, ТП 10/0,4 кВ, ВЛ-10 кВ және жаңа салынатын РП-10 кВ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жұмыс істеп тұрған "Промзона" 110/35/10 кВ қосалқы станциясын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жұмыс істеп тұрған "Насосная" 110/6 кВ қосалқы станциясын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627 000</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1894 қаулысына     </w:t>
      </w:r>
      <w:r>
        <w:br/>
      </w:r>
      <w:r>
        <w:rPr>
          <w:rFonts w:ascii="Times New Roman"/>
          <w:b w:val="false"/>
          <w:i w:val="false"/>
          <w:color w:val="000000"/>
          <w:sz w:val="28"/>
        </w:rPr>
        <w:t xml:space="preserve">
15-қосымша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33-6-қосымша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Облыстық бюджеттерге, Астана және Алматы қалаларының</w:t>
      </w:r>
      <w:r>
        <w:br/>
      </w:r>
      <w:r>
        <w:rPr>
          <w:rFonts w:ascii="Times New Roman"/>
          <w:b w:val="false"/>
          <w:i w:val="false"/>
          <w:color w:val="000000"/>
          <w:sz w:val="28"/>
        </w:rPr>
        <w:t>
</w:t>
      </w:r>
      <w:r>
        <w:rPr>
          <w:rFonts w:ascii="Times New Roman"/>
          <w:b/>
          <w:i w:val="false"/>
          <w:color w:val="000080"/>
          <w:sz w:val="28"/>
        </w:rPr>
        <w:t>бюджеттеріне кадрларды даярлауға және қайта даярлауға берілетін</w:t>
      </w:r>
      <w:r>
        <w:br/>
      </w:r>
      <w:r>
        <w:rPr>
          <w:rFonts w:ascii="Times New Roman"/>
          <w:b w:val="false"/>
          <w:i w:val="false"/>
          <w:color w:val="000000"/>
          <w:sz w:val="28"/>
        </w:rPr>
        <w:t>
</w:t>
      </w:r>
      <w:r>
        <w:rPr>
          <w:rFonts w:ascii="Times New Roman"/>
          <w:b/>
          <w:i w:val="false"/>
          <w:color w:val="000080"/>
          <w:sz w:val="28"/>
        </w:rPr>
        <w:t>ағымдағы нысаналы трансферттердің сомасын бөлу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413"/>
        <w:gridCol w:w="2233"/>
        <w:gridCol w:w="3913"/>
        <w:gridCol w:w="387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Облыстардың  және қалалардың атауы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соның ішінде:</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министрлігі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және ғылым министрлігі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9 737 987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267 702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9 470 285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374 263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6 701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367 562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528 104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29 740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498 364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1 102 083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1 082 083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913 198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32 171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881 027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771 806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16 747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755 059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910 036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23 083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886 953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w:t>
            </w:r>
            <w:r>
              <w:rPr>
                <w:rFonts w:ascii="Times New Roman"/>
                <w:b w:val="false"/>
                <w:i w:val="false"/>
                <w:color w:val="000000"/>
                <w:sz w:val="20"/>
              </w:rPr>
              <w:t xml:space="preserve">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540 215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12 251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527 964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183 318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12 836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170 482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314 071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2 773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311 298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647 093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8 580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638 513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574 840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6 955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567 885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480 047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4 699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475 348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485 110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13 846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471 264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946 779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64 382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882 397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349 073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9 630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339 443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617 951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614 643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