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2bdb" w14:textId="8772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26 шілдедегі N 633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қарашадағы N 1903 Қаулысы. Күші жойылды - Қазақстан Республикасы Үкіметінің 2020 жылғы 27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және ұйымдардағы қатысудың мемлекеттік үлестеріне кірістер туралы" Қазақстан Республикасы Үкіметінің 2007 жылғы 26 шілдедегі N 633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акцияларының жүз пайызы мемлекеттік меншіктегі "Алматы" санаторийі" акционерлік қоғамы 2008 - 2010 жылдардың қорытындылары бойынша акциялардың мемлекеттік пакетіне дивидендтер төлеуден босатылады;";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Қазақстан Республикасы Президенті Іс басқармасының Медициналық орталығы (келісім бойынша) белгіленген тәртіппен "Алматы" санаторийі" акционерлік қоғамының иелігінде қалатын таза кірісті оның материалдық-техникалық базасын дамытуға жұмсауды қамтамасыз етсін.";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"Осы" деген сөзден кейін "қаулының 1-тармағының 2-1) тармақшасында және осы" деген сөздермен толықтырылсын.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