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093b" w14:textId="4d50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қарашадағы N 1936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2009 жылғы желтоқсандағы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2009 жылғы 20 желтоқсан жексенбіден 2009 жылғы 18 желтоқсан жұмаға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2009 жылғы 18 желтоқсанда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