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0f9b" w14:textId="a910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паллиативтік көмек және мейірбике күтімі көрсетілуге тиіс санаттарының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қарашадағы N 1938 Қаулысы. Күші жойылды - Қазақстан Республикасы Үкіметінің 2015 жылғы 5 маусымдағы № 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05.06.2015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 денсаулығы мен денсаулық сақтау жүйесі туралы"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паллиативтік көмек және мейірбике күтімі көрсетілуге тиіс санаттарының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паллиативтік көмек және мейірбике күтімі көрсетілуге</w:t>
      </w:r>
      <w:r>
        <w:br/>
      </w:r>
      <w:r>
        <w:rPr>
          <w:rFonts w:ascii="Times New Roman"/>
          <w:b/>
          <w:i w:val="false"/>
          <w:color w:val="000000"/>
        </w:rPr>
        <w:t>
тиіс санаттарының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IV дәрежедегі қатерлі ісік ауруларымен;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соңғы сатыдағы ЖИТС-пен;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соңғы сатыдағы созылмалы үдемелі ауруларымен (декомпенсация сатысындағы жүрек, өкпе, бауыр және бүйрек функциясының жеткіліксіздігі, мидың қан айналымы бұзылуының ауыр салдары) ауыратын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Бастан өткерген аурудың және (немесе) мүгедектіктің салдарынан өзіне өзі қызмет көрсете алмайтын, өмір сүру ұзақтығы шектелген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