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19c78" w14:textId="e419c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28 желтоқсандағы N 1311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26 қарашадағы N 1941 қаулысы. Күші жойылды - Қазақстан Республикасы Үкіметінің 2012 жылғы 29 желтоқсандағы № 1796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29.12.2012 </w:t>
      </w:r>
      <w:r>
        <w:rPr>
          <w:rFonts w:ascii="Times New Roman"/>
          <w:b w:val="false"/>
          <w:i w:val="false"/>
          <w:color w:val="ff0000"/>
          <w:sz w:val="28"/>
        </w:rPr>
        <w:t>N 1796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(ресми жарияланғанынан кейiн күнтізбелік жиырма бiр күн өткен соң қолданысқа енгiзiледi).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"Өнеркәсіп саласындағы жекелеген қызмет түрлерін лицензиялау ережесін және оларға қойылатын біліктілік талаптарын бекіту туралы" Қазақстан Республикасы Үкіметінің 2007 жылғы 28 желтоқсандағы N 1311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N 50, 608-құжат)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"Осы қаулы" деген сөздерден кейін "2008 жылғы 9 қыркүйектен бастап қолданысқа енгізілетін өнеркәсіп саласындағы жекелеген қызмет түрлеріне қойылатын біліктілік талаптарының 8-тармағын қоспағанда," деген сөздермен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2008 жылғы 9 қыркүйектен бастап қолданысқа енгізіледі және ресми жариялануға тиіс.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