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a78e" w14:textId="1a0a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N 184 қаулысына өзгеріс пен толықтыру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қарашадағы N 1945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2009 жылға арналған жоспары туралы" Қазақстан Республикасы Үкіметінің 2009 жылғы 18 ақпандағы N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N 12, 74-құжат)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2009 жылға арналған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44-2-жолмен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633"/>
        <w:gridCol w:w="1533"/>
        <w:gridCol w:w="1413"/>
        <w:gridCol w:w="1393"/>
        <w:gridCol w:w="1953"/>
        <w:gridCol w:w="2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әр түрлі заңнамалық актілердің құқық нормалары арасындағы қарама-қайшылықтарды, олқылықтарды, коллизияларды және сыбайлас жемқорлық құқық бұзушылықтарын жасауға ықпал ететін нормаларды жою мәселелері бойынша өзгерістер мен толықтырулар енгізу туралы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М.Б. Бекетаев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