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00f3e" w14:textId="9400f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2009 жылғы 30 қарашадағы N 1956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"2009 - 2011 жылдарға арналған республикалық бюджет туралы" Қазақстан Республикасының 2008 жылғы 4 желтоқсандағы </w:t>
      </w:r>
      <w:r>
        <w:rPr>
          <w:rFonts w:ascii="Times New Roman"/>
          <w:b w:val="false"/>
          <w:i w:val="false"/>
          <w:color w:val="000000"/>
          <w:sz w:val="28"/>
        </w:rPr>
        <w:t>Заңына</w:t>
      </w:r>
      <w:r>
        <w:rPr>
          <w:rFonts w:ascii="Times New Roman"/>
          <w:b w:val="false"/>
          <w:i w:val="false"/>
          <w:color w:val="000000"/>
          <w:sz w:val="28"/>
        </w:rPr>
        <w:t xml:space="preserve">, "Бюджеттің атқарылуы және оған кассалық қызмет көрсету ережесін бекіту туралы" Қазақстан Республикасы Үкіметінің 2009 жылғы 26 ақпандағы N 220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министрлігіне осы қаулыға қосымшаға сәйкес сот актілерін орындау үшін 2009 жылға арналған республикалық бюджетте соттардың шешімдері бойынша міндеттемелерді орындауға көзделген Қазақстан Республикасы Үкіметінің резервінен 348760091 (үш жүз қырық сегіз миллион жеті жүз алпыс мың тоқсан бір) теңге бөлінсін.</w:t>
      </w:r>
      <w:r>
        <w:br/>
      </w:r>
      <w:r>
        <w:rPr>
          <w:rFonts w:ascii="Times New Roman"/>
          <w:b w:val="false"/>
          <w:i w:val="false"/>
          <w:color w:val="000000"/>
          <w:sz w:val="28"/>
        </w:rPr>
        <w:t>
</w:t>
      </w:r>
      <w:r>
        <w:rPr>
          <w:rFonts w:ascii="Times New Roman"/>
          <w:b w:val="false"/>
          <w:i w:val="false"/>
          <w:color w:val="000000"/>
          <w:sz w:val="28"/>
        </w:rPr>
        <w:t>
      2. Залал келтірген мемлекеттік органдар заңнамада белгіленген тәртіппен Қазақстан Республикасы Үкіметінің резервінен алынған қаражатты өтеу жөнінде шаралар қабылдасын.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30 қарашадағы</w:t>
      </w:r>
      <w:r>
        <w:br/>
      </w:r>
      <w:r>
        <w:rPr>
          <w:rFonts w:ascii="Times New Roman"/>
          <w:b w:val="false"/>
          <w:i w:val="false"/>
          <w:color w:val="000000"/>
          <w:sz w:val="28"/>
        </w:rPr>
        <w:t>
N 1956 қаулысына</w:t>
      </w:r>
      <w:r>
        <w:br/>
      </w: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Орындалуға тиіс сот актілерінің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5453"/>
        <w:gridCol w:w="3073"/>
        <w:gridCol w:w="2333"/>
        <w:gridCol w:w="201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N</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Сот органының атауы және шешім шығарылған күн</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Талапкер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 кірісіне мемлекеттік баж шегерілген сома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 кірісіне мемлекет тік баж(теңге)</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қаласының Сарыарқа аудандық сотының 2009 жылғы 11 наурыздағы шешімі,</w:t>
            </w:r>
            <w:r>
              <w:br/>
            </w:r>
            <w:r>
              <w:rPr>
                <w:rFonts w:ascii="Times New Roman"/>
                <w:b w:val="false"/>
                <w:i w:val="false"/>
                <w:color w:val="000000"/>
                <w:sz w:val="20"/>
              </w:rPr>
              <w:t>
</w:t>
            </w:r>
            <w:r>
              <w:rPr>
                <w:rFonts w:ascii="Times New Roman"/>
                <w:b w:val="false"/>
                <w:i w:val="false"/>
                <w:color w:val="000000"/>
                <w:sz w:val="20"/>
              </w:rPr>
              <w:t>Астана қалалық сотының азаматтық істер жөніндегі алқасының 2009 жылғы 21 сәуірдегі қаулысы,</w:t>
            </w:r>
            <w:r>
              <w:br/>
            </w:r>
            <w:r>
              <w:rPr>
                <w:rFonts w:ascii="Times New Roman"/>
                <w:b w:val="false"/>
                <w:i w:val="false"/>
                <w:color w:val="000000"/>
                <w:sz w:val="20"/>
              </w:rPr>
              <w:t>
</w:t>
            </w:r>
            <w:r>
              <w:rPr>
                <w:rFonts w:ascii="Times New Roman"/>
                <w:b w:val="false"/>
                <w:i w:val="false"/>
                <w:color w:val="000000"/>
                <w:sz w:val="20"/>
              </w:rPr>
              <w:t>Астана қаласының Сарыарқа аудандық сотының 2009 жылғы 11 маусымдағы ұйғарымы.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Т.М. Телицына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141537</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қаласының Сарыарқа аудандық сотының 2009 жылғы 3 сәуірдегі шешімі,</w:t>
            </w:r>
            <w:r>
              <w:br/>
            </w:r>
            <w:r>
              <w:rPr>
                <w:rFonts w:ascii="Times New Roman"/>
                <w:b w:val="false"/>
                <w:i w:val="false"/>
                <w:color w:val="000000"/>
                <w:sz w:val="20"/>
              </w:rPr>
              <w:t>
</w:t>
            </w:r>
            <w:r>
              <w:rPr>
                <w:rFonts w:ascii="Times New Roman"/>
                <w:b w:val="false"/>
                <w:i w:val="false"/>
                <w:color w:val="000000"/>
                <w:sz w:val="20"/>
              </w:rPr>
              <w:t>Астана қалалық сотының азаматтық істер жөніндегі алқасының 2009 жылғы 12 мамырдағы қаулысы,</w:t>
            </w:r>
            <w:r>
              <w:br/>
            </w:r>
            <w:r>
              <w:rPr>
                <w:rFonts w:ascii="Times New Roman"/>
                <w:b w:val="false"/>
                <w:i w:val="false"/>
                <w:color w:val="000000"/>
                <w:sz w:val="20"/>
              </w:rPr>
              <w:t>
</w:t>
            </w:r>
            <w:r>
              <w:rPr>
                <w:rFonts w:ascii="Times New Roman"/>
                <w:b w:val="false"/>
                <w:i w:val="false"/>
                <w:color w:val="000000"/>
                <w:sz w:val="20"/>
              </w:rPr>
              <w:t>Астана қаласының Сарыарқа аудандық сотының 2009 жылғы 10 шілдедегі ұйғарымы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Е.А. Оспанов</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812365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Қызылорда облысының Арал аудандық сотының 2009 жылғы 26 ақпандағы шешімі,</w:t>
            </w:r>
            <w:r>
              <w:br/>
            </w:r>
            <w:r>
              <w:rPr>
                <w:rFonts w:ascii="Times New Roman"/>
                <w:b w:val="false"/>
                <w:i w:val="false"/>
                <w:color w:val="000000"/>
                <w:sz w:val="20"/>
              </w:rPr>
              <w:t>
</w:t>
            </w:r>
            <w:r>
              <w:rPr>
                <w:rFonts w:ascii="Times New Roman"/>
                <w:b w:val="false"/>
                <w:i w:val="false"/>
                <w:color w:val="000000"/>
                <w:sz w:val="20"/>
              </w:rPr>
              <w:t>Қызылорда облыстық сотының азаматтық істер жөніндегі алқасының 2009 жылғы 8 сәуірдегі қаулысы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Н.К. Қаныбетов</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330000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Қарағанды облысының Сәтпаев қалалық сотының 2009 жылғы 6 ақпандағы шешімі,</w:t>
            </w:r>
            <w:r>
              <w:br/>
            </w:r>
            <w:r>
              <w:rPr>
                <w:rFonts w:ascii="Times New Roman"/>
                <w:b w:val="false"/>
                <w:i w:val="false"/>
                <w:color w:val="000000"/>
                <w:sz w:val="20"/>
              </w:rPr>
              <w:t>
</w:t>
            </w:r>
            <w:r>
              <w:rPr>
                <w:rFonts w:ascii="Times New Roman"/>
                <w:b w:val="false"/>
                <w:i w:val="false"/>
                <w:color w:val="000000"/>
                <w:sz w:val="20"/>
              </w:rPr>
              <w:t>арағанды облыстық сотының азаматтық істер жөніндегі алқасының 2009 жылғы 1 сәуірдегі қаулысы,</w:t>
            </w:r>
            <w:r>
              <w:br/>
            </w:r>
            <w:r>
              <w:rPr>
                <w:rFonts w:ascii="Times New Roman"/>
                <w:b w:val="false"/>
                <w:i w:val="false"/>
                <w:color w:val="000000"/>
                <w:sz w:val="20"/>
              </w:rPr>
              <w:t>
</w:t>
            </w:r>
            <w:r>
              <w:rPr>
                <w:rFonts w:ascii="Times New Roman"/>
                <w:b w:val="false"/>
                <w:i w:val="false"/>
                <w:color w:val="000000"/>
                <w:sz w:val="20"/>
              </w:rPr>
              <w:t>Қарағанды облысының Сәтпаев қалалық сотының 2009 жылғы 18 маусымдағы ұйғарымы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Ж.Ж. Бақтыбаев</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500600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Қарағанды қаласының Қазыбек би ауданы N 2 аудандық сотының 2009 жылғы 27 ақпандағы шешімі,</w:t>
            </w:r>
            <w:r>
              <w:br/>
            </w:r>
            <w:r>
              <w:rPr>
                <w:rFonts w:ascii="Times New Roman"/>
                <w:b w:val="false"/>
                <w:i w:val="false"/>
                <w:color w:val="000000"/>
                <w:sz w:val="20"/>
              </w:rPr>
              <w:t>
</w:t>
            </w:r>
            <w:r>
              <w:rPr>
                <w:rFonts w:ascii="Times New Roman"/>
                <w:b w:val="false"/>
                <w:i w:val="false"/>
                <w:color w:val="000000"/>
                <w:sz w:val="20"/>
              </w:rPr>
              <w:t>Қарағанды облыстық сотының азаматтық істер жөніндегі алқасының 2009 жылғы 22 сәуірдегі қаулысы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А.Е. Әбенов</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қаласының Сарыарқа аудандық сотының 2009 жылғы 10 наурыздағы шешімі,</w:t>
            </w:r>
            <w:r>
              <w:br/>
            </w:r>
            <w:r>
              <w:rPr>
                <w:rFonts w:ascii="Times New Roman"/>
                <w:b w:val="false"/>
                <w:i w:val="false"/>
                <w:color w:val="000000"/>
                <w:sz w:val="20"/>
              </w:rPr>
              <w:t>
</w:t>
            </w:r>
            <w:r>
              <w:rPr>
                <w:rFonts w:ascii="Times New Roman"/>
                <w:b w:val="false"/>
                <w:i w:val="false"/>
                <w:color w:val="000000"/>
                <w:sz w:val="20"/>
              </w:rPr>
              <w:t>Астана қалалық сотының азаматтық істер жөніндегі алқасының 2009 жылғы 21 сәуірдегі қаулысы,</w:t>
            </w:r>
            <w:r>
              <w:br/>
            </w:r>
            <w:r>
              <w:rPr>
                <w:rFonts w:ascii="Times New Roman"/>
                <w:b w:val="false"/>
                <w:i w:val="false"/>
                <w:color w:val="000000"/>
                <w:sz w:val="20"/>
              </w:rPr>
              <w:t>
</w:t>
            </w:r>
            <w:r>
              <w:rPr>
                <w:rFonts w:ascii="Times New Roman"/>
                <w:b w:val="false"/>
                <w:i w:val="false"/>
                <w:color w:val="000000"/>
                <w:sz w:val="20"/>
              </w:rPr>
              <w:t>Астана қалалық сотының қадағалау алқасының 2009 жылғы 17 қыркүйектегі қаулысы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Г.И. Аксенова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180000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қаласының Алмалы аудандық сотының 1997 жылғы 14 тамыздағы шешімі,</w:t>
            </w:r>
            <w:r>
              <w:br/>
            </w:r>
            <w:r>
              <w:rPr>
                <w:rFonts w:ascii="Times New Roman"/>
                <w:b w:val="false"/>
                <w:i w:val="false"/>
                <w:color w:val="000000"/>
                <w:sz w:val="20"/>
              </w:rPr>
              <w:t>
</w:t>
            </w:r>
            <w:r>
              <w:rPr>
                <w:rFonts w:ascii="Times New Roman"/>
                <w:b w:val="false"/>
                <w:i w:val="false"/>
                <w:color w:val="000000"/>
                <w:sz w:val="20"/>
              </w:rPr>
              <w:t>Алматы қаласының Алмалы аудандық сотының 2002 жылғы 8 наурыздағы ұйғарымы,</w:t>
            </w:r>
            <w:r>
              <w:br/>
            </w:r>
            <w:r>
              <w:rPr>
                <w:rFonts w:ascii="Times New Roman"/>
                <w:b w:val="false"/>
                <w:i w:val="false"/>
                <w:color w:val="000000"/>
                <w:sz w:val="20"/>
              </w:rPr>
              <w:t>
</w:t>
            </w:r>
            <w:r>
              <w:rPr>
                <w:rFonts w:ascii="Times New Roman"/>
                <w:b w:val="false"/>
                <w:i w:val="false"/>
                <w:color w:val="000000"/>
                <w:sz w:val="20"/>
              </w:rPr>
              <w:t>Алматы қалалық сотының қадағалау алқасының 2004 жылғы 23 ақпандағы қаулысы,</w:t>
            </w:r>
            <w:r>
              <w:br/>
            </w:r>
            <w:r>
              <w:rPr>
                <w:rFonts w:ascii="Times New Roman"/>
                <w:b w:val="false"/>
                <w:i w:val="false"/>
                <w:color w:val="000000"/>
                <w:sz w:val="20"/>
              </w:rPr>
              <w:t>
</w:t>
            </w:r>
            <w:r>
              <w:rPr>
                <w:rFonts w:ascii="Times New Roman"/>
                <w:b w:val="false"/>
                <w:i w:val="false"/>
                <w:color w:val="000000"/>
                <w:sz w:val="20"/>
              </w:rPr>
              <w:t>Астана қаласының Сарыарқа аудандық сотының 2007 жылғы 14 қыркүйектегі ұйғарымы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Е.И. Пак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2009 жылғы шілде айынан бастап желтоқсан айын қоса алғандағы кезеңге - 34560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қаласының Сарыарқа аудандық сотының 2003 жылғы 15 қыркүйектегі шешімі,</w:t>
            </w:r>
            <w:r>
              <w:br/>
            </w:r>
            <w:r>
              <w:rPr>
                <w:rFonts w:ascii="Times New Roman"/>
                <w:b w:val="false"/>
                <w:i w:val="false"/>
                <w:color w:val="000000"/>
                <w:sz w:val="20"/>
              </w:rPr>
              <w:t>
</w:t>
            </w:r>
            <w:r>
              <w:rPr>
                <w:rFonts w:ascii="Times New Roman"/>
                <w:b w:val="false"/>
                <w:i w:val="false"/>
                <w:color w:val="000000"/>
                <w:sz w:val="20"/>
              </w:rPr>
              <w:t>Астана қалалық сотының азаматтық істер жөніндегі алқасының 2003 жылғы 9 желтоқсандағы қаулысы,</w:t>
            </w:r>
            <w:r>
              <w:br/>
            </w:r>
            <w:r>
              <w:rPr>
                <w:rFonts w:ascii="Times New Roman"/>
                <w:b w:val="false"/>
                <w:i w:val="false"/>
                <w:color w:val="000000"/>
                <w:sz w:val="20"/>
              </w:rPr>
              <w:t>
</w:t>
            </w:r>
            <w:r>
              <w:rPr>
                <w:rFonts w:ascii="Times New Roman"/>
                <w:b w:val="false"/>
                <w:i w:val="false"/>
                <w:color w:val="000000"/>
                <w:sz w:val="20"/>
              </w:rPr>
              <w:t>Астана қалалық сотының қадағалау алқасының 2005 жылғы 30 маусымдағы қаулысы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Ф.М. Кәрімов</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2009 жылғы шілде айынан бастап желтоқсан айын қоса алғандағы кезеңге - 187464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қаласының Алмалы аудандық сотының 1997 жылғы 10 қыркүйектегі шешімі,</w:t>
            </w:r>
            <w:r>
              <w:br/>
            </w:r>
            <w:r>
              <w:rPr>
                <w:rFonts w:ascii="Times New Roman"/>
                <w:b w:val="false"/>
                <w:i w:val="false"/>
                <w:color w:val="000000"/>
                <w:sz w:val="20"/>
              </w:rPr>
              <w:t>
</w:t>
            </w:r>
            <w:r>
              <w:rPr>
                <w:rFonts w:ascii="Times New Roman"/>
                <w:b w:val="false"/>
                <w:i w:val="false"/>
                <w:color w:val="000000"/>
                <w:sz w:val="20"/>
              </w:rPr>
              <w:t xml:space="preserve">Алматы қаласының Алмалы аудандық сотының 2002 жылғы 11 сәуірдегі </w:t>
            </w:r>
            <w:r>
              <w:rPr>
                <w:rFonts w:ascii="Times New Roman"/>
                <w:b w:val="false"/>
                <w:i w:val="false"/>
                <w:color w:val="000000"/>
                <w:sz w:val="20"/>
              </w:rPr>
              <w:t>ұйғарымы,</w:t>
            </w:r>
            <w:r>
              <w:br/>
            </w:r>
            <w:r>
              <w:rPr>
                <w:rFonts w:ascii="Times New Roman"/>
                <w:b w:val="false"/>
                <w:i w:val="false"/>
                <w:color w:val="000000"/>
                <w:sz w:val="20"/>
              </w:rPr>
              <w:t>
</w:t>
            </w:r>
            <w:r>
              <w:rPr>
                <w:rFonts w:ascii="Times New Roman"/>
                <w:b w:val="false"/>
                <w:i w:val="false"/>
                <w:color w:val="000000"/>
                <w:sz w:val="20"/>
              </w:rPr>
              <w:t>Астана қаласының Алматы аудандық сотының 2003 жылғы 24 желтоқсандағы ұйғарымы,</w:t>
            </w:r>
            <w:r>
              <w:br/>
            </w:r>
            <w:r>
              <w:rPr>
                <w:rFonts w:ascii="Times New Roman"/>
                <w:b w:val="false"/>
                <w:i w:val="false"/>
                <w:color w:val="000000"/>
                <w:sz w:val="20"/>
              </w:rPr>
              <w:t>
</w:t>
            </w:r>
            <w:r>
              <w:rPr>
                <w:rFonts w:ascii="Times New Roman"/>
                <w:b w:val="false"/>
                <w:i w:val="false"/>
                <w:color w:val="000000"/>
                <w:sz w:val="20"/>
              </w:rPr>
              <w:t>Астана қаласының Алматы аудандық сотының 2005 жылғы 10 маусымдағы ұйғарымы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Ю.И. Литвиненко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2009 жылғы шілде айынан бастап желтоқсан айын қоса алғандағы кезеңге - 26667</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Шығыс Қазақстан облысы Семей қалалық сотының 2009 жылғы 20 сәуірдегі шешімі,</w:t>
            </w:r>
            <w:r>
              <w:br/>
            </w:r>
            <w:r>
              <w:rPr>
                <w:rFonts w:ascii="Times New Roman"/>
                <w:b w:val="false"/>
                <w:i w:val="false"/>
                <w:color w:val="000000"/>
                <w:sz w:val="20"/>
              </w:rPr>
              <w:t>
</w:t>
            </w:r>
            <w:r>
              <w:rPr>
                <w:rFonts w:ascii="Times New Roman"/>
                <w:b w:val="false"/>
                <w:i w:val="false"/>
                <w:color w:val="000000"/>
                <w:sz w:val="20"/>
              </w:rPr>
              <w:t>Шығыс Қазақстан облыстық сотының азаматтық істер жөніндегі алқасының 2009 жылғы 4 маусымдағы қаулысы,</w:t>
            </w:r>
            <w:r>
              <w:br/>
            </w:r>
            <w:r>
              <w:rPr>
                <w:rFonts w:ascii="Times New Roman"/>
                <w:b w:val="false"/>
                <w:i w:val="false"/>
                <w:color w:val="000000"/>
                <w:sz w:val="20"/>
              </w:rPr>
              <w:t>
</w:t>
            </w:r>
            <w:r>
              <w:rPr>
                <w:rFonts w:ascii="Times New Roman"/>
                <w:b w:val="false"/>
                <w:i w:val="false"/>
                <w:color w:val="000000"/>
                <w:sz w:val="20"/>
              </w:rPr>
              <w:t>Шығыс Қазақстан облысы Семей қалалық сотының 2009 жылғы 15 шілдедегі ұйғарымы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Г.И. Мешкова</w:t>
            </w:r>
            <w:r>
              <w:br/>
            </w:r>
            <w:r>
              <w:rPr>
                <w:rFonts w:ascii="Times New Roman"/>
                <w:b w:val="false"/>
                <w:i w:val="false"/>
                <w:color w:val="000000"/>
                <w:sz w:val="20"/>
              </w:rPr>
              <w:t>
О.В. Корнева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403905</w:t>
            </w:r>
            <w:r>
              <w:br/>
            </w:r>
            <w:r>
              <w:rPr>
                <w:rFonts w:ascii="Times New Roman"/>
                <w:b w:val="false"/>
                <w:i w:val="false"/>
                <w:color w:val="000000"/>
                <w:sz w:val="20"/>
              </w:rPr>
              <w:t>
389582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Жамбыл облысы Тараз қалалық сотының 2009 жылғы 19 наурыздағы шешімі,</w:t>
            </w:r>
            <w:r>
              <w:br/>
            </w:r>
            <w:r>
              <w:rPr>
                <w:rFonts w:ascii="Times New Roman"/>
                <w:b w:val="false"/>
                <w:i w:val="false"/>
                <w:color w:val="000000"/>
                <w:sz w:val="20"/>
              </w:rPr>
              <w:t>
</w:t>
            </w:r>
            <w:r>
              <w:rPr>
                <w:rFonts w:ascii="Times New Roman"/>
                <w:b w:val="false"/>
                <w:i w:val="false"/>
                <w:color w:val="000000"/>
                <w:sz w:val="20"/>
              </w:rPr>
              <w:t>Жамбыл облыстық сотының азаматтық істер жөніндегі алқасының 2009 жылғы 2 маусымдағы қаулысы,</w:t>
            </w:r>
            <w:r>
              <w:br/>
            </w:r>
            <w:r>
              <w:rPr>
                <w:rFonts w:ascii="Times New Roman"/>
                <w:b w:val="false"/>
                <w:i w:val="false"/>
                <w:color w:val="000000"/>
                <w:sz w:val="20"/>
              </w:rPr>
              <w:t>
</w:t>
            </w:r>
            <w:r>
              <w:rPr>
                <w:rFonts w:ascii="Times New Roman"/>
                <w:b w:val="false"/>
                <w:i w:val="false"/>
                <w:color w:val="000000"/>
                <w:sz w:val="20"/>
              </w:rPr>
              <w:t>Жамбыл облысы Тараз қалалық сотының 2009 жылғы 17 шілдедегі ұйғарымы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 Бейсенов</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500000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қаласының Алмалы аудандық сотының 2008 жылғы 28 мамырдағы шешімі,</w:t>
            </w:r>
            <w:r>
              <w:br/>
            </w:r>
            <w:r>
              <w:rPr>
                <w:rFonts w:ascii="Times New Roman"/>
                <w:b w:val="false"/>
                <w:i w:val="false"/>
                <w:color w:val="000000"/>
                <w:sz w:val="20"/>
              </w:rPr>
              <w:t>
</w:t>
            </w:r>
            <w:r>
              <w:rPr>
                <w:rFonts w:ascii="Times New Roman"/>
                <w:b w:val="false"/>
                <w:i w:val="false"/>
                <w:color w:val="000000"/>
                <w:sz w:val="20"/>
              </w:rPr>
              <w:t>Алматы қалалық сотының азаматтық істер жөніндегі алқасының 2009 жылғы 9 маусымдағы қаулысы,</w:t>
            </w:r>
            <w:r>
              <w:br/>
            </w:r>
            <w:r>
              <w:rPr>
                <w:rFonts w:ascii="Times New Roman"/>
                <w:b w:val="false"/>
                <w:i w:val="false"/>
                <w:color w:val="000000"/>
                <w:sz w:val="20"/>
              </w:rPr>
              <w:t>
</w:t>
            </w:r>
            <w:r>
              <w:rPr>
                <w:rFonts w:ascii="Times New Roman"/>
                <w:b w:val="false"/>
                <w:i w:val="false"/>
                <w:color w:val="000000"/>
                <w:sz w:val="20"/>
              </w:rPr>
              <w:t>Алматы қалалық сотының қадағалау алқасының 2009 жылғы 24 маусымдағы қаулысы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Д.А. Аймағамбет</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711200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қаласының Медеу аудандық сотының 2009 жылғы 9 сәуірдегі шешімі,</w:t>
            </w:r>
            <w:r>
              <w:br/>
            </w:r>
            <w:r>
              <w:rPr>
                <w:rFonts w:ascii="Times New Roman"/>
                <w:b w:val="false"/>
                <w:i w:val="false"/>
                <w:color w:val="000000"/>
                <w:sz w:val="20"/>
              </w:rPr>
              <w:t>
</w:t>
            </w:r>
            <w:r>
              <w:rPr>
                <w:rFonts w:ascii="Times New Roman"/>
                <w:b w:val="false"/>
                <w:i w:val="false"/>
                <w:color w:val="000000"/>
                <w:sz w:val="20"/>
              </w:rPr>
              <w:t>Алматы қалалық сотының азаматтық істер жөніндегі алқасының 2009 жылғы 9 маусымдағы қаулысы,</w:t>
            </w:r>
            <w:r>
              <w:br/>
            </w:r>
            <w:r>
              <w:rPr>
                <w:rFonts w:ascii="Times New Roman"/>
                <w:b w:val="false"/>
                <w:i w:val="false"/>
                <w:color w:val="000000"/>
                <w:sz w:val="20"/>
              </w:rPr>
              <w:t>
</w:t>
            </w:r>
            <w:r>
              <w:rPr>
                <w:rFonts w:ascii="Times New Roman"/>
                <w:b w:val="false"/>
                <w:i w:val="false"/>
                <w:color w:val="000000"/>
                <w:sz w:val="20"/>
              </w:rPr>
              <w:t>Алматы қаласының Медеу аудандық сотының 2009 жылғы 26 маусымдағы ұйғарымы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Б.Р. Қыдырғожаев</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750000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Атырау облысы Мақат аудандық сотының 2008 жылғы 14 қазандағы шешімі,</w:t>
            </w:r>
            <w:r>
              <w:br/>
            </w:r>
            <w:r>
              <w:rPr>
                <w:rFonts w:ascii="Times New Roman"/>
                <w:b w:val="false"/>
                <w:i w:val="false"/>
                <w:color w:val="000000"/>
                <w:sz w:val="20"/>
              </w:rPr>
              <w:t>
</w:t>
            </w:r>
            <w:r>
              <w:rPr>
                <w:rFonts w:ascii="Times New Roman"/>
                <w:b w:val="false"/>
                <w:i w:val="false"/>
                <w:color w:val="000000"/>
                <w:sz w:val="20"/>
              </w:rPr>
              <w:t>Атырау облысы Мақат аудандық сотының 2008 жылғы 6 қарашадағы ұйғарымы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А.Ж. Сисенбердиев</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100584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Қостанай облысы Қостанай қалалық N 2 сотының 2008 жылғы 4 қыркүйектегі ұйғарымы,</w:t>
            </w:r>
            <w:r>
              <w:br/>
            </w:r>
            <w:r>
              <w:rPr>
                <w:rFonts w:ascii="Times New Roman"/>
                <w:b w:val="false"/>
                <w:i w:val="false"/>
                <w:color w:val="000000"/>
                <w:sz w:val="20"/>
              </w:rPr>
              <w:t>
</w:t>
            </w:r>
            <w:r>
              <w:rPr>
                <w:rFonts w:ascii="Times New Roman"/>
                <w:b w:val="false"/>
                <w:i w:val="false"/>
                <w:color w:val="000000"/>
                <w:sz w:val="20"/>
              </w:rPr>
              <w:t>Қостанай облысы Қостанай қалалық N 2 сотының 2008 жылғы 13 қазандағы ұйғарымы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И.В. Новиков</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63604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Шығыс Қазақстан облысы Семей қалалық сотының 2006 жылғы 20 желтоқсандағы шешімі,</w:t>
            </w:r>
            <w:r>
              <w:br/>
            </w:r>
            <w:r>
              <w:rPr>
                <w:rFonts w:ascii="Times New Roman"/>
                <w:b w:val="false"/>
                <w:i w:val="false"/>
                <w:color w:val="000000"/>
                <w:sz w:val="20"/>
              </w:rPr>
              <w:t>
</w:t>
            </w:r>
            <w:r>
              <w:rPr>
                <w:rFonts w:ascii="Times New Roman"/>
                <w:b w:val="false"/>
                <w:i w:val="false"/>
                <w:color w:val="000000"/>
                <w:sz w:val="20"/>
              </w:rPr>
              <w:t>Шығыс Қазақстан облыстық сотының азаматтық істер жөніндегі алқасының 2007 жылғы 22 ақпандағы</w:t>
            </w:r>
            <w:r>
              <w:br/>
            </w:r>
            <w:r>
              <w:rPr>
                <w:rFonts w:ascii="Times New Roman"/>
                <w:b w:val="false"/>
                <w:i w:val="false"/>
                <w:color w:val="000000"/>
                <w:sz w:val="20"/>
              </w:rPr>
              <w:t>
</w:t>
            </w:r>
            <w:r>
              <w:rPr>
                <w:rFonts w:ascii="Times New Roman"/>
                <w:b w:val="false"/>
                <w:i w:val="false"/>
                <w:color w:val="000000"/>
                <w:sz w:val="20"/>
              </w:rPr>
              <w:t>қаулысы,</w:t>
            </w:r>
            <w:r>
              <w:br/>
            </w:r>
            <w:r>
              <w:rPr>
                <w:rFonts w:ascii="Times New Roman"/>
                <w:b w:val="false"/>
                <w:i w:val="false"/>
                <w:color w:val="000000"/>
                <w:sz w:val="20"/>
              </w:rPr>
              <w:t>
</w:t>
            </w:r>
            <w:r>
              <w:rPr>
                <w:rFonts w:ascii="Times New Roman"/>
                <w:b w:val="false"/>
                <w:i w:val="false"/>
                <w:color w:val="000000"/>
                <w:sz w:val="20"/>
              </w:rPr>
              <w:t>Шығыс Қазақстан облысы Семей қалалық сотының 2007 жылғы 13 сәуірдегі ұйғарымы,</w:t>
            </w:r>
            <w:r>
              <w:br/>
            </w:r>
            <w:r>
              <w:rPr>
                <w:rFonts w:ascii="Times New Roman"/>
                <w:b w:val="false"/>
                <w:i w:val="false"/>
                <w:color w:val="000000"/>
                <w:sz w:val="20"/>
              </w:rPr>
              <w:t>
</w:t>
            </w:r>
            <w:r>
              <w:rPr>
                <w:rFonts w:ascii="Times New Roman"/>
                <w:b w:val="false"/>
                <w:i w:val="false"/>
                <w:color w:val="000000"/>
                <w:sz w:val="20"/>
              </w:rPr>
              <w:t>Шығыс Қазақстан облыстық сотының қадағалау алқасының 2008 жылғы 5 желтоқсандағы қаулысы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Е.А. Рахымжанов</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3101205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қаласының Сарыарқа аудандық сотының 2008 жылғы 26 ақпандағы шешімі,</w:t>
            </w:r>
            <w:r>
              <w:br/>
            </w:r>
            <w:r>
              <w:rPr>
                <w:rFonts w:ascii="Times New Roman"/>
                <w:b w:val="false"/>
                <w:i w:val="false"/>
                <w:color w:val="000000"/>
                <w:sz w:val="20"/>
              </w:rPr>
              <w:t>
</w:t>
            </w:r>
            <w:r>
              <w:rPr>
                <w:rFonts w:ascii="Times New Roman"/>
                <w:b w:val="false"/>
                <w:i w:val="false"/>
                <w:color w:val="000000"/>
                <w:sz w:val="20"/>
              </w:rPr>
              <w:t>Астана қалалық сотының азаматтық істер жөніндегі алқасының 2008 жылғы 22 сәуірдегі қаулысы,</w:t>
            </w:r>
            <w:r>
              <w:br/>
            </w:r>
            <w:r>
              <w:rPr>
                <w:rFonts w:ascii="Times New Roman"/>
                <w:b w:val="false"/>
                <w:i w:val="false"/>
                <w:color w:val="000000"/>
                <w:sz w:val="20"/>
              </w:rPr>
              <w:t>
</w:t>
            </w:r>
            <w:r>
              <w:rPr>
                <w:rFonts w:ascii="Times New Roman"/>
                <w:b w:val="false"/>
                <w:i w:val="false"/>
                <w:color w:val="000000"/>
                <w:sz w:val="20"/>
              </w:rPr>
              <w:t>Астана қаласының Сарыарқа аудандық сотының 2008 жылғы 5 желтоқсандағы ұйғарымы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"БИПЭК АВТО" ЖШС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498554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қаласының Сарыарқа аудандық сотының 2009 жылғы 21 шілдедегі шешімі,</w:t>
            </w:r>
            <w:r>
              <w:br/>
            </w:r>
            <w:r>
              <w:rPr>
                <w:rFonts w:ascii="Times New Roman"/>
                <w:b w:val="false"/>
                <w:i w:val="false"/>
                <w:color w:val="000000"/>
                <w:sz w:val="20"/>
              </w:rPr>
              <w:t>
</w:t>
            </w:r>
            <w:r>
              <w:rPr>
                <w:rFonts w:ascii="Times New Roman"/>
                <w:b w:val="false"/>
                <w:i w:val="false"/>
                <w:color w:val="000000"/>
                <w:sz w:val="20"/>
              </w:rPr>
              <w:t>Астана қалалық сотының азаматтық істер жөніндегі алқасының 2009 жылғы 15 қыркүйектегі қаулысы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Т.С. Дүсіпжанова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1696618</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Қызылорда облысының Арал аудандық сотының 2009 жылғы 8 маусымдағы шешімі,</w:t>
            </w:r>
            <w:r>
              <w:br/>
            </w:r>
            <w:r>
              <w:rPr>
                <w:rFonts w:ascii="Times New Roman"/>
                <w:b w:val="false"/>
                <w:i w:val="false"/>
                <w:color w:val="000000"/>
                <w:sz w:val="20"/>
              </w:rPr>
              <w:t>
</w:t>
            </w:r>
            <w:r>
              <w:rPr>
                <w:rFonts w:ascii="Times New Roman"/>
                <w:b w:val="false"/>
                <w:i w:val="false"/>
                <w:color w:val="000000"/>
                <w:sz w:val="20"/>
              </w:rPr>
              <w:t>Қызылорда облысының Арал аудандық сотының 2009 жылғы 22 шілдедегі ұйғарымы,</w:t>
            </w:r>
            <w:r>
              <w:br/>
            </w:r>
            <w:r>
              <w:rPr>
                <w:rFonts w:ascii="Times New Roman"/>
                <w:b w:val="false"/>
                <w:i w:val="false"/>
                <w:color w:val="000000"/>
                <w:sz w:val="20"/>
              </w:rPr>
              <w:t>
</w:t>
            </w:r>
            <w:r>
              <w:rPr>
                <w:rFonts w:ascii="Times New Roman"/>
                <w:b w:val="false"/>
                <w:i w:val="false"/>
                <w:color w:val="000000"/>
                <w:sz w:val="20"/>
              </w:rPr>
              <w:t>Қызылорда облыстық сотының қадағалау алқасының 2009 жылғы 17 қыркүйектегі қаулысы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Н.Қ. Қаныбетов</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976347</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29290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Жамбыл облысы Т.Рысқұлов аудандық сотының 2008 жылғы 23 мамырдағы шешімі,</w:t>
            </w:r>
            <w:r>
              <w:br/>
            </w:r>
            <w:r>
              <w:rPr>
                <w:rFonts w:ascii="Times New Roman"/>
                <w:b w:val="false"/>
                <w:i w:val="false"/>
                <w:color w:val="000000"/>
                <w:sz w:val="20"/>
              </w:rPr>
              <w:t>
</w:t>
            </w:r>
            <w:r>
              <w:rPr>
                <w:rFonts w:ascii="Times New Roman"/>
                <w:b w:val="false"/>
                <w:i w:val="false"/>
                <w:color w:val="000000"/>
                <w:sz w:val="20"/>
              </w:rPr>
              <w:t xml:space="preserve">Жамбыл облыстық сотының азаматтық істер жөніндегі алқасының 2009 жылғы </w:t>
            </w:r>
            <w:r>
              <w:rPr>
                <w:rFonts w:ascii="Times New Roman"/>
                <w:b w:val="false"/>
                <w:i w:val="false"/>
                <w:color w:val="000000"/>
                <w:sz w:val="20"/>
              </w:rPr>
              <w:t>9 шілдедегі қаулысы,</w:t>
            </w:r>
            <w:r>
              <w:br/>
            </w:r>
            <w:r>
              <w:rPr>
                <w:rFonts w:ascii="Times New Roman"/>
                <w:b w:val="false"/>
                <w:i w:val="false"/>
                <w:color w:val="000000"/>
                <w:sz w:val="20"/>
              </w:rPr>
              <w:t>
Жамбыл облыстық сотының қадағалау алқасының 2009 жылғы 21 мамырдағы қаулысы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 Расилов</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500546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Жамбыл облысы Тараз қалалық сотының 2009 жылғы 23 ақпандағы шешімі,</w:t>
            </w:r>
            <w:r>
              <w:br/>
            </w:r>
            <w:r>
              <w:rPr>
                <w:rFonts w:ascii="Times New Roman"/>
                <w:b w:val="false"/>
                <w:i w:val="false"/>
                <w:color w:val="000000"/>
                <w:sz w:val="20"/>
              </w:rPr>
              <w:t>
Жамбыл облыстық сотының азаматтық істер жөніндегі алқасының 2009 жылғы 19 мамырдағы қаулысы,</w:t>
            </w:r>
            <w:r>
              <w:br/>
            </w:r>
            <w:r>
              <w:rPr>
                <w:rFonts w:ascii="Times New Roman"/>
                <w:b w:val="false"/>
                <w:i w:val="false"/>
                <w:color w:val="000000"/>
                <w:sz w:val="20"/>
              </w:rPr>
              <w:t>
Жамбыл облысы Тараз қалалық сотының 2009 жылғы 8 маусымдағы ұйғарымы,</w:t>
            </w:r>
            <w:r>
              <w:br/>
            </w:r>
            <w:r>
              <w:rPr>
                <w:rFonts w:ascii="Times New Roman"/>
                <w:b w:val="false"/>
                <w:i w:val="false"/>
                <w:color w:val="000000"/>
                <w:sz w:val="20"/>
              </w:rPr>
              <w:t>
Жамбыл облыстық сотының қадағалау алқасының 2009 жылғы 22 қазандағы қаулысы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А.Н. Жұмаділов</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2212087</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қаласының мамандандырылған ауданаралық экономикалық сотының 2006 жылғы 10 шілдедегі шешімі,</w:t>
            </w:r>
            <w:r>
              <w:br/>
            </w:r>
            <w:r>
              <w:rPr>
                <w:rFonts w:ascii="Times New Roman"/>
                <w:b w:val="false"/>
                <w:i w:val="false"/>
                <w:color w:val="000000"/>
                <w:sz w:val="20"/>
              </w:rPr>
              <w:t>
Астана қалалық сотының азаматтық істер жөніндегі алқасының 2006 жылғы 6 қыркүйектегі қаулысы,</w:t>
            </w:r>
            <w:r>
              <w:br/>
            </w:r>
            <w:r>
              <w:rPr>
                <w:rFonts w:ascii="Times New Roman"/>
                <w:b w:val="false"/>
                <w:i w:val="false"/>
                <w:color w:val="000000"/>
                <w:sz w:val="20"/>
              </w:rPr>
              <w:t>
Астана қалалық сотының қадағалау алқасының 2007 жылғы 29 тамыздағы қаулысы,</w:t>
            </w:r>
            <w:r>
              <w:br/>
            </w:r>
            <w:r>
              <w:rPr>
                <w:rFonts w:ascii="Times New Roman"/>
                <w:b w:val="false"/>
                <w:i w:val="false"/>
                <w:color w:val="000000"/>
                <w:sz w:val="20"/>
              </w:rPr>
              <w:t>
Қазақстан Республикасы Жоғарғы Сотының қадағалау алқасының 2008 жылғы 16 қаңтардағы қаулысы,</w:t>
            </w:r>
            <w:r>
              <w:br/>
            </w:r>
            <w:r>
              <w:rPr>
                <w:rFonts w:ascii="Times New Roman"/>
                <w:b w:val="false"/>
                <w:i w:val="false"/>
                <w:color w:val="000000"/>
                <w:sz w:val="20"/>
              </w:rPr>
              <w:t>
Астана қаласының мамандандырылған ауданаралық экономикалық сотының 2009 жылғы 26 наурыздағы ұйғарымы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"Қаражанбасмұнай" АҚ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81689314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қаласының мамандандырылған ауданаралық экономикалық сотының 2007 жылғы 23 қарашадағы шешімі,</w:t>
            </w:r>
            <w:r>
              <w:br/>
            </w:r>
            <w:r>
              <w:rPr>
                <w:rFonts w:ascii="Times New Roman"/>
                <w:b w:val="false"/>
                <w:i w:val="false"/>
                <w:color w:val="000000"/>
                <w:sz w:val="20"/>
              </w:rPr>
              <w:t>
Астана қалалық сотының азаматтық істер жөніндегі алқасының 2008 жылғы 16 қаңтардағы қаулысы,</w:t>
            </w:r>
            <w:r>
              <w:br/>
            </w:r>
            <w:r>
              <w:rPr>
                <w:rFonts w:ascii="Times New Roman"/>
                <w:b w:val="false"/>
                <w:i w:val="false"/>
                <w:color w:val="000000"/>
                <w:sz w:val="20"/>
              </w:rPr>
              <w:t>
Қазақстан Республикасы Жоғарғы Сотының қадағалау алқасының 2008 жылғы 17 қыркүйектегі қаулысы,</w:t>
            </w:r>
            <w:r>
              <w:br/>
            </w:r>
            <w:r>
              <w:rPr>
                <w:rFonts w:ascii="Times New Roman"/>
                <w:b w:val="false"/>
                <w:i w:val="false"/>
                <w:color w:val="000000"/>
                <w:sz w:val="20"/>
              </w:rPr>
              <w:t>
Астана қаласының мамандандырылған ауданаралық экономикалық сотының 2009 жылғы 26 наурыздағы ұйғарымы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"ПетроҚазақстан Құмкөл Ресорсиз" АҚ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8369061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қаласының мамандандырылған ауданаралық экономикалық сотының 2007 жылғы 12 қарашадағы шешімі,</w:t>
            </w:r>
            <w:r>
              <w:br/>
            </w:r>
            <w:r>
              <w:rPr>
                <w:rFonts w:ascii="Times New Roman"/>
                <w:b w:val="false"/>
                <w:i w:val="false"/>
                <w:color w:val="000000"/>
                <w:sz w:val="20"/>
              </w:rPr>
              <w:t>
Астана қалалық сотының азаматтық істер жөніндегі алқасының 2007 жылғы 12 желтоқсандағы қаулысы,</w:t>
            </w:r>
            <w:r>
              <w:br/>
            </w:r>
            <w:r>
              <w:rPr>
                <w:rFonts w:ascii="Times New Roman"/>
                <w:b w:val="false"/>
                <w:i w:val="false"/>
                <w:color w:val="000000"/>
                <w:sz w:val="20"/>
              </w:rPr>
              <w:t>
Астана қалалық сотының қадағалау алқасының 2008 жылғы 25 қарашадағы қаулысы,</w:t>
            </w:r>
            <w:r>
              <w:br/>
            </w:r>
            <w:r>
              <w:rPr>
                <w:rFonts w:ascii="Times New Roman"/>
                <w:b w:val="false"/>
                <w:i w:val="false"/>
                <w:color w:val="000000"/>
                <w:sz w:val="20"/>
              </w:rPr>
              <w:t>
Қазақстан Республикасы Жоғарғы Сотының қадағалау алқасының 2009 жылғы 11 ақпандағы қаулысы,</w:t>
            </w:r>
            <w:r>
              <w:br/>
            </w:r>
            <w:r>
              <w:rPr>
                <w:rFonts w:ascii="Times New Roman"/>
                <w:b w:val="false"/>
                <w:i w:val="false"/>
                <w:color w:val="000000"/>
                <w:sz w:val="20"/>
              </w:rPr>
              <w:t>
Астана қаласының мамандандырылған ауданаралық экономикалық сотының 2009 жылғы 26 наурыздағы ұйғарымы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"СНПС-Ақтөбемұнайгаз" АҚ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76877370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Қызылорда облысы мамандандырылған ауданаралық экономикалық сотының 2006 жылғы 28 шілдедегі шешімі,</w:t>
            </w:r>
            <w:r>
              <w:br/>
            </w:r>
            <w:r>
              <w:rPr>
                <w:rFonts w:ascii="Times New Roman"/>
                <w:b w:val="false"/>
                <w:i w:val="false"/>
                <w:color w:val="000000"/>
                <w:sz w:val="20"/>
              </w:rPr>
              <w:t>
Қызылорда облыстық сотының азаматтық істер жөніндегі алқасының 2006 жылғы 13 қыркүйектегі қаулысы,</w:t>
            </w:r>
            <w:r>
              <w:br/>
            </w:r>
            <w:r>
              <w:rPr>
                <w:rFonts w:ascii="Times New Roman"/>
                <w:b w:val="false"/>
                <w:i w:val="false"/>
                <w:color w:val="000000"/>
                <w:sz w:val="20"/>
              </w:rPr>
              <w:t>
Қызылорда облысы мамандандырылған ауданаралық экономикалық сотының 2007 жылғы 3 мамырдағы ұйғарымы,</w:t>
            </w:r>
            <w:r>
              <w:br/>
            </w:r>
            <w:r>
              <w:rPr>
                <w:rFonts w:ascii="Times New Roman"/>
                <w:b w:val="false"/>
                <w:i w:val="false"/>
                <w:color w:val="000000"/>
                <w:sz w:val="20"/>
              </w:rPr>
              <w:t>
Қызылорда облысы мамандандырылған ауданаралық экономикалық сотының 2008 жылғы 11 желтоқсандағы ұйғарымы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"Торғай-Петролеум" АҚ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1438873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қаласының мамандандырылған ауданаралық экономикалық сотының 2008 жылғы 28 ақпандағы шешімі,</w:t>
            </w:r>
            <w:r>
              <w:br/>
            </w:r>
            <w:r>
              <w:rPr>
                <w:rFonts w:ascii="Times New Roman"/>
                <w:b w:val="false"/>
                <w:i w:val="false"/>
                <w:color w:val="000000"/>
                <w:sz w:val="20"/>
              </w:rPr>
              <w:t>
Алматы қалалық сотының азаматтық істер жөніндегі алқасының 2008 жылғы 30 сәуірдегі қаулысы,</w:t>
            </w:r>
            <w:r>
              <w:br/>
            </w:r>
            <w:r>
              <w:rPr>
                <w:rFonts w:ascii="Times New Roman"/>
                <w:b w:val="false"/>
                <w:i w:val="false"/>
                <w:color w:val="000000"/>
                <w:sz w:val="20"/>
              </w:rPr>
              <w:t>
Алматы қалалық сотының қадағалау алқасының 2008 жылғы 6 тамыздағы қаулысы,</w:t>
            </w:r>
            <w:r>
              <w:br/>
            </w:r>
            <w:r>
              <w:rPr>
                <w:rFonts w:ascii="Times New Roman"/>
                <w:b w:val="false"/>
                <w:i w:val="false"/>
                <w:color w:val="000000"/>
                <w:sz w:val="20"/>
              </w:rPr>
              <w:t>
Алматы қалалық сотының қадағалау алқасының 2008 жылғы 14 қазандағы қаулысы,</w:t>
            </w:r>
            <w:r>
              <w:br/>
            </w:r>
            <w:r>
              <w:rPr>
                <w:rFonts w:ascii="Times New Roman"/>
                <w:b w:val="false"/>
                <w:i w:val="false"/>
                <w:color w:val="000000"/>
                <w:sz w:val="20"/>
              </w:rPr>
              <w:t>
Қазақстан Республикасы Жоғарғы Сотының қадағалау алқасының 2009 жылғы 8 қаңтардағы қаулысы,</w:t>
            </w:r>
            <w:r>
              <w:br/>
            </w:r>
            <w:r>
              <w:rPr>
                <w:rFonts w:ascii="Times New Roman"/>
                <w:b w:val="false"/>
                <w:i w:val="false"/>
                <w:color w:val="000000"/>
                <w:sz w:val="20"/>
              </w:rPr>
              <w:t>
Алматы қаласының мамандандырылған ауданаралық экономикалық сотының 2009 жылғы 6 сәуірдегі ұйғарымы,</w:t>
            </w:r>
            <w:r>
              <w:br/>
            </w:r>
            <w:r>
              <w:rPr>
                <w:rFonts w:ascii="Times New Roman"/>
                <w:b w:val="false"/>
                <w:i w:val="false"/>
                <w:color w:val="000000"/>
                <w:sz w:val="20"/>
              </w:rPr>
              <w:t>
Алматы қалалық сотының азаматтық істер жөніндегі алқасының 2009 жылғы 3 маусымдағы қаулысы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 Республикасы Ұлттық Банкінің Банкноттық фабрикасы" РМК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84016036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қалалық сотының 2008 жылғы 1 тамыздағы шешімі,</w:t>
            </w:r>
            <w:r>
              <w:br/>
            </w:r>
            <w:r>
              <w:rPr>
                <w:rFonts w:ascii="Times New Roman"/>
                <w:b w:val="false"/>
                <w:i w:val="false"/>
                <w:color w:val="000000"/>
                <w:sz w:val="20"/>
              </w:rPr>
              <w:t>
Қазақстан Республикасы Жоғарғы Сотының азаматтық істер жөніндегі алқасының 2008 жылғы 16 қыркүйектегі қаулысы,</w:t>
            </w:r>
            <w:r>
              <w:br/>
            </w:r>
            <w:r>
              <w:rPr>
                <w:rFonts w:ascii="Times New Roman"/>
                <w:b w:val="false"/>
                <w:i w:val="false"/>
                <w:color w:val="000000"/>
                <w:sz w:val="20"/>
              </w:rPr>
              <w:t>
Астана қалалық сотының 2009 жылғы 16 қаңтардағы ұйғарымы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"ЯССЫ" АҚ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2568521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қалалық сотының 2005 жылғы 17 қазандағы шешімі,</w:t>
            </w:r>
            <w:r>
              <w:br/>
            </w:r>
            <w:r>
              <w:rPr>
                <w:rFonts w:ascii="Times New Roman"/>
                <w:b w:val="false"/>
                <w:i w:val="false"/>
                <w:color w:val="000000"/>
                <w:sz w:val="20"/>
              </w:rPr>
              <w:t>
Қазақстан Республикасы Жоғарғы Сотының азаматтық істер жөніндегі алқасының 2005 жылғы 2 желтоқсандағы қаулысы,</w:t>
            </w:r>
            <w:r>
              <w:br/>
            </w:r>
            <w:r>
              <w:rPr>
                <w:rFonts w:ascii="Times New Roman"/>
                <w:b w:val="false"/>
                <w:i w:val="false"/>
                <w:color w:val="000000"/>
                <w:sz w:val="20"/>
              </w:rPr>
              <w:t>
Астана қалалық сотының 2008 жылғы 15 желтоқсандағы ұйғарымы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 тeмip жолы" ұлттық компаниясы АҚ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66603972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қалалық сотының 2006 жылғы 6 сәуірдегі шешімі,</w:t>
            </w:r>
            <w:r>
              <w:br/>
            </w:r>
            <w:r>
              <w:rPr>
                <w:rFonts w:ascii="Times New Roman"/>
                <w:b w:val="false"/>
                <w:i w:val="false"/>
                <w:color w:val="000000"/>
                <w:sz w:val="20"/>
              </w:rPr>
              <w:t>
Қазақстан Республикасы Жоғарғы Сотының азаматтық істер жөніндегі алқасының 2006 жылғы 24 мамырдағы қаулысы,</w:t>
            </w:r>
            <w:r>
              <w:br/>
            </w:r>
            <w:r>
              <w:rPr>
                <w:rFonts w:ascii="Times New Roman"/>
                <w:b w:val="false"/>
                <w:i w:val="false"/>
                <w:color w:val="000000"/>
                <w:sz w:val="20"/>
              </w:rPr>
              <w:t>
Қазақстан Республикасы Жоғарғы Сотының қадағалау алқасының 2007 жылғы 18 шілдедегі қаулысы,</w:t>
            </w:r>
            <w:r>
              <w:br/>
            </w:r>
            <w:r>
              <w:rPr>
                <w:rFonts w:ascii="Times New Roman"/>
                <w:b w:val="false"/>
                <w:i w:val="false"/>
                <w:color w:val="000000"/>
                <w:sz w:val="20"/>
              </w:rPr>
              <w:t>
Астана қалалық сотының 2008 жылғы 12 желтоқсандағы ұйғарымы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"Паркер Дриллинг Компани Интернэшнл Лимитед" компаниясы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12750229</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Жиыны: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348730801</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сомасы: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348760091</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