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ff67" w14:textId="bb2f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кәсіпкерлік туралы" Қазақстан Республикасының Заңына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қарашадағы N 1959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Заңның жобасы ҚР Парламентінің Мәжілісінен кері қайтарып алынды - ҚР Үкіметінің 2011.04.01 </w:t>
      </w:r>
      <w:r>
        <w:rPr>
          <w:rFonts w:ascii="Times New Roman"/>
          <w:b w:val="false"/>
          <w:i w:val="false"/>
          <w:color w:val="ff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кәсіпкерлік туралы" Қазақстан Республикасының Заңына толықтыру енгізу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"Жеке кәсіпкерлік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"Жеке кәсіпкерлік туралы" 2006 жылғы 31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2006 ж., N 3, 21-құжат; N 16, 99-құжат; N 23, 141-құжат; 2007 ж., N 2, 18-құжат; N 3, 20-құжат; N 17, 136-құжат; 2008 ж., N 13-14, 57, 58-құжаттар; N 15-16, 60-құжат; N 23, 114-құжат; N 24, 128, 129-құжаттар; 2009 ж., N 2-3, 18, 21-құжаттар; N 9-10, 47, 48-құжаттар; N 11-12, 54-құжат; N 15-16, 74, 77-құжаттар; N 17, 82-құжат; N 18, 84, 86-құжаттар; 2009 жылғы 8 қыркүйекте "Егемен Қазақстан" және 2009 жылғы 18 қыркүйекте "Казахстанская правда" газеттерінде жарияланған "Қазақстан Республикасының кейбір заңнамалық актілеріне заңсыз жолмен алынған кірістерді заңдастыруға (жылыстатуға) және терроризмді қаржыландыруға қарсы іс-қимыл мәселелері бойынша өзгерістер мен толықтырулар енгізу туралы" 2009 жылғы 28 тамыздағы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Заңға қосымшаның 1-тармағының 8) тармақшасы "бақылау" деген сөзден кейін "және қадағалау"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алғаш рет ресми жарияланғаннан кейін алты ай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