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11c0" w14:textId="0871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25 мамырдағы N 765 және 2009 жылғы 23 маусымдағы N 974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4 желтоқсандағы N 2012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делегациясын Минск қаласына (Беларусь Республикасы) іссапарға жіберу туралы" Қазақстан Республикасы Үкіметінің 2009 жылғы 25 мамырдағы N 765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"Алматы - Астана - Минск - Алматы" деген сөздер "Алматы - Астана - Минск - Астана - Алматы"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делегациясын Мәскеу қаласына (Ресей Федерациясы) іссапарға жіберу туралы" Қазақстан Республикасы Үкіметінің 2009 жылғы 23 маусымдағы N 974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жылғы 25 маусымда" деген сөздер "2009 жылғы 24 - 25 маусымда"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