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edfa" w14:textId="5fbe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жылы мәдениет саласында мемлекеттік стипендиялар беру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8 желтоқсандағы № 2032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жылы мәдениет саласында мемлекеттік стипендиялар беру туралы» Қазақстан Республикасының Президенті өкімінің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2009 жылы мәдениет саласында мемлекеттік стипендиялар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Қосымшаға сәйкес 2009 жылы мәдениет саласында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стипендиялар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өкім бұқаралық ақпарат құралдарында жария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«__»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 өкіміне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мәдениет саласында мемлекеттік стипендияларға</w:t>
      </w:r>
      <w:r>
        <w:br/>
      </w:r>
      <w:r>
        <w:rPr>
          <w:rFonts w:ascii="Times New Roman"/>
          <w:b/>
          <w:i w:val="false"/>
          <w:color w:val="000000"/>
        </w:rPr>
        <w:t>
ұсынылатын адамдардың дербес құрамы Әдебиет қайраткерлері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Ақсұңқарұлы Серік         - 1950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Асқар Оразақын            - 1935 жылы туған, ақын, «Алаш» әдеби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Ахметова Күләш            - 1946 жылы туған, ақын,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Республикасы Мемлекеттік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Бердібаев Рақманқұл       - 1927 жылы туған, әдебиетші, академик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Бөдешев Жаркен            - 1944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Домбаев Есенжол           - 1938 жылы туған, жазушы-сатирашы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Жұбатыров Сайлаубай       - 1948 жылы туған, жазушы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Жұмабаев Әбілмәжін        - 1929 жылы туған, аудармашы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 Қайрат         - 1937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Жұмаділов Қабдеш          - 1936 жылы туған, халық жазушысы,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Иманасов Сәкен            - 1938 жылы туған, ақын, «Алаш» әдеби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Исабаев Нұртас            - 1954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Кәкішев Тұрсынбек         - 1927 жылы туған, әдебиетші, сыншы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Қанатбаев Дүйсенбек       - 1940 жылы туған, ақын, «Алаш» әдеби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Құмарова Шәрбану          - 1936 жылы туған, «Алаш» әдеби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Құндақбаев Бағыбек        - 1926 жылы туған, театртанушы, сыншы,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аудармашы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Мағауин Мұхтар            - 1940 жылы туған, халық жазушысы,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Момышұлы Бақытжан         - 1941 жылы туған, жазушы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Ниязбеков Рафаэль         - 1943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Нұрмағамбетов Тынымбай    - 1945 жылы туған, жазушы, Қазақ ПЕН-клубы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Оразбаев Иранбек          - 1947 жылы туған, ақын, драматург,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Сматаев Софы              - 1942 жылы туған, жазушы, «Алаш» әдеби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Уайдин Үмбетбай           - 1935 жылы туған, ақын-сатирашы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Чернова Надежда           - 1947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Шаваев Шайым              - 1938 жылы туған, ақын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 қайраткерлері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Ахметова Мәриям           - 1921 жылы туған, музыкатанушы,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Қазақстанның еңбек сіңірген өнер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Әжиев Үкі                 - 1924 жылы туған, суретші,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еңбек сіңірген өнер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Әспетова Күлжаһан         - 1946 жылы туған, актриса,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Әшімова Бақыт             - 1937 жылы туған, әнші,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Әшірбекова Роза           - 1938 жылы туған, актриса,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Бағысова Жібек            - 1939 жылы туған, актриса,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Байсеркеұлы Маман         - 1937 жылы туған, режиссер,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Бойченко                  - 1927 жылы туған, актер,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Гавриил Моисеевич          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Ботбаев Дүнгенбай         - 1927 жылы туған, композитор,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еңбек сіңірген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Жаңбырбаев Әбілқасым      - 1927 жылы туған, актер,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Жұбатырова Рахима         - 1943 жылы туған, әнші, Қазақстанның халық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Зәуірбекова Бәтима        - 1946 жылы туған, гобелен бойынша суретші,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Клушкин                   - 1937 жылы туған, кернейші,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Степанович            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Күзембаева Сара           - 1937 жылы туған, музыкатанушы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Қазақстанның еңбек сіңірген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Қадыров Ахметжан          - 1935 жылы туған, театр сыншысы,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Қасымбеков Қанымбек       - 1943 жылы туған, кинорежиссер,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Қазақстанның еңбек сіңірген өнер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Қожақова Салиха           - 1941 жылы туған, актриса,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еңбек сіңірген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Маңғытаев Мыңжасар        - 1937 жылы туған, композитор,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 әртісі,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Мұхамедиярова Раиса       - 1939 жылы туған, актриса,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еңбек сіңірген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Мышбаева Нүкетай          - 1938 жылы туған, актриса,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Новиков                   - 1937 жылы туған, композитор,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Александрович      еңбек сіңірген өнер қайраткері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Нүсіпжан Нұрғали          - 1937 жылы туған, әнші, Қазақстанның халық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әртісі,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Серкебаев Мұрат           - 1940 жылы туған, дирижер,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Тасыбекова Торғын         - 1938 жылы туған, актриса,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Хұсайынұлы Мұсаиф         - 1937 жылы туған, композитор, Монғолияның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 әртісі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