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ad64" w14:textId="1bba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25 қаңтардағы N 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желтоқсандағы N 2039 Қаулысы. Күші жойылды - Қазақстан Республикасы Үкіметінің 2017 жылғы 31 тамыздағы № 529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ғылыми-техникалық орталықтың (ХҒТО) жобаларын жүзеге асыруға байланысты қызметті үйлестіру жөніндегі ведомствоаралық ғылыми-техникалық кеңес құру туралы" Қазақстан Республикасы Министрлер Кабинетінің 1995 жылғы 25 қаңтардағы N 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ғылыми-техникалық орталықтың жобаларын жүзеге асыруға байланысты қызметті үйлестіру жөніндегі ведомствоаралық ғылыми-техникалық кеңестің құрамы осы қаулының қосымшасына сәйкес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ғылыми-техникалық орталықтың жобаларын жүзеге асыруға байланысты қызметті үйлестіру жөніндегі ведомствоаралық ғылыми-техникалық кеңес туралы ережеде: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"Энергетика және минералдық ресурстар" деген сөздер "Білім және ғылым"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Министрлер Кабинетінің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ғылыми-техникалық орталықтың жобаларын</w:t>
      </w:r>
      <w:r>
        <w:br/>
      </w:r>
      <w:r>
        <w:rPr>
          <w:rFonts w:ascii="Times New Roman"/>
          <w:b/>
          <w:i w:val="false"/>
          <w:color w:val="000000"/>
        </w:rPr>
        <w:t>жүзеге асыруға байланысты қызметті үйлестіру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ғылыми-техникалық кеңестің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Түймебаев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Жансейіт Қансейітұлы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Жақыпов  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Бексұлтанұлы        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Құтыбаев 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Өмірзақұлы           министрлігінің Ғылым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ғылыми-техникалық қызметті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және халықаралық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Оңғарбаев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Әнуәрұлы             министрлігі Ғылым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Бекнияз                  - 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Қабыкенұлы           қорғау министрлігі Экологиялық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орнықты даму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-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Жандар Даниярбекұлы        министрлігі Ғылым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Садықов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Барлыбай Кәрімұлы          министрлігі Көпжақты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Хамзина                  - 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Нұргүл Қалиқызы            министрлігі Ғылым және адам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Қарбаев                 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Теміржан Бақытұлы          министрлігі Әскери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департаментінің ғылыми жұмыс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ғылыми жұмысты талдау бөлімінің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офицері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Әлімғазинова             -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Шұрымбайқызы          министрлігі "ҚазАгроИнновация"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Аббас                   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Аббасұлы          холдингі"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Раманқүлов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Мірхайдарұлы         министрлігінің Ғылым комитеті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Республикасының Ұлттық биотехнология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орталығы"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Саданов  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Құрбанұлы        министрлігінің Ғылым комитеті "Биологиялық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зерттеулер орталығы"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мемлекеттік кәсіпорнының бас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