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d51d" w14:textId="4b0d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21 сәуірдегі № 573 Жарлығына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10 желтоқсандағы № 2059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2008 жылғы 21 сәуірдегі № 573 Жарлығына толықтырулар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2008 жылғы 21 сәуірдегі № 573 Жарлығына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«Бірінші басшыларын Қазақстан Республикасының Президенті қызметке тағайындайтын және қызметтен босататын мемлекеттік жоғары оку орындарының мәселелері туралы» Қазақстан Республикасы Президентінің 2008 жылғы 21 сәуірдегі № 573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19, 166-құжат)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Президенті қызметке тағайындайтын және қызметтен босататын мемлекеттік жоғары оқу орындарының бірінші басшыларын қызметке тағайындау, қызметтен босату және олардың аттестаттаудан өту ережелерінде: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 «ұсынысты» деген сөзден кейін «Қазақстан Республикасының Премьер-Министріне және»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 «ұсыныс» деген сөзден кейін «Қазақстан Республикасының Премьер-Министрімен және»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 және жариялануға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