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cea2" w14:textId="34dc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11 қарашадағы N 1812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14 желтоқсандағы N 2100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делегациясын Вашингтон (Америка Құрама Штаттары), Оттава (Канада), Торонто (Канада) қалаларына іссапарға жіберу туралы" Қазақстан Республикасы Үкіметінің 2009 жылғы 11 қарашадағы N 1812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жылғы 8 - 24 қараша" деген сөздер "2009 жылғы 15 қараша - 1 желтоқсан"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- Майндағы Франкфурт - Вашингтон - Оттава - Вашингтон - Майндағы Франкфурт - Астана" деген сөздер "Астана - Мәскеу - Вашингтон - Оттава - Вашингтон - Майндағы Франкфурт - Астана"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