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b359" w14:textId="805b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2009 жылғы 22 желтоқсандағы № 2162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1. 2010 - 2012 жылдарға арналған республикалық бюджет мынадай көлемде атқарылуға қабылдансын, оның ішінде 2010 жылға:</w:t>
      </w:r>
    </w:p>
    <w:bookmarkEnd w:id="1"/>
    <w:bookmarkStart w:name="z3" w:id="2"/>
    <w:p>
      <w:pPr>
        <w:spacing w:after="0"/>
        <w:ind w:left="0"/>
        <w:jc w:val="both"/>
      </w:pPr>
      <w:r>
        <w:rPr>
          <w:rFonts w:ascii="Times New Roman"/>
          <w:b w:val="false"/>
          <w:i w:val="false"/>
          <w:color w:val="000000"/>
          <w:sz w:val="28"/>
        </w:rPr>
        <w:t>
      1) кірістер - 3 413 771 966 мың теңге, оның ішінде:</w:t>
      </w:r>
    </w:p>
    <w:bookmarkEnd w:id="2"/>
    <w:p>
      <w:pPr>
        <w:spacing w:after="0"/>
        <w:ind w:left="0"/>
        <w:jc w:val="both"/>
      </w:pPr>
      <w:r>
        <w:rPr>
          <w:rFonts w:ascii="Times New Roman"/>
          <w:b w:val="false"/>
          <w:i w:val="false"/>
          <w:color w:val="000000"/>
          <w:sz w:val="28"/>
        </w:rPr>
        <w:t>
      салықтық түсімдер - 1 886 864 566 мың теңге;</w:t>
      </w:r>
    </w:p>
    <w:p>
      <w:pPr>
        <w:spacing w:after="0"/>
        <w:ind w:left="0"/>
        <w:jc w:val="both"/>
      </w:pPr>
      <w:r>
        <w:rPr>
          <w:rFonts w:ascii="Times New Roman"/>
          <w:b w:val="false"/>
          <w:i w:val="false"/>
          <w:color w:val="000000"/>
          <w:sz w:val="28"/>
        </w:rPr>
        <w:t>
      салықтық емес түсімдер - 59 711 418 мың теңге;</w:t>
      </w:r>
    </w:p>
    <w:p>
      <w:pPr>
        <w:spacing w:after="0"/>
        <w:ind w:left="0"/>
        <w:jc w:val="both"/>
      </w:pPr>
      <w:r>
        <w:rPr>
          <w:rFonts w:ascii="Times New Roman"/>
          <w:b w:val="false"/>
          <w:i w:val="false"/>
          <w:color w:val="000000"/>
          <w:sz w:val="28"/>
        </w:rPr>
        <w:t>
      негізгі капиталды сатудан түсетін түсімдер - 26 378 092 мың теңге;</w:t>
      </w:r>
    </w:p>
    <w:p>
      <w:pPr>
        <w:spacing w:after="0"/>
        <w:ind w:left="0"/>
        <w:jc w:val="both"/>
      </w:pPr>
      <w:r>
        <w:rPr>
          <w:rFonts w:ascii="Times New Roman"/>
          <w:b w:val="false"/>
          <w:i w:val="false"/>
          <w:color w:val="000000"/>
          <w:sz w:val="28"/>
        </w:rPr>
        <w:t>
      трансферттердің түсімдері - 1 440 817 890 мың теңге;</w:t>
      </w:r>
    </w:p>
    <w:bookmarkStart w:name="z4" w:id="3"/>
    <w:p>
      <w:pPr>
        <w:spacing w:after="0"/>
        <w:ind w:left="0"/>
        <w:jc w:val="both"/>
      </w:pPr>
      <w:r>
        <w:rPr>
          <w:rFonts w:ascii="Times New Roman"/>
          <w:b w:val="false"/>
          <w:i w:val="false"/>
          <w:color w:val="000000"/>
          <w:sz w:val="28"/>
        </w:rPr>
        <w:t>
      2) шығындар - 3 897 666 677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- 35 467 864 мың теңге, оның ішінде:</w:t>
      </w:r>
    </w:p>
    <w:bookmarkEnd w:id="4"/>
    <w:p>
      <w:pPr>
        <w:spacing w:after="0"/>
        <w:ind w:left="0"/>
        <w:jc w:val="both"/>
      </w:pPr>
      <w:r>
        <w:rPr>
          <w:rFonts w:ascii="Times New Roman"/>
          <w:b w:val="false"/>
          <w:i w:val="false"/>
          <w:color w:val="000000"/>
          <w:sz w:val="28"/>
        </w:rPr>
        <w:t>
      бюджеттік кредиттер - 138 985 636 мың теңге;</w:t>
      </w:r>
    </w:p>
    <w:p>
      <w:pPr>
        <w:spacing w:after="0"/>
        <w:ind w:left="0"/>
        <w:jc w:val="both"/>
      </w:pPr>
      <w:r>
        <w:rPr>
          <w:rFonts w:ascii="Times New Roman"/>
          <w:b w:val="false"/>
          <w:i w:val="false"/>
          <w:color w:val="000000"/>
          <w:sz w:val="28"/>
        </w:rPr>
        <w:t>
      бюджеттік кредиттерді өтеу - 103 517 772 мың теңге;</w:t>
      </w:r>
    </w:p>
    <w:bookmarkStart w:name="z6" w:id="5"/>
    <w:p>
      <w:pPr>
        <w:spacing w:after="0"/>
        <w:ind w:left="0"/>
        <w:jc w:val="both"/>
      </w:pPr>
      <w:r>
        <w:rPr>
          <w:rFonts w:ascii="Times New Roman"/>
          <w:b w:val="false"/>
          <w:i w:val="false"/>
          <w:color w:val="000000"/>
          <w:sz w:val="28"/>
        </w:rPr>
        <w:t>
      4) қаржы активтерімен жасалатын операциялар бойынша сальдо - 284 278 703 мың теңге, оның ішінде:</w:t>
      </w:r>
    </w:p>
    <w:bookmarkEnd w:id="5"/>
    <w:p>
      <w:pPr>
        <w:spacing w:after="0"/>
        <w:ind w:left="0"/>
        <w:jc w:val="both"/>
      </w:pPr>
      <w:r>
        <w:rPr>
          <w:rFonts w:ascii="Times New Roman"/>
          <w:b w:val="false"/>
          <w:i w:val="false"/>
          <w:color w:val="000000"/>
          <w:sz w:val="28"/>
        </w:rPr>
        <w:t>
      қаржы активтерін сатып алу - 284 778 703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- 500 000 мың теңге;</w:t>
      </w:r>
    </w:p>
    <w:bookmarkStart w:name="z7" w:id="6"/>
    <w:p>
      <w:pPr>
        <w:spacing w:after="0"/>
        <w:ind w:left="0"/>
        <w:jc w:val="both"/>
      </w:pPr>
      <w:r>
        <w:rPr>
          <w:rFonts w:ascii="Times New Roman"/>
          <w:b w:val="false"/>
          <w:i w:val="false"/>
          <w:color w:val="000000"/>
          <w:sz w:val="28"/>
        </w:rPr>
        <w:t>
      5) тапшылық - -803 641 278 мың теңге немесе елдің жалпы ішкі өніміне 4,2 пайыз;</w:t>
      </w:r>
    </w:p>
    <w:bookmarkEnd w:id="6"/>
    <w:bookmarkStart w:name="z8" w:id="7"/>
    <w:p>
      <w:pPr>
        <w:spacing w:after="0"/>
        <w:ind w:left="0"/>
        <w:jc w:val="both"/>
      </w:pPr>
      <w:r>
        <w:rPr>
          <w:rFonts w:ascii="Times New Roman"/>
          <w:b w:val="false"/>
          <w:i w:val="false"/>
          <w:color w:val="000000"/>
          <w:sz w:val="28"/>
        </w:rPr>
        <w:t>
      6) бюджет тапшылығын қаржыландыру - 803 641 278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2010.03.01 </w:t>
      </w:r>
      <w:r>
        <w:rPr>
          <w:rFonts w:ascii="Times New Roman"/>
          <w:b w:val="false"/>
          <w:i w:val="false"/>
          <w:color w:val="ff0000"/>
          <w:sz w:val="28"/>
        </w:rPr>
        <w:t>№ 150</w:t>
      </w:r>
      <w:r>
        <w:rPr>
          <w:rFonts w:ascii="Times New Roman"/>
          <w:b w:val="false"/>
          <w:i w:val="false"/>
          <w:color w:val="ff0000"/>
          <w:sz w:val="28"/>
        </w:rPr>
        <w:t xml:space="preserve">, 2010.03.31 </w:t>
      </w:r>
      <w:r>
        <w:rPr>
          <w:rFonts w:ascii="Times New Roman"/>
          <w:b w:val="false"/>
          <w:i w:val="false"/>
          <w:color w:val="ff0000"/>
          <w:sz w:val="28"/>
        </w:rPr>
        <w:t>№ 250</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Қоса беріліп отырған:</w:t>
      </w:r>
    </w:p>
    <w:bookmarkEnd w:id="8"/>
    <w:bookmarkStart w:name="z10" w:id="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бюджеттік инвестициялық жобалардың тізбесі;</w:t>
      </w:r>
    </w:p>
    <w:bookmarkEnd w:id="9"/>
    <w:bookmarkStart w:name="z11" w:id="1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(қызмет бабында пайдалану үшін) Қазақстан Республикасы Қорғаныс министрлігінің бюджеттік инвестициялық жобаларының тізбесі бекітілсін.</w:t>
      </w:r>
    </w:p>
    <w:bookmarkEnd w:id="10"/>
    <w:bookmarkStart w:name="z12" w:id="11"/>
    <w:p>
      <w:pPr>
        <w:spacing w:after="0"/>
        <w:ind w:left="0"/>
        <w:jc w:val="both"/>
      </w:pPr>
      <w:r>
        <w:rPr>
          <w:rFonts w:ascii="Times New Roman"/>
          <w:b w:val="false"/>
          <w:i w:val="false"/>
          <w:color w:val="000000"/>
          <w:sz w:val="28"/>
        </w:rPr>
        <w:t>
      3. Мыналар:</w:t>
      </w:r>
    </w:p>
    <w:bookmarkEnd w:id="11"/>
    <w:bookmarkStart w:name="z13" w:id="1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денсаулық сақтау объектілерін күтіп-ұстауға берілетін ағымдағы нысаналы трансферттердің сомасын бөлу;</w:t>
      </w:r>
    </w:p>
    <w:bookmarkEnd w:id="12"/>
    <w:bookmarkStart w:name="z14" w:id="1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білім беру объектілерін күтіп-ұстауға берілетін ағымдағы нысаналы трансферттердің сомасын бөлу;</w:t>
      </w:r>
    </w:p>
    <w:bookmarkEnd w:id="13"/>
    <w:bookmarkStart w:name="z15" w:id="1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"Өзін-өзі тану" пәнін енгізу үшін ағымдағы нысаналы трансферттердің сомасын бөлу:</w:t>
      </w:r>
    </w:p>
    <w:bookmarkEnd w:id="14"/>
    <w:p>
      <w:pPr>
        <w:spacing w:after="0"/>
        <w:ind w:left="0"/>
        <w:jc w:val="both"/>
      </w:pPr>
      <w:r>
        <w:rPr>
          <w:rFonts w:ascii="Times New Roman"/>
          <w:b w:val="false"/>
          <w:i w:val="false"/>
          <w:color w:val="000000"/>
          <w:sz w:val="28"/>
        </w:rPr>
        <w:t>
      "Өзін-өзі тану" кабинеттері үшін жабдықтар сатып алуға;</w:t>
      </w:r>
    </w:p>
    <w:p>
      <w:pPr>
        <w:spacing w:after="0"/>
        <w:ind w:left="0"/>
        <w:jc w:val="both"/>
      </w:pP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bookmarkStart w:name="z16" w:id="1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әлеуметтік қамсыздандыру объектілерін күтіп-ұстауға берілетін ағымдағы нысаналы трансферттердің сомасын бөлу;</w:t>
      </w:r>
    </w:p>
    <w:bookmarkEnd w:id="15"/>
    <w:bookmarkStart w:name="z17" w:id="1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трансферттердің сомасын бөлу;</w:t>
      </w:r>
    </w:p>
    <w:bookmarkEnd w:id="16"/>
    <w:bookmarkStart w:name="z18" w:id="1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трансферттердің сомасын бөлу;</w:t>
      </w:r>
    </w:p>
    <w:bookmarkEnd w:id="17"/>
    <w:bookmarkStart w:name="z19" w:id="1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трансферттердің сомасын бөлу;</w:t>
      </w:r>
    </w:p>
    <w:bookmarkEnd w:id="18"/>
    <w:bookmarkStart w:name="z20" w:id="1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трансферттердің сомасын бөлу;</w:t>
      </w:r>
    </w:p>
    <w:bookmarkEnd w:id="19"/>
    <w:bookmarkStart w:name="z21" w:id="2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трансферттердің сомасын бөлу;</w:t>
      </w:r>
    </w:p>
    <w:bookmarkEnd w:id="20"/>
    <w:bookmarkStart w:name="z22" w:id="2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атаулы әлеуметтік көмек және 18 жасқа дейінгі балаларға мемлекеттік жәрдемақылар төлеуге берілетін ағымдағы нысаналы трансферттердің сомасын бөлу;</w:t>
      </w:r>
    </w:p>
    <w:bookmarkEnd w:id="21"/>
    <w:bookmarkStart w:name="z147" w:id="2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трансферттердің сомасын бөлу;</w:t>
      </w:r>
    </w:p>
    <w:bookmarkEnd w:id="22"/>
    <w:bookmarkStart w:name="z140" w:id="23"/>
    <w:p>
      <w:pPr>
        <w:spacing w:after="0"/>
        <w:ind w:left="0"/>
        <w:jc w:val="both"/>
      </w:pPr>
      <w:r>
        <w:rPr>
          <w:rFonts w:ascii="Times New Roman"/>
          <w:b w:val="false"/>
          <w:i w:val="false"/>
          <w:color w:val="000000"/>
          <w:sz w:val="28"/>
        </w:rPr>
        <w:t xml:space="preserve">
      11-1) осы қаулыға </w:t>
      </w:r>
      <w:r>
        <w:rPr>
          <w:rFonts w:ascii="Times New Roman"/>
          <w:b w:val="false"/>
          <w:i w:val="false"/>
          <w:color w:val="000000"/>
          <w:sz w:val="28"/>
        </w:rPr>
        <w:t>13-1-қосымшаға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"Мак" операциясын жүргізуге берілетін ағымдағы нысаналы трансферттердің сомасын бөлу;</w:t>
      </w:r>
    </w:p>
    <w:bookmarkEnd w:id="23"/>
    <w:bookmarkStart w:name="z24" w:id="24"/>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ветеринария саласындағы жергілікті атқарушы органдардың бөлімшелерін ұстауға берілетін ағымдағы нысаналы трансферттер сомасын бөлу;</w:t>
      </w:r>
    </w:p>
    <w:bookmarkEnd w:id="24"/>
    <w:bookmarkStart w:name="z25" w:id="25"/>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эпизоотияға қарсы іс-шараларды жүргізуге берілетін ағымдағы нысаналы трансферттер сомасын бөлу;</w:t>
      </w:r>
    </w:p>
    <w:bookmarkEnd w:id="25"/>
    <w:bookmarkStart w:name="z26" w:id="26"/>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16-қосымшаға</w:t>
      </w:r>
      <w:r>
        <w:rPr>
          <w:rFonts w:ascii="Times New Roman"/>
          <w:b w:val="false"/>
          <w:i w:val="false"/>
          <w:color w:val="000000"/>
          <w:sz w:val="28"/>
        </w:rPr>
        <w:t xml:space="preserve"> облыстық бюджеттерге, Астана және Алматы қалаларының бюджеттеріне "жалғыз терезе" қағидаты бойынша халыққа қызмет көрсетуге берілетін ағымдағы нысаналы трансферттер сомасын бөлу;</w:t>
      </w:r>
    </w:p>
    <w:bookmarkEnd w:id="26"/>
    <w:bookmarkStart w:name="z27" w:id="27"/>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ауыз сумен жабдықтаудың баламасыз көзі болып табылатын сумен жабдықтаудың ерекше маңызды топтық және оқшау жүйелерінен ауыз су беру бойынша көрсетілетін қызметтердің құнын субсидиялауға берілетін ағымдағы нысаналы трансферттердің сомасын бөлу;</w:t>
      </w:r>
    </w:p>
    <w:bookmarkEnd w:id="27"/>
    <w:bookmarkStart w:name="z141" w:id="28"/>
    <w:p>
      <w:pPr>
        <w:spacing w:after="0"/>
        <w:ind w:left="0"/>
        <w:jc w:val="both"/>
      </w:pPr>
      <w:r>
        <w:rPr>
          <w:rFonts w:ascii="Times New Roman"/>
          <w:b w:val="false"/>
          <w:i w:val="false"/>
          <w:color w:val="000000"/>
          <w:sz w:val="28"/>
        </w:rPr>
        <w:t xml:space="preserve">
      15-1) осы қаулыға </w:t>
      </w:r>
      <w:r>
        <w:rPr>
          <w:rFonts w:ascii="Times New Roman"/>
          <w:b w:val="false"/>
          <w:i w:val="false"/>
          <w:color w:val="000000"/>
          <w:sz w:val="28"/>
        </w:rPr>
        <w:t>17-1-қосымшаға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bookmarkEnd w:id="28"/>
    <w:bookmarkStart w:name="z142" w:id="29"/>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w:t>
      </w:r>
    </w:p>
    <w:bookmarkEnd w:id="29"/>
    <w:bookmarkStart w:name="z29" w:id="30"/>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тұқым шаруашылығын қолдауға берілетін ағымдағы нысаналы трансферттердің сомасын бөлу;</w:t>
      </w:r>
    </w:p>
    <w:bookmarkEnd w:id="30"/>
    <w:bookmarkStart w:name="z30" w:id="31"/>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w:t>
      </w:r>
    </w:p>
    <w:bookmarkEnd w:id="31"/>
    <w:bookmarkStart w:name="z31" w:id="32"/>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көктемгі егіс және егін жинау жұмыстарын жүргізуге қажетті жанар-жағар май материалдарын және басқа да тауарлық-материалдық құндылықтардың құнын арзандатуға берілетін ағымдағы нысаналы трансферттердің сомасын бөлу;</w:t>
      </w:r>
    </w:p>
    <w:bookmarkEnd w:id="32"/>
    <w:bookmarkStart w:name="z32" w:id="33"/>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өндірілетін ауыл шаруашылығы дақылдарының шығымдылығын және сапасын арттыруды қолдауға берілетін ағымдағы нысаналы трансферттердің сомасын бөлу;</w:t>
      </w:r>
    </w:p>
    <w:bookmarkEnd w:id="33"/>
    <w:bookmarkStart w:name="z33" w:id="34"/>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трансферттердің сомасын бөлу;</w:t>
      </w:r>
    </w:p>
    <w:bookmarkEnd w:id="34"/>
    <w:bookmarkStart w:name="z34" w:id="35"/>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жеміс-жидек дақылдарының және жүзімнің көп жылдық екпелерін отырғызу мен өсіруді қамтамасыз етуге берілетін ағымдағы нысаналы трансферттердің сомасын бөлу;</w:t>
      </w:r>
    </w:p>
    <w:bookmarkEnd w:id="35"/>
    <w:bookmarkStart w:name="z35" w:id="36"/>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мал шаруашылығы өнімділігін және өнімінің сапасын арттыруды субсидиялауға берілетін ағымдағы нысаналы трансферттердің сомасын бөлу;</w:t>
      </w:r>
    </w:p>
    <w:bookmarkEnd w:id="36"/>
    <w:bookmarkStart w:name="z36" w:id="37"/>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трансферттердің сомасын бөлу;</w:t>
      </w:r>
    </w:p>
    <w:bookmarkEnd w:id="37"/>
    <w:bookmarkStart w:name="z37" w:id="38"/>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берілетін ағымдағы нысаналы трансферттердің сомасын бөлу;</w:t>
      </w:r>
    </w:p>
    <w:bookmarkEnd w:id="38"/>
    <w:bookmarkStart w:name="z38" w:id="39"/>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берілетін бюджеттік кредиттердің сомасын бөлу;</w:t>
      </w:r>
    </w:p>
    <w:bookmarkEnd w:id="39"/>
    <w:bookmarkStart w:name="z39" w:id="40"/>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2005 - 2010 жылдарға арналған мемлекеттік бағдарламасын іске асыруға:</w:t>
      </w:r>
    </w:p>
    <w:bookmarkEnd w:id="40"/>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берілетін ағымдағы трансферттердің сомасын бөлу;</w:t>
      </w:r>
    </w:p>
    <w:bookmarkStart w:name="z40" w:id="41"/>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кәсіптік және техникалық білім беруді дамытудың 2008 - 2012 жылдарға арналған мемлекеттік бағдарламасын іске асыру шеңберінде кәсіптік лицейлер үшін шетелдік ағылшын тілі оқытушыларын тартуға берілетін ағымдағы нысаналы трансферттердің сомасын бөлу;</w:t>
      </w:r>
    </w:p>
    <w:bookmarkEnd w:id="41"/>
    <w:bookmarkStart w:name="z41" w:id="42"/>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Республикасының денсаулық сақтау ісін реформалау мен дамытудың 2005 - 2010 жылдарға арналған мемлекеттік бағдарламасын іске асыруға:</w:t>
      </w:r>
    </w:p>
    <w:bookmarkEnd w:id="42"/>
    <w:p>
      <w:pPr>
        <w:spacing w:after="0"/>
        <w:ind w:left="0"/>
        <w:jc w:val="both"/>
      </w:pP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берілетін ағымдағы нысаналы трансферттердің сомасын бөлу;</w:t>
      </w:r>
    </w:p>
    <w:bookmarkStart w:name="z42" w:id="43"/>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берілетін ағымдағы нысаналы трансферттердің сомасын бөлу;</w:t>
      </w:r>
    </w:p>
    <w:bookmarkEnd w:id="43"/>
    <w:bookmarkStart w:name="z43" w:id="44"/>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басқару деңгейлері арасындағы өкілеттердің аражігін ажырату шеңберінде қоршаған ортаны қорғау саласында берілетін функцияларды іске асыруға берілетін ағымдағы нысаналы трансферттердің сомасын бөлу;</w:t>
      </w:r>
    </w:p>
    <w:bookmarkEnd w:id="44"/>
    <w:bookmarkStart w:name="z44" w:id="45"/>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Астана және Алматы қалаларының бюджеттеріне 2009 - 2011 жылдарға арналған "Нұрлы көш" бағдарламасын іске асыру шеңберінде инженерлік-коммуникациялық инфрақұрылымды дамытуға, жайластыруға және (немесе) сатып алуға берілетін нысаналы даму трансферттерінің сомасын бөлу;</w:t>
      </w:r>
    </w:p>
    <w:bookmarkEnd w:id="45"/>
    <w:bookmarkStart w:name="z45" w:id="46"/>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Астана және Алматы қалаларының бюджеттеріне 2009 - 2011 жылдарға арналған "Нұрлы көш" бағдарламасын іске асыру шеңберінде тұрғын үй салуға және (немесе) сатып алуға берілетін бюджеттік кредиттердің сомасын бөлу;</w:t>
      </w:r>
    </w:p>
    <w:bookmarkEnd w:id="46"/>
    <w:bookmarkStart w:name="z46" w:id="47"/>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36-қосымшаға</w:t>
      </w:r>
      <w:r>
        <w:rPr>
          <w:rFonts w:ascii="Times New Roman"/>
          <w:b w:val="false"/>
          <w:i w:val="false"/>
          <w:color w:val="000000"/>
          <w:sz w:val="28"/>
        </w:rPr>
        <w:t xml:space="preserve">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жайластыруға және (немесе) сатып алуға берілетін нысаналы даму трансферттерінің сомасын бөлу;</w:t>
      </w:r>
    </w:p>
    <w:bookmarkEnd w:id="47"/>
    <w:bookmarkStart w:name="z47" w:id="48"/>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 берілетін нысаналы даму трансферттерінің сомасын бөлу;</w:t>
      </w:r>
    </w:p>
    <w:bookmarkEnd w:id="48"/>
    <w:bookmarkStart w:name="z48" w:id="49"/>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 берілетін бюджеттік кредиттердің сомасын бөлу;</w:t>
      </w:r>
    </w:p>
    <w:bookmarkEnd w:id="49"/>
    <w:bookmarkStart w:name="z133" w:id="50"/>
    <w:p>
      <w:pPr>
        <w:spacing w:after="0"/>
        <w:ind w:left="0"/>
        <w:jc w:val="both"/>
      </w:pPr>
      <w:r>
        <w:rPr>
          <w:rFonts w:ascii="Times New Roman"/>
          <w:b w:val="false"/>
          <w:i w:val="false"/>
          <w:color w:val="000000"/>
          <w:sz w:val="28"/>
        </w:rPr>
        <w:t xml:space="preserve">
      36-1) осы қаулыға </w:t>
      </w:r>
      <w:r>
        <w:rPr>
          <w:rFonts w:ascii="Times New Roman"/>
          <w:b w:val="false"/>
          <w:i w:val="false"/>
          <w:color w:val="000000"/>
          <w:sz w:val="28"/>
        </w:rPr>
        <w:t>38-1-қосымшаға</w:t>
      </w:r>
      <w:r>
        <w:rPr>
          <w:rFonts w:ascii="Times New Roman"/>
          <w:b w:val="false"/>
          <w:i w:val="false"/>
          <w:color w:val="000000"/>
          <w:sz w:val="28"/>
        </w:rPr>
        <w:t xml:space="preserve"> сәйкес Астана және Алматы қалаларының бюджеттеріне коммуналдық техниканы сатып алуға берілетін ағымдағы нысаналы трансферттердің сомасын бөлу;</w:t>
      </w:r>
    </w:p>
    <w:bookmarkEnd w:id="50"/>
    <w:bookmarkStart w:name="z49" w:id="51"/>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жергілікті атқарушы органдардың өкілеттіктерін беруге байланысты облыстық бюджеттерден, Астана және Алматы қалаларының бюджеттерінен түсетін трансферттер түсімдерінің сомасын бөлу;</w:t>
      </w:r>
    </w:p>
    <w:bookmarkEnd w:id="51"/>
    <w:bookmarkStart w:name="z50" w:id="52"/>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төлеу қорының өзгеруіне байланысты облыстық бюджеттерге, Астана және Алматы қалаларының бюджеттерінен түсетін трансферттер түсімдерінің сомасын бөлу;</w:t>
      </w:r>
    </w:p>
    <w:bookmarkEnd w:id="52"/>
    <w:bookmarkStart w:name="z134" w:id="53"/>
    <w:p>
      <w:pPr>
        <w:spacing w:after="0"/>
        <w:ind w:left="0"/>
        <w:jc w:val="both"/>
      </w:pPr>
      <w:r>
        <w:rPr>
          <w:rFonts w:ascii="Times New Roman"/>
          <w:b w:val="false"/>
          <w:i w:val="false"/>
          <w:color w:val="000000"/>
          <w:sz w:val="28"/>
        </w:rPr>
        <w:t xml:space="preserve">
      38-1) осы қаулыға </w:t>
      </w:r>
      <w:r>
        <w:rPr>
          <w:rFonts w:ascii="Times New Roman"/>
          <w:b w:val="false"/>
          <w:i w:val="false"/>
          <w:color w:val="000000"/>
          <w:sz w:val="28"/>
        </w:rPr>
        <w:t>40-1-қосымшаға</w:t>
      </w:r>
      <w:r>
        <w:rPr>
          <w:rFonts w:ascii="Times New Roman"/>
          <w:b w:val="false"/>
          <w:i w:val="false"/>
          <w:color w:val="000000"/>
          <w:sz w:val="28"/>
        </w:rPr>
        <w:t xml:space="preserve"> сәйкес көлік құралдарына мемлекеттік техникалық байқау жүргізу жөніндегі функцияларды беруге байланысты облыстық бюджеттерден, Астана және Алматы қалаларының бюджеттерінен түсетін трансферттер түсімдерінің сомасын бөлу;</w:t>
      </w:r>
    </w:p>
    <w:bookmarkEnd w:id="53"/>
    <w:bookmarkStart w:name="z51" w:id="54"/>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Қазақстан Республикасының Үкіметі резервінің сомасын бөлу;</w:t>
      </w:r>
    </w:p>
    <w:bookmarkEnd w:id="54"/>
    <w:bookmarkStart w:name="z135" w:id="55"/>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трансферттердің сомасын бөлу;</w:t>
      </w:r>
    </w:p>
    <w:bookmarkEnd w:id="55"/>
    <w:bookmarkStart w:name="z136" w:id="56"/>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"Бизнестің жол картасы - 2020" бағдарламасы шеңберінде жеке меншік кәсіпкерлікті қолдауға берілетін ағымдағы нысаналы трансферттердің сомасын бөлу;</w:t>
      </w:r>
    </w:p>
    <w:bookmarkEnd w:id="56"/>
    <w:bookmarkStart w:name="z137" w:id="57"/>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трансферттерінің сомасын бөлу;</w:t>
      </w:r>
    </w:p>
    <w:bookmarkEnd w:id="57"/>
    <w:bookmarkStart w:name="z143" w:id="58"/>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оралмандарға құжат беруге берілетін ағымдағы нысаналы трансферттердің сомасын бөлу;";</w:t>
      </w:r>
    </w:p>
    <w:bookmarkEnd w:id="58"/>
    <w:bookmarkStart w:name="z144" w:id="59"/>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Оралмандарды уақытша орналастыру орталығын және Оралмандарды бейімдеу және кіріктіру орталығын ұстауға және материалдық-техникалық жарақтандыруға берілетін ағымдағы нысаналы трансферттердің сомасын бөлу;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2010.05.12 </w:t>
      </w:r>
      <w:r>
        <w:rPr>
          <w:rFonts w:ascii="Times New Roman"/>
          <w:b w:val="false"/>
          <w:i w:val="false"/>
          <w:color w:val="ff0000"/>
          <w:sz w:val="28"/>
        </w:rPr>
        <w:t>№ 406</w:t>
      </w:r>
      <w:r>
        <w:rPr>
          <w:rFonts w:ascii="Times New Roman"/>
          <w:b w:val="false"/>
          <w:i w:val="false"/>
          <w:color w:val="ff0000"/>
          <w:sz w:val="28"/>
        </w:rPr>
        <w:t xml:space="preserve"> (2010.01.01 бастап қолданысқа енгізіледі),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xml:space="preserve">
      4. 2010 жылға арналған республикалық бюджетте көзделген қаражаттан өңірлік жұмыспен қамту және </w:t>
      </w:r>
      <w:r>
        <w:rPr>
          <w:rFonts w:ascii="Times New Roman"/>
          <w:b w:val="false"/>
          <w:i w:val="false"/>
          <w:color w:val="000000"/>
          <w:sz w:val="28"/>
        </w:rPr>
        <w:t>кадрларды қайта даярлау</w:t>
      </w:r>
      <w:r>
        <w:rPr>
          <w:rFonts w:ascii="Times New Roman"/>
          <w:b w:val="false"/>
          <w:i w:val="false"/>
          <w:color w:val="000000"/>
          <w:sz w:val="28"/>
        </w:rPr>
        <w:t xml:space="preserve"> стратегиясын іске асыру шеңберінде жұмыспен қамтамасыз етуге облыстық бюджеттерге, Астана және Алматы қалаларының бюджеттеріне мынадай іс-шараларды қаржыландыруға ағымдағы нысаналы трансферттерді және нысаналы даму трансферттерін аудару үшін 101 634 921 мың теңге мөлшерінде сома бөлінсін:</w:t>
      </w:r>
    </w:p>
    <w:bookmarkEnd w:id="60"/>
    <w:p>
      <w:pPr>
        <w:spacing w:after="0"/>
        <w:ind w:left="0"/>
        <w:jc w:val="both"/>
      </w:pPr>
      <w:r>
        <w:rPr>
          <w:rFonts w:ascii="Times New Roman"/>
          <w:b w:val="false"/>
          <w:i w:val="false"/>
          <w:color w:val="000000"/>
          <w:sz w:val="28"/>
        </w:rPr>
        <w:t>
      мектептерді, ауруханаларды және басқа да әлеуметтік объектілерді күрделі және ағымдағы жөндеуге, сондай-ақ білім беру объектілерінің сейсмотұрақтылығын күшейтуге 32 897 630 мың теңге, оның ішінде мынадай республикалық бюджеттік бағдарламалар әкімшілері бойынша:</w:t>
      </w:r>
    </w:p>
    <w:p>
      <w:pPr>
        <w:spacing w:after="0"/>
        <w:ind w:left="0"/>
        <w:jc w:val="both"/>
      </w:pPr>
      <w:r>
        <w:rPr>
          <w:rFonts w:ascii="Times New Roman"/>
          <w:b w:val="false"/>
          <w:i w:val="false"/>
          <w:color w:val="000000"/>
          <w:sz w:val="28"/>
        </w:rPr>
        <w:t>
      Қазақстан Республикасы Туризм және спорт министрлігіне 2 217 076 мың теңге;</w:t>
      </w:r>
    </w:p>
    <w:p>
      <w:pPr>
        <w:spacing w:after="0"/>
        <w:ind w:left="0"/>
        <w:jc w:val="both"/>
      </w:pPr>
      <w:r>
        <w:rPr>
          <w:rFonts w:ascii="Times New Roman"/>
          <w:b w:val="false"/>
          <w:i w:val="false"/>
          <w:color w:val="000000"/>
          <w:sz w:val="28"/>
        </w:rPr>
        <w:t>
      Қазақстан Республикасы Мәдениет министрлігіне 2 688 724 мың теңге;</w:t>
      </w:r>
    </w:p>
    <w:p>
      <w:pPr>
        <w:spacing w:after="0"/>
        <w:ind w:left="0"/>
        <w:jc w:val="both"/>
      </w:pPr>
      <w:r>
        <w:rPr>
          <w:rFonts w:ascii="Times New Roman"/>
          <w:b w:val="false"/>
          <w:i w:val="false"/>
          <w:color w:val="000000"/>
          <w:sz w:val="28"/>
        </w:rPr>
        <w:t>
      Қазақстан Республикасы Білім және ғылым министрлігіне 17 695 641 мың теңге;</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 1 455 991 мың теңге;</w:t>
      </w:r>
    </w:p>
    <w:p>
      <w:pPr>
        <w:spacing w:after="0"/>
        <w:ind w:left="0"/>
        <w:jc w:val="both"/>
      </w:pPr>
      <w:r>
        <w:rPr>
          <w:rFonts w:ascii="Times New Roman"/>
          <w:b w:val="false"/>
          <w:i w:val="false"/>
          <w:color w:val="000000"/>
          <w:sz w:val="28"/>
        </w:rPr>
        <w:t>
      Қазақстан Республикасы Денсаулық сақтау министрлігіне 8 761 648 мың теңге;</w:t>
      </w:r>
    </w:p>
    <w:p>
      <w:pPr>
        <w:spacing w:after="0"/>
        <w:ind w:left="0"/>
        <w:jc w:val="both"/>
      </w:pPr>
      <w:r>
        <w:rPr>
          <w:rFonts w:ascii="Times New Roman"/>
          <w:b w:val="false"/>
          <w:i w:val="false"/>
          <w:color w:val="000000"/>
          <w:sz w:val="28"/>
        </w:rPr>
        <w:t>
      Қазақстан Республикасы Байланыс және ақпарат министрлігіне 78 550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трансферттердің сомаларын, сондай-ақ Алматы қаласының және Алматы облысының бюджетіне білім беру объектілерінің сейсмотұрақтылығын күшейтуге берілетін нысаналы даму трансферттерінің сомасын бөлу бекітілсін;</w:t>
      </w:r>
    </w:p>
    <w:p>
      <w:pPr>
        <w:spacing w:after="0"/>
        <w:ind w:left="0"/>
        <w:jc w:val="both"/>
      </w:pPr>
      <w:r>
        <w:rPr>
          <w:rFonts w:ascii="Times New Roman"/>
          <w:b w:val="false"/>
          <w:i w:val="false"/>
          <w:color w:val="000000"/>
          <w:sz w:val="28"/>
        </w:rPr>
        <w:t>
      Қазақстан Республикасы Көлік және коммуникация министрлігіне - облыстық және аудандық маңызы бар автомобиль жолдарын, қалалардың және елді мекендердің көшелерін жөндеуге және ұстауға, сондай-ақ салуға және реконструкциялауға 19 490 848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күтіп-ұстауға берілетін ағымдағы нысаналы трансферттердің сомасын, сондай-ақ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ағымдағы даму трансферттерінің сомасын бөлу бекітілсін;</w:t>
      </w:r>
    </w:p>
    <w:p>
      <w:pPr>
        <w:spacing w:after="0"/>
        <w:ind w:left="0"/>
        <w:jc w:val="both"/>
      </w:pPr>
      <w:r>
        <w:rPr>
          <w:rFonts w:ascii="Times New Roman"/>
          <w:b w:val="false"/>
          <w:i w:val="false"/>
          <w:color w:val="000000"/>
          <w:sz w:val="28"/>
        </w:rPr>
        <w:t>
      Қазақстан Республикасы Ауыл шаруашылығы министрлігіне - кенттердегі, ауылдардағы (селолардағы), ауылдық (селолық) округтердегі әлеуметтік жобаларды қаржыландыруға 3 607 890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кенттердегі, ауылдардағы (селолардағы), ауылдық (селолық) округтердегі әлеуметтік жобаларды қаржыландыруға берілетін ағымдағы нысаналы трансферттердің сомасын бөлу бекітілсін;</w:t>
      </w:r>
    </w:p>
    <w:p>
      <w:pPr>
        <w:spacing w:after="0"/>
        <w:ind w:left="0"/>
        <w:jc w:val="both"/>
      </w:pPr>
      <w:r>
        <w:rPr>
          <w:rFonts w:ascii="Times New Roman"/>
          <w:b w:val="false"/>
          <w:i w:val="false"/>
          <w:color w:val="000000"/>
          <w:sz w:val="28"/>
        </w:rPr>
        <w:t>
      Қазақстан Республикасы Құрылыс және тұрғын үй-коммуналдық шаруашылық істері агенттігі - инженерлік-коммуникациялық инфрақұрылымды жөндеуге және дамытуға және қалалар мен елді мекендерді жайластыруға 32 962 031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46-қосымшаларға</w:t>
      </w:r>
      <w:r>
        <w:rPr>
          <w:rFonts w:ascii="Times New Roman"/>
          <w:b w:val="false"/>
          <w:i w:val="false"/>
          <w:color w:val="000000"/>
          <w:sz w:val="28"/>
        </w:rPr>
        <w:t xml:space="preserve"> сәйкес облыстық бюджеттерге, Астана және Алматы қалаларының бюджеттеріне қалалар мен елді мекендердің инженерлік-коммуникациялық инфрақұрылымын жөндеуге және жайластыруға берілетін ағымдағы нысаналы трансферттердің сомасын, сондай-ақ облыстық бюджеттерге, Астана және Алматы қалаларының бюджеттеріне қалалар мен елді мекендердің инженерлік-коммуникациялық инфрақұрылымын дамытуға және жайластыруға берілетін нысаналы даму трансферттерінің сомасын бөлу бекітілсін;</w:t>
      </w:r>
    </w:p>
    <w:p>
      <w:pPr>
        <w:spacing w:after="0"/>
        <w:ind w:left="0"/>
        <w:jc w:val="both"/>
      </w:pPr>
      <w:r>
        <w:rPr>
          <w:rFonts w:ascii="Times New Roman"/>
          <w:b w:val="false"/>
          <w:i w:val="false"/>
          <w:color w:val="000000"/>
          <w:sz w:val="28"/>
        </w:rPr>
        <w:t>
      Қазақстан Республикасы Ғылым және білім министрлігіне кадрларды даярлауға және қайта даярлауға 4 553 265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кадрларды даярлауға және қайта даярлауға берілетін ағымдағы нысаналы трансферттердің сомасын бөлу бекітілсін;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 әлеуметтік жұмыс орындары және жастар практикасы бағдарламасын кеңейтуге 6 284 965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облыстық бюджеттерге, Астана және Алматы қалаларының бюджеттеріне әлеуметтік жұмыс орындары мен жастар практикасы бағдарламасын кеңейтуге берілетін ағымдағы нысаналы трансферттердің сомасын бөлу бекітілсін;</w:t>
      </w:r>
    </w:p>
    <w:p>
      <w:pPr>
        <w:spacing w:after="0"/>
        <w:ind w:left="0"/>
        <w:jc w:val="both"/>
      </w:pPr>
      <w:r>
        <w:rPr>
          <w:rFonts w:ascii="Times New Roman"/>
          <w:b w:val="false"/>
          <w:i w:val="false"/>
          <w:color w:val="000000"/>
          <w:sz w:val="28"/>
        </w:rPr>
        <w:t>
      Қазақстан Республикасы Денсаулық сақтау министрлігіне мемлекеттік санитариялық-эпидемиологиялық қызметтің денсаулық сақтау объектілерін күрделі және ағымды жөндеуге 1 000 000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мемлекеттік санитариялық-эпидемиологиялық қызметтің денсаулық сақтау объектілерін күрделі және ағымды жөндеуге берілетін соманы бөлу бекітілсін;</w:t>
      </w:r>
    </w:p>
    <w:p>
      <w:pPr>
        <w:spacing w:after="0"/>
        <w:ind w:left="0"/>
        <w:jc w:val="both"/>
      </w:pPr>
      <w:r>
        <w:rPr>
          <w:rFonts w:ascii="Times New Roman"/>
          <w:b w:val="false"/>
          <w:i w:val="false"/>
          <w:color w:val="000000"/>
          <w:sz w:val="28"/>
        </w:rPr>
        <w:t>
      Қазақстан Республикасы Мәдениет министірлігіне мәдениет объектілерін күрделі және ағымды жөндеуге 838 292 мың теңге.</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мәдениет объектілерін күрделі және ағымды жөндеуге берілетін соманы бөлу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2010.03.25 </w:t>
      </w:r>
      <w:r>
        <w:rPr>
          <w:rFonts w:ascii="Times New Roman"/>
          <w:b w:val="false"/>
          <w:i w:val="false"/>
          <w:color w:val="ff0000"/>
          <w:sz w:val="28"/>
        </w:rPr>
        <w:t>№ 233</w:t>
      </w:r>
      <w:r>
        <w:rPr>
          <w:rFonts w:ascii="Times New Roman"/>
          <w:b w:val="false"/>
          <w:i w:val="false"/>
          <w:color w:val="ff0000"/>
          <w:sz w:val="28"/>
        </w:rPr>
        <w:t xml:space="preserve">,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2010.08.23 </w:t>
      </w:r>
      <w:r>
        <w:rPr>
          <w:rFonts w:ascii="Times New Roman"/>
          <w:b w:val="false"/>
          <w:i w:val="false"/>
          <w:color w:val="ff0000"/>
          <w:sz w:val="28"/>
        </w:rPr>
        <w:t>№ 827</w:t>
      </w:r>
      <w:r>
        <w:rPr>
          <w:rFonts w:ascii="Times New Roman"/>
          <w:b w:val="false"/>
          <w:i w:val="false"/>
          <w:color w:val="ff0000"/>
          <w:sz w:val="28"/>
        </w:rPr>
        <w:t xml:space="preserve">, 2010.09.27 </w:t>
      </w:r>
      <w:r>
        <w:rPr>
          <w:rFonts w:ascii="Times New Roman"/>
          <w:b w:val="false"/>
          <w:i w:val="false"/>
          <w:color w:val="ff0000"/>
          <w:sz w:val="28"/>
        </w:rPr>
        <w:t>№ 980</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 уәкілетті орталық мемлекеттік органдармен бірлесіп, облыстық бюджеттерге, Астана және Алматы қалаларының бюджеттеріне өңірлік жұмыспен қамту және кадрларды қайта даярлау стратегиясын іске асыру үшін бөлінетін ағымдағы нысаналы трансферттерді және нысаналы даму трансферттерін аударуды қамтамасыз етсін.</w:t>
      </w:r>
    </w:p>
    <w:bookmarkEnd w:id="61"/>
    <w:bookmarkStart w:name="z54" w:id="62"/>
    <w:p>
      <w:pPr>
        <w:spacing w:after="0"/>
        <w:ind w:left="0"/>
        <w:jc w:val="both"/>
      </w:pPr>
      <w:r>
        <w:rPr>
          <w:rFonts w:ascii="Times New Roman"/>
          <w:b w:val="false"/>
          <w:i w:val="false"/>
          <w:color w:val="000000"/>
          <w:sz w:val="28"/>
        </w:rPr>
        <w:t>
      6. Қазақстан Республикасы Қаржы министрлігі Қазақстан Республикасы Еңбек және халықты әлеуметтік қорғау министрлігімен және уәкілетті орталық және жергілікті мемлекеттік органдармен бірлесіп, өңірлік жұмыспен қамту және кадрларды қайта даярлау стратегиясын іске асыруға бөлінген қаражаттың мақсатты әрі тиімді пайдаланылуын бақылауды қамтамасыз етсін.</w:t>
      </w:r>
    </w:p>
    <w:bookmarkEnd w:id="62"/>
    <w:bookmarkStart w:name="z55" w:id="63"/>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мемлекеттік тапсырмалардың тізбесі бекітілсін.</w:t>
      </w:r>
    </w:p>
    <w:bookmarkEnd w:id="63"/>
    <w:bookmarkStart w:name="z56" w:id="64"/>
    <w:p>
      <w:pPr>
        <w:spacing w:after="0"/>
        <w:ind w:left="0"/>
        <w:jc w:val="both"/>
      </w:pPr>
      <w:r>
        <w:rPr>
          <w:rFonts w:ascii="Times New Roman"/>
          <w:b w:val="false"/>
          <w:i w:val="false"/>
          <w:color w:val="000000"/>
          <w:sz w:val="28"/>
        </w:rPr>
        <w:t>
      8. Республикалық бюджеттік бағдарламалардың әкімшілері Қазақстан Республикасы Экономика және бюджеттік жоспарлау министрлігімен келісім бойынша 2010 жылғы 1 ақпанға дейінгі мерзімде осы қаулыға 1-қосымшаға сәйкес инвестициялық жобалар мен 42 - 48-қосымшаларға сәйкес өңірлік жұмыспен қамту және кадрларды қайта даярлау стратегиясын іске асыру шеңберінде қаржыландырылатын инвестициялық жобалар бойынша заңнамада белгіленген тәртіппен бекітілген жобалау-сметалық құжаттаманы бекітіп беру туралы шешімді бекітсін.</w:t>
      </w:r>
    </w:p>
    <w:bookmarkEnd w:id="64"/>
    <w:bookmarkStart w:name="z57" w:id="65"/>
    <w:p>
      <w:pPr>
        <w:spacing w:after="0"/>
        <w:ind w:left="0"/>
        <w:jc w:val="both"/>
      </w:pPr>
      <w:r>
        <w:rPr>
          <w:rFonts w:ascii="Times New Roman"/>
          <w:b w:val="false"/>
          <w:i w:val="false"/>
          <w:color w:val="000000"/>
          <w:sz w:val="28"/>
        </w:rPr>
        <w:t>
      9. Қазақстан Республикасы Ауыл шаруашылығы министрлігі 2010 жылғы 15 қаңтарға дейінгі мерзімде:</w:t>
      </w:r>
    </w:p>
    <w:bookmarkEnd w:id="65"/>
    <w:bookmarkStart w:name="z58" w:id="66"/>
    <w:p>
      <w:pPr>
        <w:spacing w:after="0"/>
        <w:ind w:left="0"/>
        <w:jc w:val="both"/>
      </w:pPr>
      <w:r>
        <w:rPr>
          <w:rFonts w:ascii="Times New Roman"/>
          <w:b w:val="false"/>
          <w:i w:val="false"/>
          <w:color w:val="000000"/>
          <w:sz w:val="28"/>
        </w:rPr>
        <w:t>
      1) ауыл шаруашылығы өнімін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ставкасын субсидиялау;</w:t>
      </w:r>
    </w:p>
    <w:bookmarkEnd w:id="66"/>
    <w:bookmarkStart w:name="z59" w:id="67"/>
    <w:p>
      <w:pPr>
        <w:spacing w:after="0"/>
        <w:ind w:left="0"/>
        <w:jc w:val="both"/>
      </w:pPr>
      <w:r>
        <w:rPr>
          <w:rFonts w:ascii="Times New Roman"/>
          <w:b w:val="false"/>
          <w:i w:val="false"/>
          <w:color w:val="000000"/>
          <w:sz w:val="28"/>
        </w:rPr>
        <w:t>
      2) облыстық бюджеттердің, Астана және Алматы қалалары бюджеттерінің осы қаулының 3-тармағының 13), 17), 18), 19), 20), 21), 22), 23), 24) тармақшаларында көрсетілген ағымдағы нысаналы трансферттерді пайдалану тәртібі туралы ережелердің жобаларын әзірлесін және заңнамада белгіленген тәртіппен Қазақстан Республикасының Үкіметіне енгізсін.</w:t>
      </w:r>
    </w:p>
    <w:bookmarkEnd w:id="67"/>
    <w:bookmarkStart w:name="z60" w:id="68"/>
    <w:p>
      <w:pPr>
        <w:spacing w:after="0"/>
        <w:ind w:left="0"/>
        <w:jc w:val="both"/>
      </w:pPr>
      <w:r>
        <w:rPr>
          <w:rFonts w:ascii="Times New Roman"/>
          <w:b w:val="false"/>
          <w:i w:val="false"/>
          <w:color w:val="000000"/>
          <w:sz w:val="28"/>
        </w:rPr>
        <w:t>
      10. Қазақстан Республикасы Ауыл шаруашылығы министрлігі 2010 жылғы 15 қаңтарға дейінгі мерзімде "ҚазАгро" ұлттық басқарушы холдингі" акционерлік қоғамына бюджеттік кредит беру шарттарын айқындау туралы шешімнің жобасын әзірлесін және Қазақстан Республикасының Үкіметіне енгізсін.</w:t>
      </w:r>
    </w:p>
    <w:bookmarkEnd w:id="68"/>
    <w:bookmarkStart w:name="z61" w:id="69"/>
    <w:p>
      <w:pPr>
        <w:spacing w:after="0"/>
        <w:ind w:left="0"/>
        <w:jc w:val="both"/>
      </w:pPr>
      <w:r>
        <w:rPr>
          <w:rFonts w:ascii="Times New Roman"/>
          <w:b w:val="false"/>
          <w:i w:val="false"/>
          <w:color w:val="000000"/>
          <w:sz w:val="28"/>
        </w:rPr>
        <w:t>
      11. Қазақстан Республикасы Қаржы министрлігі Қазақстан Республикасы Ауыл шаруашылығы министрлігімен бірлесіп, 2010 жылғы 1 маусымға дейінгі мерзімде 2009 жылғы 1 қаңтардағы жағдай бойынша Қазақстан Республикасының заңнамасына сәйкес таратылған қарыз алушыларға Қазақстан Республикасы Президентінің Жарлығы мен Қазақстан Республикасы Үкіметінің жекелеген актілерінің негізінде бұрын "Ауыл шаруашылығын қаржылық қолдау қоры" акционерлік қоғамының теңгеріміне берілген кредиттер бойынша Қазақстан Республикасы Үкіметінің талаптарын тоқтату туралы шешімнің жобасын заңнамада белгіленген тәртіппен Қазақстан Республикасының Үкіметіне енгізсін.</w:t>
      </w:r>
    </w:p>
    <w:bookmarkEnd w:id="69"/>
    <w:bookmarkStart w:name="z62" w:id="70"/>
    <w:p>
      <w:pPr>
        <w:spacing w:after="0"/>
        <w:ind w:left="0"/>
        <w:jc w:val="both"/>
      </w:pPr>
      <w:r>
        <w:rPr>
          <w:rFonts w:ascii="Times New Roman"/>
          <w:b w:val="false"/>
          <w:i w:val="false"/>
          <w:color w:val="000000"/>
          <w:sz w:val="28"/>
        </w:rPr>
        <w:t>
      12. Қазақстан Республикасы Денсаулық сақтау министрлігі:</w:t>
      </w:r>
    </w:p>
    <w:bookmarkEnd w:id="70"/>
    <w:p>
      <w:pPr>
        <w:spacing w:after="0"/>
        <w:ind w:left="0"/>
        <w:jc w:val="both"/>
      </w:pPr>
      <w:r>
        <w:rPr>
          <w:rFonts w:ascii="Times New Roman"/>
          <w:b w:val="false"/>
          <w:i w:val="false"/>
          <w:color w:val="000000"/>
          <w:sz w:val="28"/>
        </w:rPr>
        <w:t>
      2010 жылғы 15 қаңтарға дейінгі мерзімде облыстық бюджеттердің, Астана  және Алматы қалалары бюджеттерінің осы қаулының 3-тармағының 1), 5), 29) тармақшаларында көрсетілген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71"/>
    <w:p>
      <w:pPr>
        <w:spacing w:after="0"/>
        <w:ind w:left="0"/>
        <w:jc w:val="both"/>
      </w:pPr>
      <w:r>
        <w:rPr>
          <w:rFonts w:ascii="Times New Roman"/>
          <w:b w:val="false"/>
          <w:i w:val="false"/>
          <w:color w:val="000000"/>
          <w:sz w:val="28"/>
        </w:rPr>
        <w:t>
      13. Қазақстан Республикасы Білім және ғылым министрлігі:</w:t>
      </w:r>
    </w:p>
    <w:bookmarkEnd w:id="71"/>
    <w:p>
      <w:pPr>
        <w:spacing w:after="0"/>
        <w:ind w:left="0"/>
        <w:jc w:val="both"/>
      </w:pPr>
      <w:r>
        <w:rPr>
          <w:rFonts w:ascii="Times New Roman"/>
          <w:b w:val="false"/>
          <w:i w:val="false"/>
          <w:color w:val="000000"/>
          <w:sz w:val="28"/>
        </w:rPr>
        <w:t>
      2010 жылғы 15 сәуірге дейінгі мерзімде жергілікті атқарушы органдармен бірлесіп,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бюджеттік бағдарламасы бойынша жергілікті бюджеттерден бірлесіп қаржыландыруды ескере отырып, жаңа білім беру объектілерін салуға көзделген қаражатты бөлу туралы шешімнің жобасын;</w:t>
      </w:r>
    </w:p>
    <w:p>
      <w:pPr>
        <w:spacing w:after="0"/>
        <w:ind w:left="0"/>
        <w:jc w:val="both"/>
      </w:pPr>
      <w:r>
        <w:rPr>
          <w:rFonts w:ascii="Times New Roman"/>
          <w:b w:val="false"/>
          <w:i w:val="false"/>
          <w:color w:val="000000"/>
          <w:sz w:val="28"/>
        </w:rPr>
        <w:t>
      2010 жылғы 15 қаңтарға дейінгі мерзімде облыстық бюджеттердің, Астана  және Алматы қалалары бюджеттерінің осы қаулының 3-тармағының 2), 3), 27), 28) тармақшаларында көрсетілген ағымдағы нысаналы трансферттерді пайдалану тәртібі туралы шешімнің жобасын;</w:t>
      </w:r>
    </w:p>
    <w:p>
      <w:pPr>
        <w:spacing w:after="0"/>
        <w:ind w:left="0"/>
        <w:jc w:val="both"/>
      </w:pPr>
      <w:r>
        <w:rPr>
          <w:rFonts w:ascii="Times New Roman"/>
          <w:b w:val="false"/>
          <w:i w:val="false"/>
          <w:color w:val="000000"/>
          <w:sz w:val="28"/>
        </w:rPr>
        <w:t xml:space="preserve">
      2010 жылғы 15 сәуірге дейінгі мерзімде облыстық бюджеттердің, Астана және Алматы қалалары бюджеттерінің осы қаулының 3-тармағының 15-1) тармақшасында көрсетілген ағымдағы нысаналы трансферттерді пайдалану тәртібін анықтау бөлігінде "Облыстық бюджеттердің,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ережесін бекіту туралы" Қазақстан Республикасы Үкіметінің 2010 жылғы 5 наурыздағы № 177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шешімнің жобасын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72"/>
    <w:p>
      <w:pPr>
        <w:spacing w:after="0"/>
        <w:ind w:left="0"/>
        <w:jc w:val="both"/>
      </w:pPr>
      <w:r>
        <w:rPr>
          <w:rFonts w:ascii="Times New Roman"/>
          <w:b w:val="false"/>
          <w:i w:val="false"/>
          <w:color w:val="000000"/>
          <w:sz w:val="28"/>
        </w:rPr>
        <w:t>
      14. Қазақстан Республикасы Еңбек және халықты әлеуметтік қорғау министрлігі:</w:t>
      </w:r>
    </w:p>
    <w:bookmarkEnd w:id="72"/>
    <w:p>
      <w:pPr>
        <w:spacing w:after="0"/>
        <w:ind w:left="0"/>
        <w:jc w:val="both"/>
      </w:pPr>
      <w:r>
        <w:rPr>
          <w:rFonts w:ascii="Times New Roman"/>
          <w:b w:val="false"/>
          <w:i w:val="false"/>
          <w:color w:val="000000"/>
          <w:sz w:val="28"/>
        </w:rPr>
        <w:t>
      2010 жылғы 15 қаңтарға дейінгі мерзімде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трансферттерді пайдалану тәртібі туралы шешімнің жобасын;</w:t>
      </w:r>
    </w:p>
    <w:p>
      <w:pPr>
        <w:spacing w:after="0"/>
        <w:ind w:left="0"/>
        <w:jc w:val="both"/>
      </w:pPr>
      <w:r>
        <w:rPr>
          <w:rFonts w:ascii="Times New Roman"/>
          <w:b w:val="false"/>
          <w:i w:val="false"/>
          <w:color w:val="000000"/>
          <w:sz w:val="28"/>
        </w:rPr>
        <w:t>
      2010 жылғы 15 ақпанға дейінгі мерзімде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трансферттердің пайдалану тәртібі туралы шешімнің жобасын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 w:id="73"/>
    <w:p>
      <w:pPr>
        <w:spacing w:after="0"/>
        <w:ind w:left="0"/>
        <w:jc w:val="both"/>
      </w:pPr>
      <w:r>
        <w:rPr>
          <w:rFonts w:ascii="Times New Roman"/>
          <w:b w:val="false"/>
          <w:i w:val="false"/>
          <w:color w:val="000000"/>
          <w:sz w:val="28"/>
        </w:rPr>
        <w:t>
      15. Қазақстан Республикасы Құрылыс және тұрғын үй-коммуналдық шаруашылық істері агенттігі Қазақстан Республикасы Еңбек және халықты әлеуметтік қорғау және Қаржы министрліктерімен бірлесіп, 2010 жылғы 1 сәуірге дейінгі мерзімде облыстық бюджеттерге, Астана және Алматы қалаларының бюджеттеріне 2009 - 2011 жылдарға арналған "Нұрлы көш" бағдарламасын іске асыру шеңберінде тұрғын үй салуға және (немесе) сатып алуға кредиттер беру тәртібі туралы шешімнің жобасын белгіленген тәртіппен Қазақстан Республикасының Үкіметіне енгізсін.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Қазақстан Республикасы Әділет министрлігі жергілікті атқарушы органдармен бірлесіп 2010 жылғы 1 шілдеге дейінгі мерзімде облыстық бюджеттердің, Астана және Алматы қалаларының бюджеттерінің осы қаулының 3-тармағының 14) тармақшасында көрсетілген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15-1-тармақпен толықтырылды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Қазақстан Республикасы Экономикалық даму және сауда министрлігі жергілікті атқарушы органдармен бірлесіп 2010 жылғы 30 мамырға дейінгі мерзімде:</w:t>
      </w:r>
    </w:p>
    <w:p>
      <w:pPr>
        <w:spacing w:after="0"/>
        <w:ind w:left="0"/>
        <w:jc w:val="both"/>
      </w:pPr>
      <w:r>
        <w:rPr>
          <w:rFonts w:ascii="Times New Roman"/>
          <w:b w:val="false"/>
          <w:i w:val="false"/>
          <w:color w:val="000000"/>
          <w:sz w:val="28"/>
        </w:rPr>
        <w:t>
      "Бизнестің жол картасы - 2020" бағдарламасы шеңберінде кәсіпкерлікке мемлекеттік қаржылай қолдау көрсету тәртібі шешімінің жобасын;</w:t>
      </w:r>
    </w:p>
    <w:p>
      <w:pPr>
        <w:spacing w:after="0"/>
        <w:ind w:left="0"/>
        <w:jc w:val="both"/>
      </w:pPr>
      <w:r>
        <w:rPr>
          <w:rFonts w:ascii="Times New Roman"/>
          <w:b w:val="false"/>
          <w:i w:val="false"/>
          <w:color w:val="000000"/>
          <w:sz w:val="28"/>
        </w:rPr>
        <w:t>
      "Бизнестің жол картасы - 2020" бағдарламасы шеңберінде көзделген қаражатты пайдалану тәртібі шешімінің жобасын әзірлесін және заңнамада белгіленген тәртіппен Қазақстан Республикасының Үкіметіне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15-2-тармақпен толықтырылды - ҚР Үкіметінің 2010.03.31 </w:t>
      </w:r>
      <w:r>
        <w:rPr>
          <w:rFonts w:ascii="Times New Roman"/>
          <w:b w:val="false"/>
          <w:i w:val="false"/>
          <w:color w:val="ff0000"/>
          <w:sz w:val="28"/>
        </w:rPr>
        <w:t>№ 250</w:t>
      </w:r>
      <w:r>
        <w:rPr>
          <w:rFonts w:ascii="Times New Roman"/>
          <w:b w:val="false"/>
          <w:i w:val="false"/>
          <w:color w:val="ff0000"/>
          <w:sz w:val="28"/>
        </w:rPr>
        <w:t xml:space="preserve">, өзгерту енгізілді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16. Алынып тасталды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17. Жергілікті атқарушы органдар 2010 жылғы 15 қаңтарға дейінгі мерзімде осы қаулыға 1-қосымшада көзделген объектілерді салуға және реконструкциялауға арналған конкурстық рәсімдерді заңнамада белгіленген тәртіппен жариялауды қамтамасыз етсін.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18. Алынып тасталды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xml:space="preserve">
      19. Орталық атқарушы органдар 2010 жылғы 1 ақпанға дейінгі мерзімде Қазақстан Республикасы Үкіметінің бұрын қабылданған шешімдерін осы қаулыға сәйкес келтіру туралы Қазақстан Республикасының Үкіметіне ұсыныстар енгізсін.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20. Алынып тасталды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21. Осы қаулы 2010 жылғы 1 қаңтардан бастап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1-қосымша</w:t>
            </w:r>
          </w:p>
        </w:tc>
      </w:tr>
    </w:tbl>
    <w:bookmarkStart w:name="z23" w:id="77"/>
    <w:p>
      <w:pPr>
        <w:spacing w:after="0"/>
        <w:ind w:left="0"/>
        <w:jc w:val="left"/>
      </w:pPr>
      <w:r>
        <w:rPr>
          <w:rFonts w:ascii="Times New Roman"/>
          <w:b/>
          <w:i w:val="false"/>
          <w:color w:val="000000"/>
        </w:rPr>
        <w:t xml:space="preserve"> 2010 - 2012 жылдарға арналған республикалық бюджеттен</w:t>
      </w:r>
      <w:r>
        <w:br/>
      </w:r>
      <w:r>
        <w:rPr>
          <w:rFonts w:ascii="Times New Roman"/>
          <w:b/>
          <w:i w:val="false"/>
          <w:color w:val="000000"/>
        </w:rPr>
        <w:t>қаржыландырылатын республикалық бюджеттік инвестициялық</w:t>
      </w:r>
      <w:r>
        <w:br/>
      </w:r>
      <w:r>
        <w:rPr>
          <w:rFonts w:ascii="Times New Roman"/>
          <w:b/>
          <w:i w:val="false"/>
          <w:color w:val="000000"/>
        </w:rPr>
        <w:t>жобалардың тізбесі</w:t>
      </w:r>
    </w:p>
    <w:bookmarkEnd w:id="77"/>
    <w:p>
      <w:pPr>
        <w:spacing w:after="0"/>
        <w:ind w:left="0"/>
        <w:jc w:val="both"/>
      </w:pPr>
      <w:r>
        <w:rPr>
          <w:rFonts w:ascii="Times New Roman"/>
          <w:b w:val="false"/>
          <w:i w:val="false"/>
          <w:color w:val="ff0000"/>
          <w:sz w:val="28"/>
        </w:rPr>
        <w:t xml:space="preserve">
      Ескерту. 1-қосымша жаңа редакцияда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өзгеріс енгізілді - ҚР Үкіметінің 2010.12.13 </w:t>
      </w:r>
      <w:r>
        <w:rPr>
          <w:rFonts w:ascii="Times New Roman"/>
          <w:b w:val="false"/>
          <w:i w:val="false"/>
          <w:color w:val="ff0000"/>
          <w:sz w:val="28"/>
        </w:rPr>
        <w:t>N 1349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634"/>
        <w:gridCol w:w="634"/>
        <w:gridCol w:w="4353"/>
        <w:gridCol w:w="1803"/>
        <w:gridCol w:w="1804"/>
        <w:gridCol w:w="1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300 663 013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314 320 100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329 560 939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14 434 702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6 143 339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12 277 235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200 128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901 131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Ахуал орталығын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Ахуал орталығын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Сыртқы істер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3 308 437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2 751 091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2 751 091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3 308 437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2 751 091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2 751 091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Республикасындағы Қазақстан Республикасы Елшілігінің әкімшілік ғимараты, тұрғын үй құрылысы және резиденцияны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Украинада Қазақстан Республикасы Елшілігінің ғимараттар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1 528 427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Қазақстан Республикасы Елшілігінің ғимараттар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1 669 673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Қазақстан Республикасы Елшілігінің ғимараттар кешенін салу және жобалық-сметалық құжаттамасын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Моңғолияда Қазақстан Республикасы Елшілігінің ғимараттар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9 928 087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1 975 814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8 260 381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және кедендік инфрақұрылым объектілерін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3 954 073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"Қорғас" кедені үшін инженерлік қамтамасыз етілген 3 қабатты 18 пәтерлік тұрғын үй (2 дана)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ББӨП "Нововоскресеновка" "Сыпатай батыр" кеден бекеті құрылысының аяқталуы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"Тәжен" бірыңғай бақылау-рұқсатнамалық пункт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"Темір-Баба" бірыңғай бақылау-рұқсатнамалық пункт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қаласындағы кедендік ресімдеу орталығымен кедендік бақылау департаменті ғимаратын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жаңа талаптарға сәйкес оңтүстік шекарада 6 кеден бекеттерін қайта жаңғырту құрылысының басталуы (Майқапшағай, Бахты, Атамекен, Құлан, Қалжат, Қарасу)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434 тез салынатын қызметтік тұрғын үйлер және кеден бекеттерінің қызметкерлеріне арналған жатақханалар құрылысының басталуы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"КААЖ" және "Электрондық кеден"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"ККАЖ" және "Электрондық кеден"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қаласының Қазынашылық ғимаратына құрылыс жалғастыру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1 845 161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ақпаратты қабылдау және өңдеу орталықтарын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Салық комитетінің ақпаратты қабылдау және өңдеу орталықтарын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жүргізудің ақпараттық жүйесін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жүргізудің ақпараттық жүйесін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7 131 676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7 131 676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даму және сауда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110 235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495 458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саласында ақпараттық жүйені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саласындағы ақпараттық жүйені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Байланыс және ақпарат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1 053 943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720 848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инфрақұрылымын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инфрақұрылымын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Статистика агенттігі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 жүйесін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 жүйесін құру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28 778 627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9 674 136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2 890 160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w:t>
            </w:r>
            <w:r>
              <w:rPr>
                <w:rFonts w:ascii="Times New Roman"/>
                <w:b/>
                <w:i w:val="false"/>
                <w:color w:val="000000"/>
                <w:sz w:val="20"/>
              </w:rPr>
              <w:t>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21 275 482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3 127 720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қорғау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21 275 482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3 127 720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қаласындағы бір мезетте алты машина шығатын өрт депосының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 Щучинск қаласының Заречный шағын ауданындағы бір мезетте алты машина шығатын өрт депосының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 Бурабай кентінің Зеленый бор ауылындағы бір мезетте алты машина шығатын өрт депосының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Есіл өзенінің тасқын сулары жайылуынан қорғау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4 895 870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Тілендиев даңғылындағы (Астрахань тас жолындағы) алты автомобильге арналған өрт депосының, ғимараттары мен құрылыстарының кешені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Сырдария өзеніне тасқын суға қарсы Көксарай контрреттегішін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3 127 720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Қорғаныс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7 503 145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6 546 416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2 890 160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7 503 145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6 546 416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7 503 145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6 546 416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i w:val="false"/>
                <w:color w:val="000000"/>
                <w:sz w:val="20"/>
              </w:rPr>
              <w:t xml:space="preserve"> тәртіп, қауіпсіздік, құқықтық, сот, қылмыстық-атқару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11 576 943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9 423 437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3 324 292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2 869 768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3 776 197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2 697 100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автоматтандырылған ақпараттық-іздестіру жүйесі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автоматтандырылған ақпараттық-іздестіру жүйесі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веб-порталын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есепке алу" автоматтандырылған ақпараттық жүйесі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2 350 532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2 366 345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Ақмола облысының Степной кентіндегі түзеу мекемелерін күзету жөніндегі әскери қызметшілерін орналастыруға арналған объектілерді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Ішкі әскерлердің әскери қызметшілеріне арналған тұрғын үйі бар үлгілік әскери қалашық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1 116 345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типтік әскери қалашық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берудің спутниктік желісі мен телефонияны жаңғырту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берудің спутниктік желісі мен телефонияны жаңғырту және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Әділет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85 495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Солнечный поселкесіндегі түзеу мекемесінде жаңа бу қазандығын салуға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170/3 мекемесін Батыс Қазақстан облысы Орал қаласындағы 900 орындық қатал режимдегі түзету колониясын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ЗК-169/5 мекемесін қайта жаңарту және кеңейту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Ұлттық қауіпсіздік комитеті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7 739 637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5 390 867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627 192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7 739 637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5 390 867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7 739 637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5 390 867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594 296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Ақмол селосында Целиноград аудандық прокуратурасының әкімшілік ғимаратын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Қаскелең қаласы прокуратурасының әкімшілік ғимаратын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Экономикалық қылмысқа және сыбайлас жемқорлыққа қарсы күрес агенттігі (қаржы полициясы)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ақпараттық-телекоммуникациялық жүйені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11 257 </w:t>
            </w:r>
            <w:r>
              <w:rPr>
                <w:rFonts w:ascii="Times New Roman"/>
                <w:b/>
                <w:i w:val="false"/>
                <w:color w:val="000000"/>
                <w:sz w:val="20"/>
              </w:rPr>
              <w:t>505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9 016 666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1 690 213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Ішкі істер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кентіндегі арнайы мақсаттағы бөлімшелерге арналған әскери қалашығы бар "Бүркіт" жауынгерлік және әдістемелік дайындық оқу орталығының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217 </w:t>
            </w:r>
            <w:r>
              <w:rPr>
                <w:rFonts w:ascii="Times New Roman"/>
                <w:b/>
                <w:i w:val="false"/>
                <w:color w:val="000000"/>
                <w:sz w:val="20"/>
              </w:rPr>
              <w:t>972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226 569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саласындағы 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аграрлық техникалық университетінің техникалық факультетінің оку корпусын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 Сейфуллин атындағы Қазақ мемлекеттік аграрлық техникалық университетінің жатақханасын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Білім және ғылым </w:t>
            </w:r>
            <w:r>
              <w:rPr>
                <w:rFonts w:ascii="Times New Roman"/>
                <w:b/>
                <w:i w:val="false"/>
                <w:color w:val="000000"/>
                <w:sz w:val="20"/>
              </w:rPr>
              <w:t>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11 008 135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7 290 097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190 213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коммерцияландыру жобасы бойынша инновациялық жүйенің желілерін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10 793 636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7 113 867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Есік қаласында 250 орынды көзі нашар көретін балаларға арналған мектеп-интернат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1 580 778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Барақбатыр ауылында 132 орынға арналған мектеп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Жантікей ауылында 180 орынға арналған мектеп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дарынды балаларға арналған республикалық мектеп-интернат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үшін Астана қаласы А. Иманов және А. Пушкин көшелерінің қиылысы аймағында (А. Янушкевич көшесі, 6-үй) жатақхана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ғылыми кітапханасы" РМҚК ғимараттарының кешенін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 мемлекеттік қыздар педагогикалық университетінің 450 орындық жатақханасын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Әл-Фараби атындағы Қазақ ұлттық университетінің университеттік қалашығының екінші кезектегі объектілерін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Жәнгір-хан атындағы БҚАТУ аймағында 560 орынға 9-қабатты жатақхана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Қарағанды қаласында көру қабілетінің проблемалары бар балаларға арналған 250 орындық мектеп-интернат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Қорқыт-Ата атындағы ҚМУ-нің мұнай және газ факультетінің оқу кешені. Спорттық сауықтыру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Ш.Есенов атындағы Каспий технология университетінің жатақхана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1 788 591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Қ.А. Яссауи атындағы Халықаралық қазақ-түрік университетінің медициналық оқу корпусын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Қ.А Яссауи атындағы Халықаралық қазақ-түрік университетінің медицина мамандарына арналған 500 орындық жатақхана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31 398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22 968 673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14 777 882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26 325 650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22 896 705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14 777 882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26 325 650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17 478 458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12 461 193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"С.Д. Асфендияров атындағы Қазақ ұлттық медициналық университеті" РМҚК 300 төсекке арналған көп бейінді ауруханасын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көз ауруларының ҒЗИ "Құрмет белгісі" Қазақ орденді РМКК-ны қайта жаңғырту және кеңейту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"Педиатрия және балалар хирургиясы ғылыми орталығы" РМҚК жанынан 150 төсекке арналған емдеу корпусын салу (түзету)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180 төсектік кардиохирургиялық орталықты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9 135 418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2 734 399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 мемлекеттік медициналық академиясы" РМҚК 300 төсекке көп бейінді ауруханасын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Травмотология және ортопедия ҒЗИ РМКК -на қабылдау бөлімшесі бар 4 қабатты операциялық блокты жалғап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жедел-жәрдем станциясы бар 240 төсектік жедел медициналық көмек көрсету ҒЗИ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Сары-Арқа және № 23 көшелерінің қиылысында 180 төсектік республикалық кардиохирургиялық орталық (Инженерлік жүйелер)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мемлекеттік медициналық академиясы" РМҚК жанынан 300 төсекке арналған көп бейінді ауруханасын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қаласындағы 50 төсектік Павлодар өңірлік кардиохирургиялық орталықты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5 101 067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облысы "Оңтүстік Қазақстан мемлекеттік медициналық академия" РМҚК 300 төсекке көп бейінді ауруханасын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2 337 448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денсаулық сақтаудың ақпараттық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2 337 448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1571 579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4 081 380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8 586 609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12 292 878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2 835 165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1 712 386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2 267 696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10 580 492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Іс басқармасы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71 968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ақпараттық жүйені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ақпараттық жүйені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бірыңғай ақпараттық жүйе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Еңбек-әлеуметтік салада біртұтас ақпараттық жүйелер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17 784 810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Туризм және спорт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16 398 296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16 298 296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Солдат шатқалында орналасқан шаңғы және биатлон стадиондары кешенінің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олимпиадаға даярлау республикалық базасын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1 878 913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республикалық велотректі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4 503 983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"Олимпиадаға даярлау орталығы" көп функционалды спорт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инфрақұрылымын дамыту және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облсындағы "Кендірлі" халықаралық курортының сыртқы инженерлік-көлік инфрақұрылымы нысандары құрылысының ЖСҚ-сын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w:t>
            </w:r>
            <w:r>
              <w:rPr>
                <w:rFonts w:ascii="Times New Roman"/>
                <w:b/>
                <w:i w:val="false"/>
                <w:color w:val="000000"/>
                <w:sz w:val="20"/>
              </w:rPr>
              <w:t>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объектілерін салу,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Республикасының Дамаск қаласында Әл-Фараби кесенесін және этномәдени орталығын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Іс басқармасы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1 300 365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инфрақұрылымын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Щучье көліндегі туристік-ойын-сауық кешені (инфрақұрылым). Щучинск қаласының сыртқы инжинерлік желілері су құбырымен, канализациямен, электрмен жабдықтау және су тазарту станциясы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Өндірістік базасымен кеңсе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ставкасының панорамасы" ғимаратының қосбетіне жүргізген көркемдік-декоративтік жұмыстар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2 154 436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2 215 772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пайдалануды басқарудың бірыңғай мемлекеттік жүйесін құру (ҚР ЖКПББМЖҚ)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3 012 931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2 215 772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Токамак термоядролық материалтану реакторын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Токамак термоядролық материалтану реакторын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2 012 931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жаңа жерге көшіру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2 012 931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органы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36 561 183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34 156 221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41 693 563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35 956 930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29 187 354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35 424 162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инфрақұрылым объектілерін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Ырғыз селосында Ырғыз-Торған МТР ғимараттар кешенінің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983 625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ғимараттарын және ветеринарлық зертханаларын халықаралық стандарттар талаптарына сәйкес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983 625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4 450 464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5 703 401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1 407 435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1 595 169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суландыру және дренаж жүйелерін жетілдіру жобасы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1 407 435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1 595 169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суландыру және дренаж жүйелерін жетілдіру жобасы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4 108 232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суландыру және дренаж жүйелерін жетілдіру жобасы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3 043 029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4 108 232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жекешелендіруден кейінгі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жекешелендіруден кейінгі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 (1-ші фаза)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 (1-ші фаза)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 (1-ші фаза)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9 705 902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8 699 340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19 189 270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аймақтардың сумен қамтамасыз ету және кәріз жүйелерін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8 730 647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8 699 340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19 189 270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құбырының құрылысы және қайта құрылымдау және техникалық қайта жарақтандыру объектісі бойынша жобалық-сметалық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қайта жаңғырту (2 кезек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Ижевск кентінің сумен қамту желісін қайта жаңарту және Ижевск магистралды су құбырының құрылысына жобалау-сметалық құжаттамалар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Қаскелең қаласындағы сумен жабдықтау жүйелерінің құрылысы және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Талғар топталған сутартқышының сумен жабдықтау жүйелерінің құрылысы және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біріккен су құбырының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1 879 951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Құрманғазы ауданындағы Қонтыртерек, Батырбек, Егінқұдық елді мекендерін қосуымен 3-ші кезектегі Қоянды топталған су құбырының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Орда біріктірілген су құбырын қайта жасақтау (IV құрылыс кезегі)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қамтамасыз етуін ескере отырып, Эскулинск су ағызғысын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4 696 980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"Жайрем-Қаражал" топтық су құбырын құрылысы (Тұзыкөл тоғаны)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 ауданының Райым, Есқұра, Қызылжар, Шөмішкөл, Ақшатау, Құмбазар, Бекбауыл, Үкілісай 8 ауылдарын Арал-Сарыбұлақ топтық су құбырына қосу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ауданындағы Жиделі топтық суқұбырын, бас сутартқыш имараттарын, №3-№5 сорғы станцияларын, Байсын, Жахаев елді мекендерінің Жиделі топтық суқұбырына қосылу тармақтарын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Арал-Сарыбұлақ су құбыры тобының құрылысы (V кезек)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ПК 433+45 тен ПК 601+03 ке дейін Бердікөл-Сексеуіл учаскесінде АСТСҚ 1-кезегін қайта жаңартуға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ПК 722+03 ПК 1127+44 ке дейін Сексеуіл-Арал учаскесінде АСТСҚ 1-кезегін қайта жаңартуға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Талап топтық су құбырының құрылысына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топтықсу құбырының құрылысына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Беловод топтық су құбырын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1 562 465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 Май топтық су құбырын жұмыс жобасын өңдеу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 қайта жаңарту жобалық-сметалық құжаттарын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1 614 495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жобалық-сметалық құжаттарын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1 515 330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Соколов топтық су құбырын қайта жаңарту жобалық-сметалық құжаттарын дайындау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Булаев топтық су құбырын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қайта жаңғырту және қосылған ауылдық елді мекендердің таратушы желілерін салу" объекті бойынша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№51 және №52 разъездерді сумен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топтасқан су құбырларынан Арыс ауданындағы жақын орналасқан елді мекендерді сумен қамтамасыз етуін қайта құру. II-кезең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 Дарбаза топтық су торабын қайта жаңарту (сегменттеу)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Мақтаарал ауданы Жетісай қаласында су құбыры желілерін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ауданы Тасты-Шу топтық су торабын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Отырар ауданының орталығын сумен жабдықтауды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топтық су құбырына қосылған жақын елді мекендер және Абай ауылын сумен жабдықтау (2-кезең)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Сарыағаш ауданы елді мекендерін Сарыағаш топтықсу құбырына қосылуымен магистралды су құбырының құрылысына жобалау-сметалық құжаттама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аймақтардың сумен қамтамасыз ету және кәріз жүйелерін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17 306 416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8 354 055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3 450 397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Нұра-Есіл каналын қайта жаңғыртуы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Панфилов ауданындағы Қорғас өзеніндегі магистральды каналдарға қосылған біріккен "Достық" гидроторабы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Көксу ауданының шаруашылық аралық Р-6 каналын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Кербұлақ ауылындағы 1-ші көтерме сорғы станциясынан бассейінге дейін және 2-ші көтерме сорғы станциясынан Шеңгелді алабындағы суармалы егістігіне дейінгі магистралды құбырларын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қоймасын қайта жаңарту, 1-ші кезең.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Құрты суқоймасындағы (сутартқыш) тасқын су қашыртқы жүйелерін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Исатай мен Махамбет аудандарындағы Нарын суландыру және тазарту қондырғыларын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Шелімбай жылғасындағы бас тоған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облысы-Зайсан ауданы Кендірлік өзеніндегі плотинаны жаңалау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Қаракөл өзеніндегі су қоймасы имараттарын канта жаңғырту (құрылыстың 2006 жылғы 1 қосылатын кешені)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 Қандысу өзені су қоймасы құрылысын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ауданындағы Шар су қоймасы имараттары гидроторабымен және "Центральный" магистралды каналын қайта жаңарту.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 Қаракөл өзеніндегі су қоймасы имараттарын қайта жаңғырту, 2-ші кезең.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ауданындығы Келді-Мұрат өзеніндегі бөгеттік гидроторабын "Ақтоғай" магистралды каналымен қайта жаңарту.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өзенінде жағалауын күшейту және арнасын түзету жұмыстары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ауданындағы ҮШКБ тармағын қосымша ағын сумен толықтырып отыратын Аспара каналын ПК 77+76-да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облысындағы Тасөткел бөгенінің су торабын қайта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Бурно-Октябрьское ауылындығы Теріс-Ащыбұлақ бөгетінің сейсмикалық тұрақтылығын жоғарылатудың екінші кезеңі және сорғы станциясын қайта құру, 2-ші 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өзенінде айдархан суқоймасын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жүйесінен Қараөзен өзеніне бассейнаралық су айдайтын арнаны жаңарту 2-ші 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Сатпаев атындағы байланыс канал жүйесінің модернизациялары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ауданының Жартас суару жүйесінің "Б" каналы, "Жартасский" және "Малокомспайский" МК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Сатпаев атындағы арнаның №№1 (2 агрегат), 8(3), 15(1), 22(1) насостық стансасының негізгі технологиялық жабдықтарын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облысындағы Самарқан су қоймасының гидроторабын техникалық қайта жарақтандыру және қайта құру.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0-1, 0-2, Р-7, Р-8, Р-10, Р-12 каналдарын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ауданыдағы Оң жағалау магистральды каналын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ауданындағы сол жағалау магистральды каналының сол тармағын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ауданындағы сол жағалау магистральды каналын (оң тармағы, Балажарма, Құрайлы, Наурызбай)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К-2, К-2-1, К-2-2 қашыртқыларын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Солтүстік қашыртқыны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Оңтүстік қашыртқыны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№36 арналар мен Екібастұз су қоймасындағы су деңгейі мен көлемін реттеу үшін №35 арнадағы қалқалау құрылыстары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облысындағы Шідерті өзені арнасында су өткізгіш тракты имараттармен қайта құрылымдау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Байдыбек ауданы "Комсомол" магистралды каналының жұмыс істеу қабілетін қайта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 суармалы жерлерге шардара су қоймасынан су қондырғылары арқылы су жеткізіп тұру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және Ордабасы аудандарындағы Арыс магистралды каналын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К-28 шаруааралық каналын және имараттарын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ауданындағы "ШМК" апатты су ағытқышын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Түркістан ауданындағы Қошқорған су Қоймасын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Отырар ауданының Арыс өзеніндегі Шәуілдір су алатын торабын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ауданының Арыс өзеніндегі Қарааспан су алатын торабын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ауданындағы Біресек каналын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 Бөген тағанының жоғарғы құрамасын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Мақтарал ауданындағы негізгі каналдардағы су өлшегіш имараттарды автоматтандыру, суды есепке алуды және су бөлгіштерді қайта құру. 1 кезең</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Арыс және Шардара аудандарындағы Қызылқұм магистралды каналын және су өлшегіш имараттарды автоматтандыру, суды есепке алуды және су бөлгіштерді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ауданындағы Түркістан магистралды каналының ПК 0-ден ПК 469 аралығын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ауданындағы Біресек каналының ПК 21+00 ден ПК 180+00 аралығын қайта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ауданындағы Шардара су қоймасының апатты су тастағыштың құрылысын салу. ЖСҚ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3 249 693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2 178 893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2 178 893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 жер асты суларын қорғау және өнеркәсіп ағындыларын тазарту объектілерін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1 519 430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2 240 639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1 519 430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2 240 639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1 519 430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1 977 055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839 252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республикалық орманды аумақтарын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және республикалық орманды аумақтарын ұлғайту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1 763 707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1 763 707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бірыңғай басқару және су пайдаланудың тиімділігін арттыру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бірыңғай басқару және су пайдаланудың тиімділігін арттыру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 салаларын басқарудың бірыңғай автоматтандырылған "E-Agriculture"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 салаларын басқарудың бірыңғай автоматтандырылған "E-Agriculture"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604 253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4 968 867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6 269 401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1 924 350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ағынды суларды толық биологиялық тазарту кешенін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1 924 350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ластануларды жою</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Илек өзеніне жалғасып жатқан аймақтағы жер асты суларын ластанған алты валентті хромнан тазарту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2 782 631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ауданындағы Жібек Жолы кентінің жер учаскесінде орналасқан гидрометеорология бойынша республикалық оку орталығының құрылысы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Қоршағанортаминінің Ұлттық метеорология орталығының құрылысын аяқтау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қаласындағы экологиялық мониторингтің кешенді зертханасы үшін ғимараттың ЖСҚ әзірлеу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бақылауға арналған гидрометеоргиолиялық жүйені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2 188 722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1 973 803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Мұнай және газ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1 973 803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1 973 803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1 973 803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132 306 143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209 444 427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230 811 067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Көлік және коммуникация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132 306 143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209 444 427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230 811 067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126 226 685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204 784 942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230 322 746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көздер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67 169 362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152 975 600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168 944 471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67 169 362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152 975 600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168 944 471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48 572 109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25 604 942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32 682 746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4 382 016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Семей қалалары арқылы "Ресей Федерациясы шекарасы (Омскке) - Майқапшағай (Қытай Халық Республикасына шығу)" автожолы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4 087 984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"Астана-Қостанай-Челябі" автожолы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6 446 413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Петропавл қалаларын айналма жолын қоса Астана-Петропавл-Ресей Федерациясы шекарасы автожолы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6 779 377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 автожолы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4 682 746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15 386 142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Түркіменстан шекарасы" автожолы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"Шучье-Бурабай" курорттық аймағы" туристік ойын-сауық орталығына кіру жолы" автожолында жобалық-іздестіру жұмыстары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3 473 942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кіру жолы" автожолын жобалық-іздестіру жұмыстары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"Атырау-Ақтау" автожолының "Бейнеу-Ақтау" учаскесі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автожолының "Алматы-Қапшағай" учаскесі бойынша жобалық-іздестіру жұмыстары және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автожолының жобалық-іздестіру жұмыстарын әзірлеу және 325 км-де Қызылағаш өзені арқылы өтетін көпір өтпесін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"Қарағанды-Аягөз-Бұғаз" автожолының жобалық-іздестіру жұмыстарын әзірлеу және 852 км-де Бұғаз өзені арқылы өтетін көпір өтпесін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"Қарағанды-Аягөз-Бұғаз" автожолының жобалық-іздестіру жұмыстарын әзірлеу және Суходол өзені арқылы өтетін көпір өтпесін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"Өскемен-Зырян-Қатон Қарағай-Рахиан бұлақтары" автожолының жобалық-іздестіру жұмыстарын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"Шонжы-Құлжат (Қытай Халық Республикасының шекарасы)" учаскесінде</w:t>
            </w:r>
          </w:p>
          <w:p>
            <w:pPr>
              <w:spacing w:after="20"/>
              <w:ind w:left="20"/>
              <w:jc w:val="both"/>
            </w:pPr>
            <w:r>
              <w:rPr>
                <w:rFonts w:ascii="Times New Roman"/>
                <w:b w:val="false"/>
                <w:i w:val="false"/>
                <w:color w:val="000000"/>
                <w:sz w:val="20"/>
              </w:rPr>
              <w:t>
"Ақсай-Шонжы-Құлжат-Қытай Халық Республикасының шекарасы" автожолын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10 485 214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26 204 400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28 695 529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дәлізді қайта</w:t>
            </w:r>
          </w:p>
          <w:p>
            <w:pPr>
              <w:spacing w:after="20"/>
              <w:ind w:left="20"/>
              <w:jc w:val="both"/>
            </w:pPr>
            <w:r>
              <w:rPr>
                <w:rFonts w:ascii="Times New Roman"/>
                <w:b w:val="false"/>
                <w:i w:val="false"/>
                <w:color w:val="000000"/>
                <w:sz w:val="20"/>
              </w:rPr>
              <w:t>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10 464 214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26 183 400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28 695 529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Атырау-Ақтау автожолының "Қарабатан-Бейнеу" учаскесін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5 476 206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аэропортының жасанды ұшып-қону алаңы мен аэровокзалын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1 604 660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"Қорқыт Ата" әуежайының ұшу-қону жолағын қайта жаңғырту және аэродромдық және сервистік арнайы техникамен қайта жарақтандыру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488 321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шлюзын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 шлюзын қайта жаңарту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307 132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посттарының жүйесін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21 914 376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14 191 104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6 359 184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Парламентінің Шаруашылық басқармасы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1 722 054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Шаруашылық басқармасы ғимараттарын, құрылыстарын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Қорғалжын тас жолының солтүстігіне карай орналасқан жер участкесіндегі 200 автокөлікке арналған гараж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Төтенше жағдайлар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жағдайлардың корпоративтік ақпаратты-коммуникациялық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мен жоюдың мемлекеттік жүйесінің корпоративтік ақпаратты-коммуникациялық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министрлігі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орнықты даму қағидаттарын енгізу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орнықты даму қағидаттарын енгізу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орнықты даму қағидаттарын енгізу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Бас прокуратурасы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566 634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құру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Президентінің Іс басқармасы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19 391 713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13 424 470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5 592 550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 Іс басқармасының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19 391 713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жобаларға: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 аймағының су айдынын (Щучье, Бурабай, Қарасу көлдерін) тазарту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5 592 550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1 379 918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санаторийін кеңейту және қалпына келтіру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клиникалық-сауықтыру кешенін жобалау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5 515 447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10 624 470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А-320 әуе кемесіне арналған ангар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көшесінің 23 көшеден "Жабық гараж" объектісіне дейінгі учаскесінде жылыту трассасын салу, оған "Балалар бақшасы" объектісін қосу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"Үкімет үйі", "Сенат" және "Мәжіліс" ғимараттарын қалалық жылумен қамтамасыз ету желілеріне қосу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резиденциясының инфрақұрылымын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сол жағалауындағы қосалқы орын-жайлары бар 400 жеңіл автомашинаға арналған жабық гараж</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орындық бала-бақша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240 орындық бала-бақшаға арналған қазандықты жобалау және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"Салтанат Сарайы" қабылдау үйі аймағындағы жылу жолының сыртқы желісі және жылу түйінін қайта жабдықтау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 Момышұлы даңғылындағы көп пәтерлі тұрғын үй салу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Ессентуки қаласындағы "Қазақстан" санаторийін қайта жаңарту және кеңейту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2 889 326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2012 жылдарға арналған республикалық бюджеттен қаржыландырылатын нысаналы даму трансферттері мен кредиттерді бөлу</w:t>
      </w:r>
    </w:p>
    <w:p>
      <w:pPr>
        <w:spacing w:after="0"/>
        <w:ind w:left="0"/>
        <w:jc w:val="both"/>
      </w:pPr>
      <w:r>
        <w:rPr>
          <w:rFonts w:ascii="Times New Roman"/>
          <w:b w:val="false"/>
          <w:i w:val="false"/>
          <w:color w:val="ff0000"/>
          <w:sz w:val="28"/>
        </w:rPr>
        <w:t xml:space="preserve">
      Ескерту. Қаулы 1-1-қосымшамен толықтырылды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661"/>
        <w:gridCol w:w="661"/>
        <w:gridCol w:w="4020"/>
        <w:gridCol w:w="1879"/>
        <w:gridCol w:w="1879"/>
        <w:gridCol w:w="1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627 890 154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331 589 617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275 900 032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42 998 216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42 998 216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42 998 216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38 227 069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1 689 180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888 937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4 439 351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2 346 656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2 418 944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2 021 406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8 393 442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2 970 240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1 585 203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662 482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4 019 679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1 847 973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989 183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9 667 639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32 799 548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34 990 843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90 887 799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39 270 368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39 566 210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Денсаулық сақтау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90 887 799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39 270 368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39 566 210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90 887 799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39 270 368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39 566 210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2 699 574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6 673 141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7 029 144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5 628 160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4 117 860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16 623 401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9 976 522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24 530 629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5 296 009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9 486 741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7 975 556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2 941 117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1 519 832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2 698 590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4 914 849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2 373 493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3 854 621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39 566 210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6 577 598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Еңбек және </w:t>
            </w:r>
            <w:r>
              <w:rPr>
                <w:rFonts w:ascii="Times New Roman"/>
                <w:b/>
                <w:i w:val="false"/>
                <w:color w:val="000000"/>
                <w:sz w:val="20"/>
              </w:rPr>
              <w:t>халықты әлеуметтік қорғау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6 577 598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1 199 791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4 527 209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2009-2011 жылдарға арналған "Нұрлы көш" бағдарламасының қатысушыларын жылыжай шаруашылығын дамыту саласында жұмыспен қамтуды қамтамасыз етуге кредит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158 655 858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53 712 629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29 328 546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Құрылыс және тұрғын үй-коммуналдық шаруашылық істері агенттігі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158 655 858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53 712 629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29 328 546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және (немесе) сатып алуға кредит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32 168 499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9 163 470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9 163 470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32 168 499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9 163 470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9 163 470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55 045 602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8 086 384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44 259 218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4 890 950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32 610 600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13 968 416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6 725 126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көздер есебінен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3 638 646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3 638 646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10 671 081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7 606 289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6 725 126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6 662 500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5 091 289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4 407 126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1 441 381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2 567 200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республикалық бюджеттен қоса қаржыландыру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18 300 873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6 362 127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18 300 873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6 362 127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19 807 808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7 968 925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10 766 883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10 692 465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18 670 349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9 992 465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16 970 349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8 330 884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6 227 132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8 330 884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6 227 132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32 636 633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Туризм және спорт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30 640 578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30 640 578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1 205 189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11 259 800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17 725 589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Мәдениет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1 996 055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1 996 055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1 996 055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75 176 345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45 545 970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38 336 669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 Мұнай және газ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12 120 833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6 744 019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387 810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12 120 833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6 744 019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2 264 076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6 615 898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827 200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1 125 776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1 384 083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63 055 512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38 801 951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37 948 859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63 055 512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38 801 951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37 948 859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1 556 695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10 714 040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14 246 738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7 420 400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28 784 024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15 001 065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4 151 646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1 757 295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847 591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6 281 059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3 049 387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114 793 813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115 993 623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106 728 102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109 920 950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112 271 241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103 173 120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25 145 003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3 414 748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2 573 543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2 034 634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1 274 580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630 344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517 972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1 282 461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653 955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1 788 001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1 626 175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643 078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571 948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538 791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2 000 803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1 195 335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2 401 494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1 401 762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2 061 452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3 069 284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1 995 417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2 857 916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1 887 575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1 296 396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2 197 308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1 668 652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1 446 645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1 383 799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2 571 928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2 188 738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2 559 392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 субъектілерін қолдау жөніндегі іс-шараларды жүргізу үшін "КазАгро" ұлттық басқарушы холдингі АҚ-ын несиелеу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жекешелендіруден кейінгі қолдау жөніндегі жобаға кредит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1 115 187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8 442 290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557 594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4 221 145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557 594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4 221 145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557 593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4 221 145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557 593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4 221 145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3 560 760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4 828 950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4 173 120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Қоршаған ортаны қорғау </w:t>
            </w:r>
            <w:r>
              <w:rPr>
                <w:rFonts w:ascii="Times New Roman"/>
                <w:b/>
                <w:i w:val="false"/>
                <w:color w:val="000000"/>
                <w:sz w:val="20"/>
              </w:rPr>
              <w:t>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4 872 863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3 722 382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3 554 982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4 872 863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3 722 382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3 554 982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1 825 807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502 756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428 919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1 911 389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3 947 727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3 947 727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3 947 727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35 839 958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23 713 436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Көлік және коммуникация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78 613 165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33 039 958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12 417 836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78 613 165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33 039 958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12 417 836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627 587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1 633 470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1 676 716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46 450 234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18 749 886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20 912 727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10 637 595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9 348 081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510 565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1 400 223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933 866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1 566 358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1 399 342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ғарыш агенттігі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 зымыран кешенін құруға кредит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"Бизнестің 2020 жылға дейінгі жол картасы" бағдарламасы шеңберінде индустриялық инфрақұрылымды жетілдіруге берілетін нысаналы даму трансферттері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жаңа технологиялар </w:t>
            </w:r>
            <w:r>
              <w:rPr>
                <w:rFonts w:ascii="Times New Roman"/>
                <w:b/>
                <w:i w:val="false"/>
                <w:color w:val="000000"/>
                <w:sz w:val="20"/>
              </w:rPr>
              <w:t>министрлігі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18 803 000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тұрақтылығын қамтамасыз ету үшін "Самұрық-Қазына" ұлттық әл-ауқат қоры" АҚ кредит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аумақтар бойынша: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 пайдалану үшін</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РҚАО-ның ескертпесі: "ҚБПҮ" грифімен берілген құжаттар "Заң" деректер базасына енгізілмейді. Қосымша жаңа редакцияда - ҚР Үкіметінің 2010.10.12 </w:t>
      </w:r>
      <w:r>
        <w:rPr>
          <w:rFonts w:ascii="Times New Roman"/>
          <w:b w:val="false"/>
          <w:i w:val="false"/>
          <w:color w:val="000000"/>
          <w:sz w:val="28"/>
        </w:rPr>
        <w:t>№ 1053</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жаңадан іске қосылатын денсаулық сақтау</w:t>
      </w:r>
      <w:r>
        <w:br/>
      </w:r>
      <w:r>
        <w:rPr>
          <w:rFonts w:ascii="Times New Roman"/>
          <w:b/>
          <w:i w:val="false"/>
          <w:color w:val="000000"/>
        </w:rPr>
        <w:t>объектілерін күтіп-ұстауға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3-қосымша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2 590 269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жаңадан іске қосылатын білім беру объектілерін</w:t>
      </w:r>
      <w:r>
        <w:br/>
      </w:r>
      <w:r>
        <w:rPr>
          <w:rFonts w:ascii="Times New Roman"/>
          <w:b/>
          <w:i w:val="false"/>
          <w:color w:val="000000"/>
        </w:rPr>
        <w:t>күтіп-ұстауға 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4-қосымша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10 001 916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315 928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1 791 499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"Өзін-өзі тану" пәнін енгізу үшін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759"/>
        <w:gridCol w:w="2900"/>
        <w:gridCol w:w="2075"/>
        <w:gridCol w:w="5480"/>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кабинеттері үшін жабдықтар сатып алуға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1 534 127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14 518</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1 519 609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289 813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жаңадан іске қосылатын әлеуметтік қамсыздандыру</w:t>
      </w:r>
      <w:r>
        <w:br/>
      </w:r>
      <w:r>
        <w:rPr>
          <w:rFonts w:ascii="Times New Roman"/>
          <w:b/>
          <w:i w:val="false"/>
          <w:color w:val="000000"/>
        </w:rPr>
        <w:t>объектілерін күтіп-ұстауға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6-қосымша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467"/>
        <w:gridCol w:w="823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337 973</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дәрілік заттарды, вакциналарды және басқа да</w:t>
      </w:r>
      <w:r>
        <w:br/>
      </w:r>
      <w:r>
        <w:rPr>
          <w:rFonts w:ascii="Times New Roman"/>
          <w:b/>
          <w:i w:val="false"/>
          <w:color w:val="000000"/>
        </w:rPr>
        <w:t>иммундық-биологиялық препараттарды сатып алуға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7-қосымша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14 700 984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917 352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1 610 431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852 348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1 600 693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арнаулы әлеуметтік қызметтер</w:t>
      </w:r>
      <w:r>
        <w:br/>
      </w:r>
      <w:r>
        <w:rPr>
          <w:rFonts w:ascii="Times New Roman"/>
          <w:b/>
          <w:i w:val="false"/>
          <w:color w:val="000000"/>
        </w:rPr>
        <w:t>стандарттарын енгізуге берілетін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xml:space="preserve">
      Ескерту. 8-қосымшаға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2 026 145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медициналық-әлеуметтік мекемелерде</w:t>
      </w:r>
      <w:r>
        <w:br/>
      </w:r>
      <w:r>
        <w:rPr>
          <w:rFonts w:ascii="Times New Roman"/>
          <w:b/>
          <w:i w:val="false"/>
          <w:color w:val="000000"/>
        </w:rPr>
        <w:t>күндіз емделу бөлімшелері желісін дамытуға</w:t>
      </w:r>
      <w:r>
        <w:br/>
      </w:r>
      <w:r>
        <w:rPr>
          <w:rFonts w:ascii="Times New Roman"/>
          <w:b/>
          <w:i w:val="false"/>
          <w:color w:val="000000"/>
        </w:rPr>
        <w:t>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9-қосымшаға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202 346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22 222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үкіметтік емес секторда мемлекеттік</w:t>
      </w:r>
      <w:r>
        <w:br/>
      </w:r>
      <w:r>
        <w:rPr>
          <w:rFonts w:ascii="Times New Roman"/>
          <w:b/>
          <w:i w:val="false"/>
          <w:color w:val="000000"/>
        </w:rPr>
        <w:t>әлеуметтік тапсырысты орналастыруға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10-қосымшаға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453 467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медициналық-әлеуметтік мекемелерде</w:t>
      </w:r>
      <w:r>
        <w:br/>
      </w:r>
      <w:r>
        <w:rPr>
          <w:rFonts w:ascii="Times New Roman"/>
          <w:b/>
          <w:i w:val="false"/>
          <w:color w:val="000000"/>
        </w:rPr>
        <w:t>тамақтану нормаларын ұлғайтуға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11-қосымшаға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2 789 272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мемлекеттік атаулы әлеуметтік көмек және 18 жасқа</w:t>
      </w:r>
      <w:r>
        <w:br/>
      </w:r>
      <w:r>
        <w:rPr>
          <w:rFonts w:ascii="Times New Roman"/>
          <w:b/>
          <w:i w:val="false"/>
          <w:color w:val="000000"/>
        </w:rPr>
        <w:t>дейінгі балаларға ай сайынғы мемлекеттік жәрдемақылар төлеуге</w:t>
      </w:r>
      <w:r>
        <w:br/>
      </w:r>
      <w:r>
        <w:rPr>
          <w:rFonts w:ascii="Times New Roman"/>
          <w:b/>
          <w:i w:val="false"/>
          <w:color w:val="000000"/>
        </w:rPr>
        <w:t>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12-қосымшаға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85"/>
        <w:gridCol w:w="3382"/>
        <w:gridCol w:w="3383"/>
        <w:gridCol w:w="338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 төлеуге</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4 083 901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1 115 973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2 967 928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135 949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453 330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196 830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303 988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364 488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1 471 438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1 334 692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Ұлы Отан соғысындағы Жеңістің 65 жылдығына орай</w:t>
      </w:r>
      <w:r>
        <w:br/>
      </w:r>
      <w:r>
        <w:rPr>
          <w:rFonts w:ascii="Times New Roman"/>
          <w:b/>
          <w:i w:val="false"/>
          <w:color w:val="000000"/>
        </w:rPr>
        <w:t>Ұлы Отан соғысының қатысушылары мен мүгедектеріне, сондай-ақ</w:t>
      </w:r>
      <w:r>
        <w:br/>
      </w:r>
      <w:r>
        <w:rPr>
          <w:rFonts w:ascii="Times New Roman"/>
          <w:b/>
          <w:i w:val="false"/>
          <w:color w:val="000000"/>
        </w:rPr>
        <w:t>оларға теңестірілген адамдарға; 1941 жылғы 22 маусым - 1945</w:t>
      </w:r>
      <w:r>
        <w:br/>
      </w:r>
      <w:r>
        <w:rPr>
          <w:rFonts w:ascii="Times New Roman"/>
          <w:b/>
          <w:i w:val="false"/>
          <w:color w:val="000000"/>
        </w:rPr>
        <w:t>жылғы 3 қыркүйек аралығындағы кезеңде майдандағы армия құрамына</w:t>
      </w:r>
      <w:r>
        <w:br/>
      </w:r>
      <w:r>
        <w:rPr>
          <w:rFonts w:ascii="Times New Roman"/>
          <w:b/>
          <w:i w:val="false"/>
          <w:color w:val="000000"/>
        </w:rPr>
        <w:t>кірмеген әскери бөлімдерде, мекемелерде, әскери-оқу орындарында</w:t>
      </w:r>
      <w:r>
        <w:br/>
      </w:r>
      <w:r>
        <w:rPr>
          <w:rFonts w:ascii="Times New Roman"/>
          <w:b/>
          <w:i w:val="false"/>
          <w:color w:val="000000"/>
        </w:rPr>
        <w:t>әскери қызмет өткерген, "1941 - 1945 жж. Ұлы Отан соғысында</w:t>
      </w:r>
      <w:r>
        <w:br/>
      </w:r>
      <w:r>
        <w:rPr>
          <w:rFonts w:ascii="Times New Roman"/>
          <w:b/>
          <w:i w:val="false"/>
          <w:color w:val="000000"/>
        </w:rPr>
        <w:t>Германияны жеңгені үшін" медалімен немесе "Жапонияны жеңгені</w:t>
      </w:r>
      <w:r>
        <w:br/>
      </w:r>
      <w:r>
        <w:rPr>
          <w:rFonts w:ascii="Times New Roman"/>
          <w:b/>
          <w:i w:val="false"/>
          <w:color w:val="000000"/>
        </w:rPr>
        <w:t>үшін" медалімен марапатталған әскери қызметшілерге, оның ішінде</w:t>
      </w:r>
      <w:r>
        <w:br/>
      </w:r>
      <w:r>
        <w:rPr>
          <w:rFonts w:ascii="Times New Roman"/>
          <w:b/>
          <w:i w:val="false"/>
          <w:color w:val="000000"/>
        </w:rPr>
        <w:t>запасқа (отставкаға) шыққандарға, Ұлы Отан соғысы жылдарында</w:t>
      </w:r>
      <w:r>
        <w:br/>
      </w:r>
      <w:r>
        <w:rPr>
          <w:rFonts w:ascii="Times New Roman"/>
          <w:b/>
          <w:i w:val="false"/>
          <w:color w:val="000000"/>
        </w:rPr>
        <w:t>тылда кемінде алты ай жұмыс істеген (қызмет өткерген) адамдарға</w:t>
      </w:r>
      <w:r>
        <w:br/>
      </w:r>
      <w:r>
        <w:rPr>
          <w:rFonts w:ascii="Times New Roman"/>
          <w:b/>
          <w:i w:val="false"/>
          <w:color w:val="000000"/>
        </w:rPr>
        <w:t>біржолғы материалдық көмек төлеуге, сонымен қатар Тәуелсіз</w:t>
      </w:r>
      <w:r>
        <w:br/>
      </w:r>
      <w:r>
        <w:rPr>
          <w:rFonts w:ascii="Times New Roman"/>
          <w:b/>
          <w:i w:val="false"/>
          <w:color w:val="000000"/>
        </w:rPr>
        <w:t>Мемлекеттер Достастығының елдері, Қазақстан Республикасының</w:t>
      </w:r>
      <w:r>
        <w:br/>
      </w:r>
      <w:r>
        <w:rPr>
          <w:rFonts w:ascii="Times New Roman"/>
          <w:b/>
          <w:i w:val="false"/>
          <w:color w:val="000000"/>
        </w:rPr>
        <w:t>аумағы бойынша жол жүруін, сондай-ақ оларға және олармен бірге</w:t>
      </w:r>
      <w:r>
        <w:br/>
      </w:r>
      <w:r>
        <w:rPr>
          <w:rFonts w:ascii="Times New Roman"/>
          <w:b/>
          <w:i w:val="false"/>
          <w:color w:val="000000"/>
        </w:rPr>
        <w:t>жүретін адамдарға Мәскеу, Астана қалаларында  мерекелік</w:t>
      </w:r>
      <w:r>
        <w:br/>
      </w:r>
      <w:r>
        <w:rPr>
          <w:rFonts w:ascii="Times New Roman"/>
          <w:b/>
          <w:i w:val="false"/>
          <w:color w:val="000000"/>
        </w:rPr>
        <w:t>іс-шараларға қатысуы үшін тамақтануына, тұруына, жол жүруіне</w:t>
      </w:r>
      <w:r>
        <w:br/>
      </w:r>
      <w:r>
        <w:rPr>
          <w:rFonts w:ascii="Times New Roman"/>
          <w:b/>
          <w:i w:val="false"/>
          <w:color w:val="000000"/>
        </w:rPr>
        <w:t>арналған шығыстарын төлеуді қамтамасыз етуге берілетін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xml:space="preserve">
      Ескерту. 13-қосымша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 өзгерту енгізілді - ҚР Үкіметінің 2010.10.29 </w:t>
      </w:r>
      <w:r>
        <w:rPr>
          <w:rFonts w:ascii="Times New Roman"/>
          <w:b w:val="false"/>
          <w:i w:val="false"/>
          <w:color w:val="ff0000"/>
          <w:sz w:val="28"/>
        </w:rPr>
        <w:t>N 1134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960"/>
        <w:gridCol w:w="3670"/>
        <w:gridCol w:w="3670"/>
        <w:gridCol w:w="2626"/>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материалдық көмек төлеуге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Тамақтануын, тұруын, жол жүруін қамтамасыз етуге</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4 244 610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4 153 631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90 979</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234 177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388 054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384 054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564 170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241 108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380 799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266 621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325 546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322 791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443 972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440 990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431 946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"Мак" операциясын жүргізуге берілетін</w:t>
      </w:r>
      <w:r>
        <w:br/>
      </w:r>
      <w:r>
        <w:rPr>
          <w:rFonts w:ascii="Times New Roman"/>
          <w:b/>
          <w:i w:val="false"/>
          <w:color w:val="000000"/>
        </w:rPr>
        <w:t>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Қаулы 13-1-қосымшамен толықтырылды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56 049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ветеринария саласындағы жергілікті атқарушы</w:t>
      </w:r>
      <w:r>
        <w:br/>
      </w:r>
      <w:r>
        <w:rPr>
          <w:rFonts w:ascii="Times New Roman"/>
          <w:b/>
          <w:i w:val="false"/>
          <w:color w:val="000000"/>
        </w:rPr>
        <w:t>органдардың құрылымдарын ұстауға арналған ағымдағы нысаналы</w:t>
      </w:r>
      <w:r>
        <w:br/>
      </w:r>
      <w:r>
        <w:rPr>
          <w:rFonts w:ascii="Times New Roman"/>
          <w:b/>
          <w:i w:val="false"/>
          <w:color w:val="000000"/>
        </w:rPr>
        <w:t>трансферттер сомасын бөлу</w:t>
      </w:r>
    </w:p>
    <w:p>
      <w:pPr>
        <w:spacing w:after="0"/>
        <w:ind w:left="0"/>
        <w:jc w:val="both"/>
      </w:pPr>
      <w:r>
        <w:rPr>
          <w:rFonts w:ascii="Times New Roman"/>
          <w:b w:val="false"/>
          <w:i w:val="false"/>
          <w:color w:val="ff0000"/>
          <w:sz w:val="28"/>
        </w:rPr>
        <w:t xml:space="preserve">
      Ескерту. 14-қосымша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2 751 529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эпизоотияға қарсы іс-шараларды жүргізуге</w:t>
      </w:r>
      <w:r>
        <w:br/>
      </w:r>
      <w:r>
        <w:rPr>
          <w:rFonts w:ascii="Times New Roman"/>
          <w:b/>
          <w:i w:val="false"/>
          <w:color w:val="000000"/>
        </w:rPr>
        <w:t>берілген ағымдағы нысаналы трансферттер сомасын бөлу</w:t>
      </w:r>
    </w:p>
    <w:p>
      <w:pPr>
        <w:spacing w:after="0"/>
        <w:ind w:left="0"/>
        <w:jc w:val="both"/>
      </w:pPr>
      <w:r>
        <w:rPr>
          <w:rFonts w:ascii="Times New Roman"/>
          <w:b w:val="false"/>
          <w:i w:val="false"/>
          <w:color w:val="ff0000"/>
          <w:sz w:val="28"/>
        </w:rPr>
        <w:t xml:space="preserve">
      Ескерту. 15-қосымшаға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5 504 538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"жалғыз терезе" қағидаты бойынша халыққа</w:t>
      </w:r>
      <w:r>
        <w:br/>
      </w:r>
      <w:r>
        <w:rPr>
          <w:rFonts w:ascii="Times New Roman"/>
          <w:b/>
          <w:i w:val="false"/>
          <w:color w:val="000000"/>
        </w:rPr>
        <w:t>қызмет көрсетуге берілген ағымдағы нысаналы</w:t>
      </w:r>
      <w:r>
        <w:br/>
      </w:r>
      <w:r>
        <w:rPr>
          <w:rFonts w:ascii="Times New Roman"/>
          <w:b/>
          <w:i w:val="false"/>
          <w:color w:val="000000"/>
        </w:rPr>
        <w:t>трансферттер сомасын бөлу</w:t>
      </w:r>
    </w:p>
    <w:p>
      <w:pPr>
        <w:spacing w:after="0"/>
        <w:ind w:left="0"/>
        <w:jc w:val="both"/>
      </w:pPr>
      <w:r>
        <w:rPr>
          <w:rFonts w:ascii="Times New Roman"/>
          <w:b w:val="false"/>
          <w:i w:val="false"/>
          <w:color w:val="ff0000"/>
          <w:sz w:val="28"/>
        </w:rPr>
        <w:t xml:space="preserve">
      Ескерту. 16-қосымша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7 836 918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801 292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870 494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қалаларыныңбюджеттеріне ауыз сумен жабдықтаудың баламасыз көзі</w:t>
      </w:r>
      <w:r>
        <w:br/>
      </w:r>
      <w:r>
        <w:rPr>
          <w:rFonts w:ascii="Times New Roman"/>
          <w:b/>
          <w:i w:val="false"/>
          <w:color w:val="000000"/>
        </w:rPr>
        <w:t>болып табылатын сумен жабдықтаудың ерекше маңызды</w:t>
      </w:r>
      <w:r>
        <w:br/>
      </w:r>
      <w:r>
        <w:rPr>
          <w:rFonts w:ascii="Times New Roman"/>
          <w:b/>
          <w:i w:val="false"/>
          <w:color w:val="000000"/>
        </w:rPr>
        <w:t>топтық және оқшау жүйелерінен ауыз су беру</w:t>
      </w:r>
      <w:r>
        <w:br/>
      </w:r>
      <w:r>
        <w:rPr>
          <w:rFonts w:ascii="Times New Roman"/>
          <w:b/>
          <w:i w:val="false"/>
          <w:color w:val="000000"/>
        </w:rPr>
        <w:t>бойынша көрсетілетін қызметтердің құнын</w:t>
      </w:r>
      <w:r>
        <w:br/>
      </w:r>
      <w:r>
        <w:rPr>
          <w:rFonts w:ascii="Times New Roman"/>
          <w:b/>
          <w:i w:val="false"/>
          <w:color w:val="000000"/>
        </w:rPr>
        <w:t>субсидиялауға берілетін ағымдағы</w:t>
      </w:r>
      <w:r>
        <w:br/>
      </w:r>
      <w:r>
        <w:rPr>
          <w:rFonts w:ascii="Times New Roman"/>
          <w:b/>
          <w:i w:val="false"/>
          <w:color w:val="000000"/>
        </w:rPr>
        <w:t>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17-қосымша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3 019 649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608 307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825 543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17-1-қосымша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мектепке дейінгі білім беру ұйымдарында</w:t>
      </w:r>
      <w:r>
        <w:br/>
      </w:r>
      <w:r>
        <w:rPr>
          <w:rFonts w:ascii="Times New Roman"/>
          <w:b/>
          <w:i w:val="false"/>
          <w:color w:val="000000"/>
        </w:rPr>
        <w:t>мемлекеттік білім беру тапсырысын іске асыруға берілетін</w:t>
      </w:r>
      <w:r>
        <w:br/>
      </w:r>
      <w:r>
        <w:rPr>
          <w:rFonts w:ascii="Times New Roman"/>
          <w:b/>
          <w:i w:val="false"/>
          <w:color w:val="000000"/>
        </w:rPr>
        <w:t>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Қаулы 17-1-қосымшамен толықтырылды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8 549 489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облыстық, аудандық маңызы бар автомобиль жолдарын</w:t>
      </w:r>
      <w:r>
        <w:br/>
      </w:r>
      <w:r>
        <w:rPr>
          <w:rFonts w:ascii="Times New Roman"/>
          <w:b/>
          <w:i w:val="false"/>
          <w:color w:val="000000"/>
        </w:rPr>
        <w:t>және Астана және Алматы қалаларының көшелерін күрделі және</w:t>
      </w:r>
      <w:r>
        <w:br/>
      </w:r>
      <w:r>
        <w:rPr>
          <w:rFonts w:ascii="Times New Roman"/>
          <w:b/>
          <w:i w:val="false"/>
          <w:color w:val="000000"/>
        </w:rPr>
        <w:t>орташа жөндеуге 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18-қосымшаға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22 137 335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1 464 869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1 059 509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1 465 636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тұқым шаруашылығын қолдауға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19-қосымша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2 087 532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466 938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373 651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369 979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асыл тұқымды мал шаруашылығын қолдауға</w:t>
      </w:r>
      <w:r>
        <w:br/>
      </w:r>
      <w:r>
        <w:rPr>
          <w:rFonts w:ascii="Times New Roman"/>
          <w:b/>
          <w:i w:val="false"/>
          <w:color w:val="000000"/>
        </w:rPr>
        <w:t>берілетін ағымдағы нысаналы трансферттерді бөлу</w:t>
      </w:r>
    </w:p>
    <w:p>
      <w:pPr>
        <w:spacing w:after="0"/>
        <w:ind w:left="0"/>
        <w:jc w:val="both"/>
      </w:pPr>
      <w:r>
        <w:rPr>
          <w:rFonts w:ascii="Times New Roman"/>
          <w:b w:val="false"/>
          <w:i w:val="false"/>
          <w:color w:val="ff0000"/>
          <w:sz w:val="28"/>
        </w:rPr>
        <w:t xml:space="preserve">
      Ескерту. 20-қосымша жаңа редакцияда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3 429 554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1 582 821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289 958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көктемгі егіс және егін жинау жұмыстарын жүргізуге</w:t>
      </w:r>
      <w:r>
        <w:br/>
      </w:r>
      <w:r>
        <w:rPr>
          <w:rFonts w:ascii="Times New Roman"/>
          <w:b/>
          <w:i w:val="false"/>
          <w:color w:val="000000"/>
        </w:rPr>
        <w:t>қажетті жанар-жағар май және басқа да тауарлық-материалдық</w:t>
      </w:r>
      <w:r>
        <w:br/>
      </w:r>
      <w:r>
        <w:rPr>
          <w:rFonts w:ascii="Times New Roman"/>
          <w:b/>
          <w:i w:val="false"/>
          <w:color w:val="000000"/>
        </w:rPr>
        <w:t>құндылықтардың құнын арзандатуға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21-қосымша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14 205 685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2 273 017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өндірілетін ауыл шаруашылығы дақылдарының</w:t>
      </w:r>
      <w:r>
        <w:br/>
      </w:r>
      <w:r>
        <w:rPr>
          <w:rFonts w:ascii="Times New Roman"/>
          <w:b/>
          <w:i w:val="false"/>
          <w:color w:val="000000"/>
        </w:rPr>
        <w:t>шығымдылығын және сапасын арттыруды қолдауға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22-қосымша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3 214 995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ауыл шаруашылығы тауарларын өндірушілерге</w:t>
      </w:r>
      <w:r>
        <w:br/>
      </w:r>
      <w:r>
        <w:rPr>
          <w:rFonts w:ascii="Times New Roman"/>
          <w:b/>
          <w:i w:val="false"/>
          <w:color w:val="000000"/>
        </w:rPr>
        <w:t>су жеткізу бойынша көрсетілетін қызметтердің құнын</w:t>
      </w:r>
      <w:r>
        <w:br/>
      </w:r>
      <w:r>
        <w:rPr>
          <w:rFonts w:ascii="Times New Roman"/>
          <w:b/>
          <w:i w:val="false"/>
          <w:color w:val="000000"/>
        </w:rPr>
        <w:t>субсидиялауға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23-қосымшаға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1 492 338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494 446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жеміс-жидек дақылдарының және жүзімнің</w:t>
      </w:r>
      <w:r>
        <w:br/>
      </w:r>
      <w:r>
        <w:rPr>
          <w:rFonts w:ascii="Times New Roman"/>
          <w:b/>
          <w:i w:val="false"/>
          <w:color w:val="000000"/>
        </w:rPr>
        <w:t>көп жылдық екпелерін отырғызу мен өсіруді қамтамасыз</w:t>
      </w:r>
      <w:r>
        <w:br/>
      </w:r>
      <w:r>
        <w:rPr>
          <w:rFonts w:ascii="Times New Roman"/>
          <w:b/>
          <w:i w:val="false"/>
          <w:color w:val="000000"/>
        </w:rPr>
        <w:t>етуге 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24-қосымшаға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1 513 025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248 099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1 117 804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трансферттерді бөлу</w:t>
      </w:r>
    </w:p>
    <w:p>
      <w:pPr>
        <w:spacing w:after="0"/>
        <w:ind w:left="0"/>
        <w:jc w:val="both"/>
      </w:pPr>
      <w:r>
        <w:rPr>
          <w:rFonts w:ascii="Times New Roman"/>
          <w:b w:val="false"/>
          <w:i w:val="false"/>
          <w:color w:val="ff0000"/>
          <w:sz w:val="28"/>
        </w:rPr>
        <w:t xml:space="preserve">
      Ескерту. 25-қосымша жаңа редакцияда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1 037 103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406 633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4 372 660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1 204 863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976 947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1 147 638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қазақстандық мақта талшығының сапасына</w:t>
      </w:r>
      <w:r>
        <w:br/>
      </w:r>
      <w:r>
        <w:rPr>
          <w:rFonts w:ascii="Times New Roman"/>
          <w:b/>
          <w:i w:val="false"/>
          <w:color w:val="000000"/>
        </w:rPr>
        <w:t>сараптама жасауға берілетін ағымдағы нысаналы</w:t>
      </w:r>
      <w:r>
        <w:br/>
      </w:r>
      <w:r>
        <w:rPr>
          <w:rFonts w:ascii="Times New Roman"/>
          <w:b/>
          <w:i w:val="false"/>
          <w:color w:val="000000"/>
        </w:rPr>
        <w:t>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153 704</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ауылдық елді мекендер сала мамандарын</w:t>
      </w:r>
      <w:r>
        <w:br/>
      </w:r>
      <w:r>
        <w:rPr>
          <w:rFonts w:ascii="Times New Roman"/>
          <w:b/>
          <w:i w:val="false"/>
          <w:color w:val="000000"/>
        </w:rPr>
        <w:t>әлеуметтік қолдау шараларын іске асыру үшін</w:t>
      </w:r>
      <w:r>
        <w:br/>
      </w:r>
      <w:r>
        <w:rPr>
          <w:rFonts w:ascii="Times New Roman"/>
          <w:b/>
          <w:i w:val="false"/>
          <w:color w:val="000000"/>
        </w:rPr>
        <w:t>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27-қосымша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787"/>
        <w:gridCol w:w="7242"/>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650 776</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29 744</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28 848</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ауылдық елді мекендер сала мамандарын</w:t>
      </w:r>
      <w:r>
        <w:br/>
      </w:r>
      <w:r>
        <w:rPr>
          <w:rFonts w:ascii="Times New Roman"/>
          <w:b/>
          <w:i w:val="false"/>
          <w:color w:val="000000"/>
        </w:rPr>
        <w:t>әлеуметтік қолдау шараларын іске асыру үшін</w:t>
      </w:r>
      <w:r>
        <w:br/>
      </w:r>
      <w:r>
        <w:rPr>
          <w:rFonts w:ascii="Times New Roman"/>
          <w:b/>
          <w:i w:val="false"/>
          <w:color w:val="000000"/>
        </w:rPr>
        <w:t>берілетін кредиттердің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3 560 760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312 612</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675 505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452 960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Республикасында білім беруді</w:t>
      </w:r>
      <w:r>
        <w:br/>
      </w:r>
      <w:r>
        <w:rPr>
          <w:rFonts w:ascii="Times New Roman"/>
          <w:b/>
          <w:i w:val="false"/>
          <w:color w:val="000000"/>
        </w:rPr>
        <w:t>дамытудың 2005 - 2010 жылдарға арналған мемлекеттік</w:t>
      </w:r>
      <w:r>
        <w:br/>
      </w:r>
      <w:r>
        <w:rPr>
          <w:rFonts w:ascii="Times New Roman"/>
          <w:b/>
          <w:i w:val="false"/>
          <w:color w:val="000000"/>
        </w:rPr>
        <w:t>бағдарламасын іске асыруға берілетін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xml:space="preserve">
      Ескерту. 29-қосымша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692"/>
        <w:gridCol w:w="3381"/>
        <w:gridCol w:w="3579"/>
        <w:gridCol w:w="3382"/>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 лингафондық және мультимедиалық кабинеттер құру</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4 872 670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2 330 625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2 542 045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558 103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286 790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409 793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368 669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415 156</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240 850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405 598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204 943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547 123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286 790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Республикасында кәсіптік және</w:t>
      </w:r>
      <w:r>
        <w:br/>
      </w:r>
      <w:r>
        <w:rPr>
          <w:rFonts w:ascii="Times New Roman"/>
          <w:b/>
          <w:i w:val="false"/>
          <w:color w:val="000000"/>
        </w:rPr>
        <w:t>техникалық білім беруді дамытудың 2008 - 2012 жылдарға</w:t>
      </w:r>
      <w:r>
        <w:br/>
      </w:r>
      <w:r>
        <w:rPr>
          <w:rFonts w:ascii="Times New Roman"/>
          <w:b/>
          <w:i w:val="false"/>
          <w:color w:val="000000"/>
        </w:rPr>
        <w:t>арналған мемлекеттік бағдарламасын іске асыру</w:t>
      </w:r>
      <w:r>
        <w:br/>
      </w:r>
      <w:r>
        <w:rPr>
          <w:rFonts w:ascii="Times New Roman"/>
          <w:b/>
          <w:i w:val="false"/>
          <w:color w:val="000000"/>
        </w:rPr>
        <w:t>шеңберінде кәсіптік лицейлер үшін шетелдік</w:t>
      </w:r>
      <w:r>
        <w:br/>
      </w:r>
      <w:r>
        <w:rPr>
          <w:rFonts w:ascii="Times New Roman"/>
          <w:b/>
          <w:i w:val="false"/>
          <w:color w:val="000000"/>
        </w:rPr>
        <w:t>ағылшын тілі оқытушыларын тартуға берілетін</w:t>
      </w:r>
      <w:r>
        <w:br/>
      </w:r>
      <w:r>
        <w:rPr>
          <w:rFonts w:ascii="Times New Roman"/>
          <w:b/>
          <w:i w:val="false"/>
          <w:color w:val="000000"/>
        </w:rPr>
        <w:t>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30-қосымшаға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233 220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Республикасының денсаулық сақтау ісін</w:t>
      </w:r>
      <w:r>
        <w:br/>
      </w:r>
      <w:r>
        <w:rPr>
          <w:rFonts w:ascii="Times New Roman"/>
          <w:b/>
          <w:i w:val="false"/>
          <w:color w:val="000000"/>
        </w:rPr>
        <w:t>реформалау мен дамытудың 2005 - 2010 жылдарға арналған</w:t>
      </w:r>
      <w:r>
        <w:br/>
      </w:r>
      <w:r>
        <w:rPr>
          <w:rFonts w:ascii="Times New Roman"/>
          <w:b/>
          <w:i w:val="false"/>
          <w:color w:val="000000"/>
        </w:rPr>
        <w:t>мемлекеттік бағдарламасын іске асыруға берілетін ағымдағы</w:t>
      </w:r>
      <w:r>
        <w:br/>
      </w:r>
      <w:r>
        <w:rPr>
          <w:rFonts w:ascii="Times New Roman"/>
          <w:b/>
          <w:i w:val="false"/>
          <w:color w:val="000000"/>
        </w:rPr>
        <w:t>нысаналы трансферттердің сомасын бөлу</w:t>
      </w:r>
    </w:p>
    <w:p>
      <w:pPr>
        <w:spacing w:after="0"/>
        <w:ind w:left="0"/>
        <w:jc w:val="both"/>
      </w:pPr>
      <w:r>
        <w:rPr>
          <w:rFonts w:ascii="Times New Roman"/>
          <w:b w:val="false"/>
          <w:i w:val="false"/>
          <w:color w:val="ff0000"/>
          <w:sz w:val="28"/>
        </w:rPr>
        <w:t xml:space="preserve">
      Ескерту. 31-қосымша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медициналық денсаулық сақтау ұйымдарын материалдық-техникалық жарақтандыру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 және кеңейту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28 755 239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14 873 103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13 882 136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1 447 318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248 609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665 475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873 172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4 147 412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611 480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218 082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417 119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1 487 116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753 927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2 621 871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2 182 856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995 957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729 250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1 544 083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1 065 539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1 262 533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999 553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997 722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6 697 121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1 256 019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5 441 102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770 021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609 574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784 545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жергілікті атқарушы органдардың мемлекеттік</w:t>
      </w:r>
      <w:r>
        <w:br/>
      </w:r>
      <w:r>
        <w:rPr>
          <w:rFonts w:ascii="Times New Roman"/>
          <w:b/>
          <w:i w:val="false"/>
          <w:color w:val="000000"/>
        </w:rPr>
        <w:t>білім беру тапсырысы негізінде техникалық және кәсіптік, орта</w:t>
      </w:r>
      <w:r>
        <w:br/>
      </w:r>
      <w:r>
        <w:rPr>
          <w:rFonts w:ascii="Times New Roman"/>
          <w:b/>
          <w:i w:val="false"/>
          <w:color w:val="000000"/>
        </w:rPr>
        <w:t>білімнен кейінгі білім беру ұйымдарында білім алушыларға</w:t>
      </w:r>
      <w:r>
        <w:br/>
      </w:r>
      <w:r>
        <w:rPr>
          <w:rFonts w:ascii="Times New Roman"/>
          <w:b/>
          <w:i w:val="false"/>
          <w:color w:val="000000"/>
        </w:rPr>
        <w:t>стипендиялардың мөлшерін ұлғайтуға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32-қосымша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28"/>
        <w:gridCol w:w="3549"/>
        <w:gridCol w:w="3550"/>
        <w:gridCol w:w="2944"/>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3 110 925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2 720 604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390 321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151 607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221 368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319 239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292 649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184 346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324 810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272 362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266 974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мемлекеттік басқару деңгейлері арасындағы</w:t>
      </w:r>
      <w:r>
        <w:br/>
      </w:r>
      <w:r>
        <w:rPr>
          <w:rFonts w:ascii="Times New Roman"/>
          <w:b/>
          <w:i w:val="false"/>
          <w:color w:val="000000"/>
        </w:rPr>
        <w:t>өкілеттердің аражігін ажырату шеңберінде қоршаған ортаны</w:t>
      </w:r>
      <w:r>
        <w:br/>
      </w:r>
      <w:r>
        <w:rPr>
          <w:rFonts w:ascii="Times New Roman"/>
          <w:b/>
          <w:i w:val="false"/>
          <w:color w:val="000000"/>
        </w:rPr>
        <w:t>қорғау саласында берілетін функцияларды іске асыруға</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33-қосымша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2009 - 2011 жылдарға арналған "Нұрлы-көш"</w:t>
      </w:r>
      <w:r>
        <w:br/>
      </w:r>
      <w:r>
        <w:rPr>
          <w:rFonts w:ascii="Times New Roman"/>
          <w:b/>
          <w:i w:val="false"/>
          <w:color w:val="000000"/>
        </w:rPr>
        <w:t>бағдарламасын іске асыру шеңберінде инженерлік-коммуникациялық</w:t>
      </w:r>
      <w:r>
        <w:br/>
      </w:r>
      <w:r>
        <w:rPr>
          <w:rFonts w:ascii="Times New Roman"/>
          <w:b/>
          <w:i w:val="false"/>
          <w:color w:val="000000"/>
        </w:rPr>
        <w:t>инфрақұрылымды жайластыруға және (немесе) сатып алуға арналған</w:t>
      </w:r>
      <w:r>
        <w:br/>
      </w:r>
      <w:r>
        <w:rPr>
          <w:rFonts w:ascii="Times New Roman"/>
          <w:b/>
          <w:i w:val="false"/>
          <w:color w:val="000000"/>
        </w:rPr>
        <w:t>нысаналы трансферттерінің сомасын бөлу</w:t>
      </w:r>
    </w:p>
    <w:p>
      <w:pPr>
        <w:spacing w:after="0"/>
        <w:ind w:left="0"/>
        <w:jc w:val="both"/>
      </w:pPr>
      <w:r>
        <w:rPr>
          <w:rFonts w:ascii="Times New Roman"/>
          <w:b w:val="false"/>
          <w:i w:val="false"/>
          <w:color w:val="ff0000"/>
          <w:sz w:val="28"/>
        </w:rPr>
        <w:t xml:space="preserve">
      Ескерту. 34-қосымша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5 626 461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1 067 090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2009 - 2011 жылдарға арналған "Нұрлы-көш"</w:t>
      </w:r>
      <w:r>
        <w:br/>
      </w:r>
      <w:r>
        <w:rPr>
          <w:rFonts w:ascii="Times New Roman"/>
          <w:b/>
          <w:i w:val="false"/>
          <w:color w:val="000000"/>
        </w:rPr>
        <w:t>бағдарламасын іске асыру шеңберінде тұрғын үй салуға</w:t>
      </w:r>
      <w:r>
        <w:br/>
      </w:r>
      <w:r>
        <w:rPr>
          <w:rFonts w:ascii="Times New Roman"/>
          <w:b/>
          <w:i w:val="false"/>
          <w:color w:val="000000"/>
        </w:rPr>
        <w:t>және (немесе) сатып алуға бюджеттік кредиттердің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35-қосымша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8 968 499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847 725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1 770 469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593 408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35-1-қосымша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2009 - 2011 жылдарға арналған "Нұрлы-көш"</w:t>
      </w:r>
      <w:r>
        <w:br/>
      </w:r>
      <w:r>
        <w:rPr>
          <w:rFonts w:ascii="Times New Roman"/>
          <w:b/>
          <w:i w:val="false"/>
          <w:color w:val="000000"/>
        </w:rPr>
        <w:t>бағдарламасының қатысушыларын жылыжай шаруашылығын дамыту облысында жұмыспен қамтуды қамтамасыз етуге бюджеттік кредиттердің сомасын бөлу</w:t>
      </w:r>
    </w:p>
    <w:p>
      <w:pPr>
        <w:spacing w:after="0"/>
        <w:ind w:left="0"/>
        <w:jc w:val="both"/>
      </w:pPr>
      <w:r>
        <w:rPr>
          <w:rFonts w:ascii="Times New Roman"/>
          <w:b w:val="false"/>
          <w:i w:val="false"/>
          <w:color w:val="ff0000"/>
          <w:sz w:val="28"/>
        </w:rPr>
        <w:t xml:space="preserve">
      Ескерту. Қаулы 35-1-қосымшамен толықтырылды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850 598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Республикасындағы тұрғын үй</w:t>
      </w:r>
      <w:r>
        <w:br/>
      </w:r>
      <w:r>
        <w:rPr>
          <w:rFonts w:ascii="Times New Roman"/>
          <w:b/>
          <w:i w:val="false"/>
          <w:color w:val="000000"/>
        </w:rPr>
        <w:t>құрылысының 2008 - 2010 жылдарға арналған мемлекеттік</w:t>
      </w:r>
      <w:r>
        <w:br/>
      </w:r>
      <w:r>
        <w:rPr>
          <w:rFonts w:ascii="Times New Roman"/>
          <w:b/>
          <w:i w:val="false"/>
          <w:color w:val="000000"/>
        </w:rPr>
        <w:t>бағдарламасына сәйкес инженерлік-коммуникациялық</w:t>
      </w:r>
      <w:r>
        <w:br/>
      </w:r>
      <w:r>
        <w:rPr>
          <w:rFonts w:ascii="Times New Roman"/>
          <w:b/>
          <w:i w:val="false"/>
          <w:color w:val="000000"/>
        </w:rPr>
        <w:t>инфрақұрылымды дамытуға, жайластыруға және (немесе)</w:t>
      </w:r>
      <w:r>
        <w:br/>
      </w:r>
      <w:r>
        <w:rPr>
          <w:rFonts w:ascii="Times New Roman"/>
          <w:b/>
          <w:i w:val="false"/>
          <w:color w:val="000000"/>
        </w:rPr>
        <w:t>сатып алуға берілетін нысаналы даму трансферттерінің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36-қосымшаға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185"/>
        <w:gridCol w:w="354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Астана қалаларының спутник қалаларын дамыту</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жайластыруға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38 632 757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8 158 907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30 473 </w:t>
            </w:r>
            <w:r>
              <w:rPr>
                <w:rFonts w:ascii="Times New Roman"/>
                <w:b/>
                <w:i w:val="false"/>
                <w:color w:val="000000"/>
                <w:sz w:val="20"/>
              </w:rPr>
              <w:t>850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5 564 331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4 679 331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5 234 576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3 479 576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2 109 050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Республикасындағы тұрғын үй</w:t>
      </w:r>
      <w:r>
        <w:br/>
      </w:r>
      <w:r>
        <w:rPr>
          <w:rFonts w:ascii="Times New Roman"/>
          <w:b/>
          <w:i w:val="false"/>
          <w:color w:val="000000"/>
        </w:rPr>
        <w:t>құрылысының 2008 - 2010 жылдарға арналған мемлекеттік</w:t>
      </w:r>
      <w:r>
        <w:br/>
      </w:r>
      <w:r>
        <w:rPr>
          <w:rFonts w:ascii="Times New Roman"/>
          <w:b/>
          <w:i w:val="false"/>
          <w:color w:val="000000"/>
        </w:rPr>
        <w:t>бағдарламасына сәйкес мемлекеттік коммуналдық тұрғын</w:t>
      </w:r>
      <w:r>
        <w:br/>
      </w:r>
      <w:r>
        <w:rPr>
          <w:rFonts w:ascii="Times New Roman"/>
          <w:b/>
          <w:i w:val="false"/>
          <w:color w:val="000000"/>
        </w:rPr>
        <w:t>үй қорының тұрғын үйін салуға және (немесе) сатып</w:t>
      </w:r>
      <w:r>
        <w:br/>
      </w:r>
      <w:r>
        <w:rPr>
          <w:rFonts w:ascii="Times New Roman"/>
          <w:b/>
          <w:i w:val="false"/>
          <w:color w:val="000000"/>
        </w:rPr>
        <w:t>алуға берілетін нысаналы даму трансферттерінің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37-қосымшаға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10 766 883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Қазақстан Республикасындағы тұрғын үй</w:t>
      </w:r>
      <w:r>
        <w:br/>
      </w:r>
      <w:r>
        <w:rPr>
          <w:rFonts w:ascii="Times New Roman"/>
          <w:b/>
          <w:i w:val="false"/>
          <w:color w:val="000000"/>
        </w:rPr>
        <w:t>құрылысының 2008 - 2010 жылдарға арналған мемлекеттік</w:t>
      </w:r>
      <w:r>
        <w:br/>
      </w:r>
      <w:r>
        <w:rPr>
          <w:rFonts w:ascii="Times New Roman"/>
          <w:b/>
          <w:i w:val="false"/>
          <w:color w:val="000000"/>
        </w:rPr>
        <w:t>бағдарламасына сәйкес тұрғын үй салуға және (немесе)</w:t>
      </w:r>
      <w:r>
        <w:br/>
      </w:r>
      <w:r>
        <w:rPr>
          <w:rFonts w:ascii="Times New Roman"/>
          <w:b/>
          <w:i w:val="false"/>
          <w:color w:val="000000"/>
        </w:rPr>
        <w:t>сатып алуға сыйақының нөлдік ставкасы бойынша берілетін</w:t>
      </w:r>
      <w:r>
        <w:br/>
      </w:r>
      <w:r>
        <w:rPr>
          <w:rFonts w:ascii="Times New Roman"/>
          <w:b/>
          <w:i w:val="false"/>
          <w:color w:val="000000"/>
        </w:rPr>
        <w:t>бюджеттік кредиттердің сомасын бөлу</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668"/>
        <w:gridCol w:w="2844"/>
        <w:gridCol w:w="2946"/>
        <w:gridCol w:w="4885"/>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қол жетімді тұрғын үй салуға және сатып алуға кредиттер беру (бюджет саласының қызметкерлері үшін)</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Алматы қаласының бюджетіне 100 мектеп пен 100 аурухананың қызметкерлері үшін тұрғын үй салуға және сатып алуға кредиттер беру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17 500 000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9 300 000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8 200 000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38-1-қосымша</w:t>
            </w:r>
          </w:p>
        </w:tc>
      </w:tr>
    </w:tbl>
    <w:p>
      <w:pPr>
        <w:spacing w:after="0"/>
        <w:ind w:left="0"/>
        <w:jc w:val="left"/>
      </w:pPr>
      <w:r>
        <w:rPr>
          <w:rFonts w:ascii="Times New Roman"/>
          <w:b/>
          <w:i w:val="false"/>
          <w:color w:val="000000"/>
        </w:rPr>
        <w:t xml:space="preserve"> Астана және Алматы қалаларының бюджеттеріне коммуналдық техниканы сатып алуға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Қаулы 38-1-қосымшамен толықтырылды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1 600 280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Жергілікті атқарушы органдардың өкілеттіктерін беруге</w:t>
      </w:r>
      <w:r>
        <w:br/>
      </w:r>
      <w:r>
        <w:rPr>
          <w:rFonts w:ascii="Times New Roman"/>
          <w:b/>
          <w:i w:val="false"/>
          <w:color w:val="000000"/>
        </w:rPr>
        <w:t>байланысты облыстық бюджеттерден, Астана және Алматы</w:t>
      </w:r>
      <w:r>
        <w:br/>
      </w:r>
      <w:r>
        <w:rPr>
          <w:rFonts w:ascii="Times New Roman"/>
          <w:b/>
          <w:i w:val="false"/>
          <w:color w:val="000000"/>
        </w:rPr>
        <w:t>қалаларының бюджеттерінен трансферттердің түсімдерін</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39-қосымша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81"/>
        <w:gridCol w:w="2255"/>
        <w:gridCol w:w="1524"/>
        <w:gridCol w:w="1524"/>
        <w:gridCol w:w="1524"/>
        <w:gridCol w:w="2047"/>
        <w:gridCol w:w="2257"/>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судан құтқару қызметтерін құру және күтіп-ұстау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хабардар етуді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медицина орталықтарын құру және күтіп-ұстау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саласында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туберкулез, психикалық аурулар кезінде көрсететін медициналық көмекті қоспағанда, стационарлық және стационарды алмастыратын медициналық көмек көрсету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134 149 563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833 503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141 332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258 487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12 130 368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120 785 873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7 814 332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669 469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6 265 248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5 533 546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9 007 496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3 620 177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328 818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3 240 389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13 127 113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11 874 761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8 866 459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836 097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6 025 427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731 879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5 224 455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11 485 597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1 093 112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10 275 938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8 454 422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832 435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7 575 171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6 614 425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5 761 871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3 837 807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333 524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3 429 786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7 566 610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861 599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6 606 582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6 908 689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16 981 285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1 291 978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15 584 911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10 995 882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10 221 892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6 578 594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Жалпы сипаттағы трансферттерді есептеу кезінде көзделген</w:t>
      </w:r>
      <w:r>
        <w:br/>
      </w:r>
      <w:r>
        <w:rPr>
          <w:rFonts w:ascii="Times New Roman"/>
          <w:b/>
          <w:i w:val="false"/>
          <w:color w:val="000000"/>
        </w:rPr>
        <w:t>әлеуметтік салық пен жеке табыс салығының салық салынатын</w:t>
      </w:r>
      <w:r>
        <w:br/>
      </w:r>
      <w:r>
        <w:rPr>
          <w:rFonts w:ascii="Times New Roman"/>
          <w:b/>
          <w:i w:val="false"/>
          <w:color w:val="000000"/>
        </w:rPr>
        <w:t>базасының өзгеруін ескере отырып бюджет саласындағы еңбекақы</w:t>
      </w:r>
      <w:r>
        <w:br/>
      </w:r>
      <w:r>
        <w:rPr>
          <w:rFonts w:ascii="Times New Roman"/>
          <w:b/>
          <w:i w:val="false"/>
          <w:color w:val="000000"/>
        </w:rPr>
        <w:t>төлеу қорының өзгеруіне байланысты облыстық бюджеттерге,</w:t>
      </w:r>
      <w:r>
        <w:br/>
      </w:r>
      <w:r>
        <w:rPr>
          <w:rFonts w:ascii="Times New Roman"/>
          <w:b/>
          <w:i w:val="false"/>
          <w:color w:val="000000"/>
        </w:rPr>
        <w:t>Астана және Алматы қалаларының бюджеттерінен түсетін</w:t>
      </w:r>
      <w:r>
        <w:br/>
      </w:r>
      <w:r>
        <w:rPr>
          <w:rFonts w:ascii="Times New Roman"/>
          <w:b/>
          <w:i w:val="false"/>
          <w:color w:val="000000"/>
        </w:rPr>
        <w:t>трансферттер түсімдерінің сомасын бөлу</w:t>
      </w:r>
    </w:p>
    <w:p>
      <w:pPr>
        <w:spacing w:after="0"/>
        <w:ind w:left="0"/>
        <w:jc w:val="both"/>
      </w:pPr>
      <w:r>
        <w:rPr>
          <w:rFonts w:ascii="Times New Roman"/>
          <w:b w:val="false"/>
          <w:i w:val="false"/>
          <w:color w:val="ff0000"/>
          <w:sz w:val="28"/>
        </w:rPr>
        <w:t xml:space="preserve">
      Ескерту. 40-қосымша жаңа редакцияда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29 005 216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2 743 440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1 186 810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2 384 277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1 853 114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1 680 580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2 043 733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888 759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1 590 942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3 954 892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40-1-қосымша</w:t>
            </w:r>
          </w:p>
        </w:tc>
      </w:tr>
    </w:tbl>
    <w:p>
      <w:pPr>
        <w:spacing w:after="0"/>
        <w:ind w:left="0"/>
        <w:jc w:val="left"/>
      </w:pPr>
      <w:r>
        <w:rPr>
          <w:rFonts w:ascii="Times New Roman"/>
          <w:b/>
          <w:i w:val="false"/>
          <w:color w:val="000000"/>
        </w:rPr>
        <w:t xml:space="preserve"> Қазақстан Республикасы Көлік және коммуникация министрлігінің қарауына көлік құралдарына мемлекеттік техникалық қарау жүргізу бойынша функцияларды беруге байланысты облыстық бюджеттерден, Астана және Алматы қалаларының бюджеттерінен түскен трансферттер түсімдерінің сомасын бөлу</w:t>
      </w:r>
    </w:p>
    <w:p>
      <w:pPr>
        <w:spacing w:after="0"/>
        <w:ind w:left="0"/>
        <w:jc w:val="both"/>
      </w:pPr>
      <w:r>
        <w:rPr>
          <w:rFonts w:ascii="Times New Roman"/>
          <w:b w:val="false"/>
          <w:i w:val="false"/>
          <w:color w:val="ff0000"/>
          <w:sz w:val="28"/>
        </w:rPr>
        <w:t xml:space="preserve">
      Ескерту. Қаулы 40-1-қосымшамен толықтырылды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598"/>
        <w:gridCol w:w="5982"/>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Қазақстан Республикасының Үкіметі резервінің сомасын бөлу</w:t>
      </w:r>
    </w:p>
    <w:p>
      <w:pPr>
        <w:spacing w:after="0"/>
        <w:ind w:left="0"/>
        <w:jc w:val="both"/>
      </w:pPr>
      <w:r>
        <w:rPr>
          <w:rFonts w:ascii="Times New Roman"/>
          <w:b w:val="false"/>
          <w:i w:val="false"/>
          <w:color w:val="ff0000"/>
          <w:sz w:val="28"/>
        </w:rPr>
        <w:t xml:space="preserve">
      Ескерту. 41-қосымша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2010.10.28 </w:t>
      </w:r>
      <w:r>
        <w:rPr>
          <w:rFonts w:ascii="Times New Roman"/>
          <w:b w:val="false"/>
          <w:i w:val="false"/>
          <w:color w:val="ff0000"/>
          <w:sz w:val="28"/>
        </w:rPr>
        <w:t>№ 1122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923"/>
        <w:gridCol w:w="2386"/>
        <w:gridCol w:w="2381"/>
        <w:gridCol w:w="2382"/>
        <w:gridCol w:w="2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министрлігі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43 779 364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56 043 224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55 511 156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43 779 364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56 043 224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55 511 156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2 798 201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40 381 163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51 943 224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51 411 156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халықаралық маңызы бар іс-шараларды өткізу</w:t>
      </w:r>
      <w:r>
        <w:br/>
      </w:r>
      <w:r>
        <w:rPr>
          <w:rFonts w:ascii="Times New Roman"/>
          <w:b/>
          <w:i w:val="false"/>
          <w:color w:val="000000"/>
        </w:rPr>
        <w:t>кезінде қоғамдық тәртіпті сақтау және қауіпсіздікті</w:t>
      </w:r>
      <w:r>
        <w:br/>
      </w:r>
      <w:r>
        <w:rPr>
          <w:rFonts w:ascii="Times New Roman"/>
          <w:b/>
          <w:i w:val="false"/>
          <w:color w:val="000000"/>
        </w:rPr>
        <w:t>қамтамасыз етуге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Қаулы 41-1-қосымшамен толықтырылды - ҚР Үкіметінің 2010.03.31 </w:t>
      </w:r>
      <w:r>
        <w:rPr>
          <w:rFonts w:ascii="Times New Roman"/>
          <w:b w:val="false"/>
          <w:i w:val="false"/>
          <w:color w:val="ff0000"/>
          <w:sz w:val="28"/>
        </w:rPr>
        <w:t>№ 250</w:t>
      </w:r>
      <w:r>
        <w:rPr>
          <w:rFonts w:ascii="Times New Roman"/>
          <w:b w:val="false"/>
          <w:i w:val="false"/>
          <w:color w:val="ff0000"/>
          <w:sz w:val="28"/>
        </w:rPr>
        <w:t xml:space="preserve"> Қаулысымен, жаңа редакцияда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 өзгерту енгізілді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1 063 393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73 727</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285 801</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41-2-қосымша</w:t>
            </w:r>
          </w:p>
        </w:tc>
      </w:tr>
    </w:tbl>
    <w:p>
      <w:pPr>
        <w:spacing w:after="0"/>
        <w:ind w:left="0"/>
        <w:jc w:val="both"/>
      </w:pPr>
      <w:r>
        <w:rPr>
          <w:rFonts w:ascii="Times New Roman"/>
          <w:b w:val="false"/>
          <w:i w:val="false"/>
          <w:color w:val="ff0000"/>
          <w:sz w:val="28"/>
        </w:rPr>
        <w:t xml:space="preserve">
      Ескерту. Қаулы 41-2-қосымшамен толықтырылды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Қаулысымен,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Қаулысымен.</w:t>
      </w:r>
    </w:p>
    <w:bookmarkStart w:name="z127" w:id="7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"Бизнестің жол картасы - 2020" бағдарламасы</w:t>
      </w:r>
      <w:r>
        <w:br/>
      </w:r>
      <w:r>
        <w:rPr>
          <w:rFonts w:ascii="Times New Roman"/>
          <w:b/>
          <w:i w:val="false"/>
          <w:color w:val="000000"/>
        </w:rPr>
        <w:t>шеңберінде жеке кәсіпкерлікті қолдауға берілетін ағымдағы</w:t>
      </w:r>
      <w:r>
        <w:br/>
      </w:r>
      <w:r>
        <w:rPr>
          <w:rFonts w:ascii="Times New Roman"/>
          <w:b/>
          <w:i w:val="false"/>
          <w:color w:val="000000"/>
        </w:rPr>
        <w:t>нысаналы трансферттердің сомасын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9 005 244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358 965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1 397 049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41-3-қосымша</w:t>
            </w:r>
          </w:p>
        </w:tc>
      </w:tr>
    </w:tbl>
    <w:p>
      <w:pPr>
        <w:spacing w:after="0"/>
        <w:ind w:left="0"/>
        <w:jc w:val="both"/>
      </w:pPr>
      <w:r>
        <w:rPr>
          <w:rFonts w:ascii="Times New Roman"/>
          <w:b w:val="false"/>
          <w:i w:val="false"/>
          <w:color w:val="ff0000"/>
          <w:sz w:val="28"/>
        </w:rPr>
        <w:t xml:space="preserve">
      Ескерту. Қаулы 41-3-қосымшамен толықтырылды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Қаулысымен.</w:t>
      </w:r>
    </w:p>
    <w:bookmarkStart w:name="z129" w:id="7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"Бизнестің жол картасы - 2020" бағдарламасы</w:t>
      </w:r>
      <w:r>
        <w:br/>
      </w:r>
      <w:r>
        <w:rPr>
          <w:rFonts w:ascii="Times New Roman"/>
          <w:b/>
          <w:i w:val="false"/>
          <w:color w:val="000000"/>
        </w:rPr>
        <w:t>шеңберінде индустриялық инфрақұрылымды дамытуға берілетін</w:t>
      </w:r>
      <w:r>
        <w:br/>
      </w:r>
      <w:r>
        <w:rPr>
          <w:rFonts w:ascii="Times New Roman"/>
          <w:b/>
          <w:i w:val="false"/>
          <w:color w:val="000000"/>
        </w:rPr>
        <w:t>нысаналы даму трансферттердің сомасын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187 200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және оралмандарға құжат беруге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Қаулы 41-4-қосымшамен толықтырылды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18 516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41-5-қосымша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Оралмандарды уақытша орналастыру орталығын және Оралмандарды бейімдеу және кіріктіру орталығын ұстауға және материалдық-техникалық жарақтандыруға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Қаулы 41-5-қосымшамен толықтырылды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26 184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ff0000"/>
          <w:sz w:val="28"/>
        </w:rPr>
        <w:t xml:space="preserve">
      Ескерту. 42-қосымша жаңа редакцияда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Қаулысымен, өзгерту енгізілді - ҚР Үкіметінің 2010.08.23 </w:t>
      </w:r>
      <w:r>
        <w:rPr>
          <w:rFonts w:ascii="Times New Roman"/>
          <w:b w:val="false"/>
          <w:i w:val="false"/>
          <w:color w:val="ff0000"/>
          <w:sz w:val="28"/>
        </w:rPr>
        <w:t>№ 827</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bookmarkStart w:name="z124" w:id="80"/>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мектептерді, ауруханаларды және басқа да</w:t>
      </w:r>
      <w:r>
        <w:br/>
      </w:r>
      <w:r>
        <w:rPr>
          <w:rFonts w:ascii="Times New Roman"/>
          <w:b/>
          <w:i w:val="false"/>
          <w:color w:val="000000"/>
        </w:rPr>
        <w:t>әлеуметтік объектілерді күрделі және ағымдағы жөндеуге</w:t>
      </w:r>
      <w:r>
        <w:br/>
      </w:r>
      <w:r>
        <w:rPr>
          <w:rFonts w:ascii="Times New Roman"/>
          <w:b/>
          <w:i w:val="false"/>
          <w:color w:val="000000"/>
        </w:rPr>
        <w:t>берілетін ағымдағы нысаналы трансферттер сомасын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24"/>
        <w:gridCol w:w="1806"/>
        <w:gridCol w:w="1623"/>
        <w:gridCol w:w="1623"/>
        <w:gridCol w:w="1807"/>
        <w:gridCol w:w="1623"/>
        <w:gridCol w:w="1624"/>
        <w:gridCol w:w="1162"/>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күрделі және ағымдағы жөндеу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күрделі және ағымдағы жөндеу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және ағымдағы жөндеу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күрделі және ағымдағы жөндеу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объектілерін күрделі және ағымдағы жөндеу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мекемелері объектілерін күрделі және ағымдағы жөндеу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31 890 630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2 217 076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2 688 724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16 688 641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8 761 648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1 455 991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1 783 467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1 301 467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1 718 692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998 600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3 208 954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1 957 661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867 862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499 044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5 228 141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1 061 180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902 956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928 242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1 554 567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781 196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707 435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435 673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583 051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1 530 267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289 432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370 786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493 573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1 416 740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654 170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2 979 306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5 851 624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4 900 104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501 063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26" w:id="81"/>
    <w:p>
      <w:pPr>
        <w:spacing w:after="0"/>
        <w:ind w:left="0"/>
        <w:jc w:val="left"/>
      </w:pPr>
      <w:r>
        <w:rPr>
          <w:rFonts w:ascii="Times New Roman"/>
          <w:b/>
          <w:i w:val="false"/>
          <w:color w:val="000000"/>
        </w:rPr>
        <w:t xml:space="preserve"> Алматы қаласының және Алматы облысының бюджетіне білім беру</w:t>
      </w:r>
      <w:r>
        <w:br/>
      </w:r>
      <w:r>
        <w:rPr>
          <w:rFonts w:ascii="Times New Roman"/>
          <w:b/>
          <w:i w:val="false"/>
          <w:color w:val="000000"/>
        </w:rPr>
        <w:t>объектілерінің сейсмотұрақтылығын күшейтуге берілетін нысаналы</w:t>
      </w:r>
      <w:r>
        <w:br/>
      </w:r>
      <w:r>
        <w:rPr>
          <w:rFonts w:ascii="Times New Roman"/>
          <w:b/>
          <w:i w:val="false"/>
          <w:color w:val="000000"/>
        </w:rPr>
        <w:t>даму трансферттерінің сомасын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4867"/>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1 007 000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 бойынша:</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112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133 260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88 орта мектепті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ауданының Боралдай кентіңдегі 220 орындық "Балдәурен" балабақшасы ғимаратын қалпына келтіру жұмыстарымен бірге сейсмикалық күшейту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облыстық және аудандық маңызы бар автомобиль</w:t>
      </w:r>
      <w:r>
        <w:br/>
      </w:r>
      <w:r>
        <w:rPr>
          <w:rFonts w:ascii="Times New Roman"/>
          <w:b/>
          <w:i w:val="false"/>
          <w:color w:val="000000"/>
        </w:rPr>
        <w:t>жолдарын, қалалардың және елді мекендердің көшелерін жөндеуге</w:t>
      </w:r>
      <w:r>
        <w:br/>
      </w:r>
      <w:r>
        <w:rPr>
          <w:rFonts w:ascii="Times New Roman"/>
          <w:b/>
          <w:i w:val="false"/>
          <w:color w:val="000000"/>
        </w:rPr>
        <w:t>және күтіп-ұстауға берілетін ағымдағы нысаналы трансферттердің</w:t>
      </w:r>
      <w:r>
        <w:br/>
      </w:r>
      <w:r>
        <w:rPr>
          <w:rFonts w:ascii="Times New Roman"/>
          <w:b/>
          <w:i w:val="false"/>
          <w:color w:val="000000"/>
        </w:rPr>
        <w:t>сомасын бөлу</w:t>
      </w:r>
    </w:p>
    <w:p>
      <w:pPr>
        <w:spacing w:after="0"/>
        <w:ind w:left="0"/>
        <w:jc w:val="both"/>
      </w:pPr>
      <w:r>
        <w:rPr>
          <w:rFonts w:ascii="Times New Roman"/>
          <w:b w:val="false"/>
          <w:i w:val="false"/>
          <w:color w:val="ff0000"/>
          <w:sz w:val="28"/>
        </w:rPr>
        <w:t xml:space="preserve">
      Ескерту. 43-қосымшаға өзгерту енгізілді - ҚР Үкіметінің 2010.03.25 </w:t>
      </w:r>
      <w:r>
        <w:rPr>
          <w:rFonts w:ascii="Times New Roman"/>
          <w:b w:val="false"/>
          <w:i w:val="false"/>
          <w:color w:val="ff0000"/>
          <w:sz w:val="28"/>
        </w:rPr>
        <w:t>№ 233</w:t>
      </w:r>
      <w:r>
        <w:rPr>
          <w:rFonts w:ascii="Times New Roman"/>
          <w:b w:val="false"/>
          <w:i w:val="false"/>
          <w:color w:val="ff0000"/>
          <w:sz w:val="28"/>
        </w:rPr>
        <w:t xml:space="preserve">, 2010.08.23 </w:t>
      </w:r>
      <w:r>
        <w:rPr>
          <w:rFonts w:ascii="Times New Roman"/>
          <w:b w:val="false"/>
          <w:i w:val="false"/>
          <w:color w:val="ff0000"/>
          <w:sz w:val="28"/>
        </w:rPr>
        <w:t>№ 827</w:t>
      </w:r>
      <w:r>
        <w:rPr>
          <w:rFonts w:ascii="Times New Roman"/>
          <w:b w:val="false"/>
          <w:i w:val="false"/>
          <w:color w:val="ff0000"/>
          <w:sz w:val="28"/>
        </w:rPr>
        <w:t xml:space="preserve">, 2010.09.27 </w:t>
      </w:r>
      <w:r>
        <w:rPr>
          <w:rFonts w:ascii="Times New Roman"/>
          <w:b w:val="false"/>
          <w:i w:val="false"/>
          <w:color w:val="ff0000"/>
          <w:sz w:val="28"/>
        </w:rPr>
        <w:t>№ 980</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18 140 603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1 441 559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1 636 962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1 765 762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1 644 358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3 120 705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1 009 800</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облыстық және аудандық маңызы бар автомобиль</w:t>
      </w:r>
      <w:r>
        <w:br/>
      </w:r>
      <w:r>
        <w:rPr>
          <w:rFonts w:ascii="Times New Roman"/>
          <w:b/>
          <w:i w:val="false"/>
          <w:color w:val="000000"/>
        </w:rPr>
        <w:t>жолдарын, қалалардың және елді мекендердің көшелерін салуға</w:t>
      </w:r>
      <w:r>
        <w:br/>
      </w:r>
      <w:r>
        <w:rPr>
          <w:rFonts w:ascii="Times New Roman"/>
          <w:b/>
          <w:i w:val="false"/>
          <w:color w:val="000000"/>
        </w:rPr>
        <w:t>және қайта жаңартуға берілетін ағымдағы даму трансферттерінің</w:t>
      </w:r>
      <w:r>
        <w:br/>
      </w:r>
      <w:r>
        <w:rPr>
          <w:rFonts w:ascii="Times New Roman"/>
          <w:b/>
          <w:i w:val="false"/>
          <w:color w:val="000000"/>
        </w:rPr>
        <w:t>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055"/>
        <w:gridCol w:w="336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1 350 245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инвестициялық жобалары бойынша: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орталық мәдениет және демалыс саябағы маңындағы жолды реконструкциялау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Семей қаласындағы ("Омск - Майқапшағай" автожолының 741 км) Шугаев көшесін Гагарин көшесінен 0 км дейін қайта жаңғырту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Брусиловская көшесі Саратов трассасынан Жәңгір хан көшесіне дейін және Аяз би көшесі Брусиловская көшесінен Қамбар батыр көшесіне дейін жол құрылысы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Московская көшесінің С. Датұлы көшесінен Қызылжар көшесіне дейінгі учаскенің жол пішінін жаңарту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 - Гагарин көшесі шекараларында Дзержинский көшесін қайта құрылымдау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Краснопартизанская көшесі - Мәуленов көшесі шекараларында Л. Беда көшесін қайта құрылымдау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 - Узкоколейная көшесі шекараларындағы Киевская көшесін қайта құрылымдау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соның ішінде </w:t>
            </w:r>
            <w:r>
              <w:rPr>
                <w:rFonts w:ascii="Times New Roman"/>
                <w:b w:val="false"/>
                <w:i/>
                <w:color w:val="000000"/>
                <w:sz w:val="20"/>
              </w:rPr>
              <w:t>инвестициялық жобалар бойынша: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жалпы пайдаланымдағы маңызы бар КХ-56 "Тараз-Ақкөл-Шолақкорған-Кентау" автокөлік жолын қайта құру" 253-275 шақырым учаскесі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кенттердегі, ауылдардағы (селолардағы),</w:t>
      </w:r>
      <w:r>
        <w:br/>
      </w:r>
      <w:r>
        <w:rPr>
          <w:rFonts w:ascii="Times New Roman"/>
          <w:b/>
          <w:i w:val="false"/>
          <w:color w:val="000000"/>
        </w:rPr>
        <w:t>ауылдық (селолық) округтердегі әлеуметтік жобаларды</w:t>
      </w:r>
      <w:r>
        <w:br/>
      </w:r>
      <w:r>
        <w:rPr>
          <w:rFonts w:ascii="Times New Roman"/>
          <w:b/>
          <w:i w:val="false"/>
          <w:color w:val="000000"/>
        </w:rPr>
        <w:t>қаржыландыруға берілетін ағымдағы нысаналы</w:t>
      </w:r>
      <w:r>
        <w:br/>
      </w:r>
      <w:r>
        <w:rPr>
          <w:rFonts w:ascii="Times New Roman"/>
          <w:b/>
          <w:i w:val="false"/>
          <w:color w:val="000000"/>
        </w:rPr>
        <w:t>трансферттердің сомасын бөлу</w:t>
      </w:r>
    </w:p>
    <w:p>
      <w:pPr>
        <w:spacing w:after="0"/>
        <w:ind w:left="0"/>
        <w:jc w:val="both"/>
      </w:pPr>
      <w:r>
        <w:rPr>
          <w:rFonts w:ascii="Times New Roman"/>
          <w:b w:val="false"/>
          <w:i w:val="false"/>
          <w:color w:val="ff0000"/>
          <w:sz w:val="28"/>
        </w:rPr>
        <w:t xml:space="preserve">
      Ескерту. 44-қосымшаға өзгерту енгізілді - ҚР Үкіметінің 2010.03.25 </w:t>
      </w:r>
      <w:r>
        <w:rPr>
          <w:rFonts w:ascii="Times New Roman"/>
          <w:b w:val="false"/>
          <w:i w:val="false"/>
          <w:color w:val="ff0000"/>
          <w:sz w:val="28"/>
        </w:rPr>
        <w:t>№ 233</w:t>
      </w:r>
      <w:r>
        <w:rPr>
          <w:rFonts w:ascii="Times New Roman"/>
          <w:b w:val="false"/>
          <w:i w:val="false"/>
          <w:color w:val="ff0000"/>
          <w:sz w:val="28"/>
        </w:rPr>
        <w:t xml:space="preserve">, 2010.08.23 </w:t>
      </w:r>
      <w:r>
        <w:rPr>
          <w:rFonts w:ascii="Times New Roman"/>
          <w:b w:val="false"/>
          <w:i w:val="false"/>
          <w:color w:val="ff0000"/>
          <w:sz w:val="28"/>
        </w:rPr>
        <w:t>№ 827</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15"/>
        <w:gridCol w:w="2027"/>
        <w:gridCol w:w="2027"/>
        <w:gridCol w:w="1681"/>
        <w:gridCol w:w="1681"/>
        <w:gridCol w:w="2028"/>
        <w:gridCol w:w="1682"/>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күрделі жөндеу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ағымдағы жөндеу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ішіндегі жолдарды ағымдағы жөндеу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жайластыру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каналдарын ағымдағы жөндеу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3 607 890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1 337 395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187 767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212 364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1 436 472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433 892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1 382 067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499 217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724 521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433 892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224 864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 жаңа редакцияда - ҚР Үкіметінің 2010.09.27 </w:t>
      </w:r>
      <w:r>
        <w:rPr>
          <w:rFonts w:ascii="Times New Roman"/>
          <w:b w:val="false"/>
          <w:i w:val="false"/>
          <w:color w:val="ff0000"/>
          <w:sz w:val="28"/>
        </w:rPr>
        <w:t>№ 980</w:t>
      </w:r>
      <w:r>
        <w:rPr>
          <w:rFonts w:ascii="Times New Roman"/>
          <w:b w:val="false"/>
          <w:i w:val="false"/>
          <w:color w:val="ff0000"/>
          <w:sz w:val="28"/>
        </w:rPr>
        <w:t xml:space="preserve"> Қаулысымен, өзгерту енгізілді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bookmarkStart w:name="z130" w:id="82"/>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қалалар мен елді мекендердің инженерлік-коммуникациялық инфрақұрылымын жөндеуге және жайластыруға берілетін ағымдағы нысаналы трансферттер сомасын бөлу</w:t>
      </w:r>
    </w:p>
    <w:bookmarkEnd w:id="8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34"/>
        <w:gridCol w:w="1848"/>
        <w:gridCol w:w="1660"/>
        <w:gridCol w:w="1660"/>
        <w:gridCol w:w="1660"/>
        <w:gridCol w:w="1377"/>
        <w:gridCol w:w="1377"/>
        <w:gridCol w:w="166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15 067 686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4 334 670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1 270 143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2 745 654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158 955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6 159 453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844 538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419 909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241 357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1 460 661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803 029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2 146 213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801 868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688 692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158 955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482 070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1 461 952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487 195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219 494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555 390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449 939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1 081 945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1017 573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654 616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1212 439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246 287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3 196 249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2 508 513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535 690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46-қосымша</w:t>
            </w:r>
          </w:p>
        </w:tc>
      </w:tr>
    </w:tbl>
    <w:p>
      <w:pPr>
        <w:spacing w:after="0"/>
        <w:ind w:left="0"/>
        <w:jc w:val="both"/>
      </w:pPr>
      <w:r>
        <w:rPr>
          <w:rFonts w:ascii="Times New Roman"/>
          <w:b w:val="false"/>
          <w:i w:val="false"/>
          <w:color w:val="ff0000"/>
          <w:sz w:val="28"/>
        </w:rPr>
        <w:t xml:space="preserve">
      Ескерту. 46-қосымша жаңа редакцияда - ҚР Үкіметінің 2010.09.27 </w:t>
      </w:r>
      <w:r>
        <w:rPr>
          <w:rFonts w:ascii="Times New Roman"/>
          <w:b w:val="false"/>
          <w:i w:val="false"/>
          <w:color w:val="ff0000"/>
          <w:sz w:val="28"/>
        </w:rPr>
        <w:t>№ 980</w:t>
      </w:r>
      <w:r>
        <w:rPr>
          <w:rFonts w:ascii="Times New Roman"/>
          <w:b w:val="false"/>
          <w:i w:val="false"/>
          <w:color w:val="ff0000"/>
          <w:sz w:val="28"/>
        </w:rPr>
        <w:t xml:space="preserve">, өзгерту енгізілді - ҚР Үкіметінің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Қаулысымен.</w:t>
      </w:r>
    </w:p>
    <w:bookmarkStart w:name="z131" w:id="83"/>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инженерлік-коммуникациялық инфрақұрылымды дамытуға және қалалар мен елді мекендерді жайластыруға берілетін нысаналы даму трансферттерінің сомасын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9236"/>
        <w:gridCol w:w="2293"/>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17 894 345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395 345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Львовск (Қаракемір) ауылындағы сумен жабдықтау жүйесін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 ауданының Астрахань ауылындағы су құбыры желілерін қайта құру 3-кезек.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Астрахань ауданының Зеленое селосының су өткізгіш желісін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ауданының Ақкөл қаласында Привокзальный көшесі бойындағы "Железнодорожная" қазандығынан бастап жылумен қамтудың сыртқы желілерін қайта құру (II кезең)"</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 5 қазандықты және жылу тораптарын қалпына келтіру. Су-сулы жылытқыштарды орнату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Талапкер ауылындағы 70 тұрғын үйді 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299 740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Қарауылкелді селосындағы су құбыры жолдарын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Ырғыз селосындағы магистралды су тартқышты және су желілерін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қаласының кәріз желілерінің арынды коллекторын және биологиялық тазалау имараттарын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ауданының Бадамша селосының кәріз құбырларын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ауданының Қобда кенті кәріз жүйелерін және тазалау имараттарын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ауданының Кенкияқ кенті Сазды-2 шағын ауданының электр желілерін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Шұбарқұдық кенті Қызылжар шағын ауданының электр желілерін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Бадамша селосындағы "Айгөлек" балабақшасына жылу трассасын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537 587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Текес ауылындағы ішкі ауылдық жүйелерді сумен жабдықтау жүйесінің құрылысы және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қаласының № 1 сорғы станциясын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Қаскелең қысымды-өзі ағатын коллекторды тазарту имаратының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ауданының Бақанас ауылындағы кәріз жүйесін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ауданының Жаркент қаласындағы кәріз жүйесінің құрылысы және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ауданының Шонжа ауылындағы кәріз жүйесінің құрылысы және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Үштөбе қаласындағы кәріз жүйені қайта жаңғырту (кәріз сорғы станциясынан сүзгі даласына дейінгі қысымды коллектор)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ауданының Кеген ауылындағы ауыліші кәріз жүйелерін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Ескелді ауылындағы жылу жүйелерін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ауданының Мерей ауылындағы жылумен жабдықтау жүйесін қайта жаңғырту. (Қазандық және жылу жүйесі)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Көксу ауданындағы Балпық би ауылын жылумен жабдықтау (қазандық және жылу жүйесі) жүйесін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283 524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ауданының Үштөбе қаласындағы Железнодорожная көшесіндегі жылу трассасының құрылысы және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1 901 336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w:t>
            </w:r>
            <w:r>
              <w:rPr>
                <w:rFonts w:ascii="Times New Roman"/>
                <w:b/>
                <w:i w:val="false"/>
                <w:color w:val="000000"/>
                <w:sz w:val="20"/>
              </w:rPr>
              <w:t>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оң жағалауындағы су жинау және су тазартқыш ғимараттарының құрылысы (№ 5 сүзгіш станциясы)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1 234 584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Қызылқоға ауданының елді мекендерін газдандыру (Қосқұлақ кенті, Бүйрек, Айдын, Қарабау, Сармайшағыл, Қарақол, Тайсойған ауылдары)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Глубокий ауданының (Киргородок кіші ауданының) Глубокое а. Сумен қамтамасыз ету желілерін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Ұржар ауданы Қарақол ауылындағы су құбыры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1 861 926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"Қаратау" (2) мөлтек ауданының ішкі квартал су құбыры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"Бурыл А, Б. В" алқабының су құбыры желілері құрылысын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"Шалғай Қарасу" тұрғын алқабында су құбыры желілерінің құрылысын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 9, 9а, 11, 11а су құбыры желісін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қаласының "Сатпаев", "Тонкуруш" және "Телецентр" аймағындағы ішкікварталдық жылу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"Қаратау" (2) мөлтек ауданының № 2 тұрғын үйдің жылу жүйесінен № 14 тұрғын үйдің жылу жүйесіне дейінгі жылу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"Күйіктерді емдеу орталығының (№ 2 Қалалық аурухана)" қазандығы мен жылу коммуникация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"Облыстық балалар жұқпалы аурулар ауруханасының" қазандығымен жылу коммуникация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Қарасу тұрғын айлағының № 18 тұрғын үйдің жылу жүйесінен № 4 тұрғын үйдің жылу жүйесіне дейінгі жылу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ауданының Қаратау қаласының ішкі квартал жылу желілерін қайта жаңғырту және ауыстыру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Шу қаласындағы магистральді жылу желісін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қаласындағы Қарасу тұрғын айлағының № 1 тұрғын үйдің жылу жүйесінен № 11 тұрғын үйдің № 26 балабақшаның жанындағы жылу жүйесіне дейінгі және № 8 тұрғын үйдің жылу жүйесінен № 8 тұрғын үйдің № 26 тұрғын үйдің жанындағы жылу жүйесіне дейінгі жылу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ауданының Шу қаласының кәріз желілерін және тазарту имараттарын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1 013 493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 2 жинағыштан толық таза емес су айдау трассасы құрылымын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солтүстік-шығыс бөлігінде Самал көше бойындағы ПДП-5 аз қабатты қосымша құрылыспен толтыруларын 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ауданының Трекино ауылындағы тұрғын үйлерді 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ауданының Достық ауылындағы тұрғын үйлерді 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ауданының Жаңақала ауылындағы тұрғын үй кешенін 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Маметов көшесіндегі № 2 жылу магистралын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15-ЖК-нан 16-ЖК-на дейінгі Магистральная көшесіндегі № 3 жылу магистралын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Алмазов көшесінде жер асты түсірілімінен 15-ЖК-на дейінгі № 2 жылу магистралын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Ашхабадская көшесіндегі 11-ЖК-нан Исатай Батыр, Мусин көшелеріндегі 20-ЖК-на дейін № 5 жылу магистралын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Жүнісов көшесінде, Молдағалиев көшесінен Савичев көшесіне дейін № 7 жылу магистралын қалпына келтіру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Дерқұл ауылындағы канал жүргізу жүйе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455 114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Жылумен </w:t>
            </w:r>
            <w:r>
              <w:rPr>
                <w:rFonts w:ascii="Times New Roman"/>
                <w:b/>
                <w:i w:val="false"/>
                <w:color w:val="000000"/>
                <w:sz w:val="20"/>
              </w:rPr>
              <w:t>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жылу желісінің жылу оқшаулағышын қайта құру (1-кезек)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М-1 жылу магистралін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1 052 164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шағын ауданының инженерлік коммуникацияларының құрылысы". Сумен қамту.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23, 28, 29 шағын қабатты құрылыс ықшам аудандарын 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22, 26, 27 шағын қабатты құрылыс ықшам аудандарын 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қаласының "Желтоқсан" шағын ауданында сумен қамту тораптарының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шағын ауданының инженерлік коммуникацияларының құрылысы". 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23, 28, 29 шағын қабатты құрылыс ықшам аудандарының кәрізі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кәріз коллекторларын кәріз тазарту ғимараттарынан (А түйіні) ағын сулардың жинақтағышына дейін қайта құрылымдау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22, 26, 27 шағын қабатты құрылыс ықшам аудандарының кәрізі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ауылында Чапаев, Космонавттар, Рабочая, Павлов, К. Маркс, Комсомольская көшелерінің 2-қабатты көп пәтерлі және жеке тұрғын үйлеріне газ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ауылы Нечипуренко көшесінде № 1 мектепке, әкімшілік ғимараттарға және Рабочая, Первомайская, Лермонтов, Сералин көшелеріндегі дара тұрғын үйлерге газ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ауданының Тобол ауылындағы шағын көп қабатты құрылыстар үшін газ өткізгіштер салу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қаласында Бородин-Баймағамбетов, Гагарин-Сай көшелері шекараларындағы газ үлестіру тораптарының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527 100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қаласының 3-ОСҚТ-тан 28 ықшамаудан 25 үйге және 29 ықшамаудан 3 үйге дейінгі имараттар мен сумен қамту торабтар трассасын қайта құрылымдау (магистралдардың диаметрін үлкейту) II кезең (1 мен 2 кезегі)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қаласының 4-ОСҚТ-тан жаңа ықшамаудандарға (16, 17, 19, 19а, 30, 31, 32, 33, 34, 35) дейінгі сумен қамтудың тарату торабтары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Форт-Шевченко-Баутино, Форт-Шевченко-Аташ көше жарығының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орталық көшелерінің сыртқы жарығын қайта құрылымдау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Қызыл-Өзен селосының сыртқы жарығын қайта құрылымдау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 селосындағы электржелілері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648 993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w:t>
            </w:r>
            <w:r>
              <w:rPr>
                <w:rFonts w:ascii="Times New Roman"/>
                <w:b/>
                <w:i w:val="false"/>
                <w:color w:val="000000"/>
                <w:sz w:val="20"/>
              </w:rPr>
              <w:t>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 су құбырын күрделі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Майкайын к. су құбырын қайта құрылымдау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ауданының Чернорецк к. сумен қамту жүйесін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Качир ауданының Фрументьевка с. су құбырлар имараттарын және су құбырын қайта құралымдау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Лермонтов диаметрі 1000 мм кәріз коллекторын қайта жаңарту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ауданының Железин селосының қазандықтарын және жылу желілерін қайта құрылымдау. № 2 қазандықтың жылу трассасы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1 117 711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коммуналды желілерді қайта жаңғырту және жетілдіру - ыстық сумен жабдықтау желілерін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атындағы ауданының Новоишимск селосында 2-ші көтергіштің сорғы станциясының тазарту имараттарына дейін су құбыр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сумен жабдықтаудың инженерлік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Петропавл қаласында сумен жабдықтаудың желілерін қайта жаңғырту (Крепостная көшесіндегі суағызғы, су құбырлық тазарту имараттары аумағындағы суағызғы, су құбырлық тазарту имараттарын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Қайранкөл селосында сумен жабдықтау жүйесін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Талшық селосында сумен қамтудың тарату торабтарын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қаласында кәріз инженерлік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Шал ақын ауданында кәріз желілерін қайта жаңғырту (Интернационал көшесі бойындағы кәріз коллекторы)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коммуналды меншігіндегі кабель желілерін және трансформаторлық шағын станцияларын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электр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қаласының трансформаторлық шағын станцияларын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коммуналды меншігіндегі көше жарықтандырудың желілерін қайта жаңғырту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4 155 066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соның ішінде инвестициялық </w:t>
            </w:r>
            <w:r>
              <w:rPr>
                <w:rFonts w:ascii="Times New Roman"/>
                <w:b w:val="false"/>
                <w:i/>
                <w:color w:val="000000"/>
                <w:sz w:val="20"/>
              </w:rPr>
              <w:t>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Отырар ауданының Ш. Қалдаяқов елді мекенін 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Жабай Төбе елді мекеніндегі тұрғын үйлерді сумен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Ақжар ауылдық округі Ақжар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Жамбыл ауылдық округі Ашыкөл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Жартытөбе ауылдық округі Бостандық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Біртілек ауылдық округі Жолбасшы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Жамбыл ауылдық округі Калғансыр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Жүзімдік ауылдық округі Сатбаев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Жылға ауылдық округі Шайхана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Біртілек ауылдық округі Амангелді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Біртілек ауылдық округі Біртілек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 Дербісек ауылдық округі Дербісек елді 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Біртілек ауылдық округі Игілік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Біртілек ауылдық округі Көлтоған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Дарбаза ауылдық округі Тасқұдық елді-мекеніндегі су алғыш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ауданының Жыныс ауылын сумен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ауданының Жарты-төбе ауылын сумен қамтамасыз етуді қайта өңдеу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ауданының Аққолтық ауылын сумен қамтамасыз етуді қайта өңдеу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Қыдыр Мамбетұлы елді мекенін сумен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Еңбекші ауылын ауыз сумен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Ақжар және Шанақ елді мекендерін сумен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Достық-2 ауылының тарату жүйелерін тармақтарына қосу және су өткізгішінің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Куйбышев ауылының (шығыс бөлігін) тарату жүйесіне қосылу тармақтарының және су құбырының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Ұшқын ауыл округі Ұшқын ауылын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ауданының Жабай Төбе елді мекеніндегі тұрғын үйлерді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Төле би ауданының Қаратөбе ауылын газбен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Шарапхана ауыл округі Шарапхана елді мекеніндегі көшелерді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Шарбұлақ ауыл округі Шарбұлақ елді мекеніндегі көшелерді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Қызылқия ауыл округі Қызылқия елді мекеніндегі көшелерді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Қазығұрт ауылдық округі Қазығұрт елді мекеніндегі көшелерді газбен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ауданының Рабат ауылдық округі Рабат елді мекеніндегі көшелерді газбен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 газбен қамтамасыз ету үшін "Шардара" ГРС-18 және "Ұзын-Ата" ГРС-17 және газ құбырларына бұру" және газ құбырларын бұру"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ауданын "Ұзын-Ата" ГРС-нан Ұзын-Ата ауылына дейін жоғарғы қысымды газ жеткізгіш құбыры"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ауданының Аманкелді және Жаскешу ауылындағы тұрғын үйлерді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Сарыағаш қаласы Самал, ТҚБ ВАЗ, Жаңақұрылыс, Көктөбе, Учхоз, Қапланбек және А. Омарова (Л. Чайкина) көшесін газбен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ауданының Кершетас, Келтемашат, Келтемашат-2 ауылындағы тұрғын үйлерді газбен қамтамасыз ету. 2 кезең. Орта газ өткізгіші шкафты реттеу пунктінің қондырғысымен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Боржар селолық округының Ұялы жар, Ынтымақ селоларын газбен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77-ші камерасынан тазалағыш қондырғының бөлгішіне дейінгі кәріз коллекторды қайта құру" (ашық каналды жабық каналға ауыстыру)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Төлеби ауданының Леңгір қаласындағы 1-ші мөлтек ауданының жылу жүйесімен қазандықты қайта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Оңтүстік бөлігіндегі жылумен жабдықтау жүйелерін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w:t>
            </w:r>
            <w:r>
              <w:rPr>
                <w:rFonts w:ascii="Times New Roman"/>
                <w:b/>
                <w:i w:val="false"/>
                <w:color w:val="000000"/>
                <w:sz w:val="20"/>
              </w:rPr>
              <w:t>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Жаушықұм ауылдық округі Құйған елді мекенінде орналасқан тұрғын үйлерге электр желісі құрылысы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164 640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таратқыш жылу желілерін қайта құрылымдау. ТК-2-79-дан бастап ТК-2-84-ке дейінгі трасса учаскесі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таратқыш жылу желілерін қайта құрылымдау. ТК-2-66-дан бастап ТК-2-66/2-ге дейінгі Рыспаев көшесіндегі трасса учаскесі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таратқыш жылу желілерін қайта құрылымдау. Түркебаев көшесіндегі ТМ9-ден ТК-2Сол-6-ға дейінгі трасса учаскесі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таратқыш жылу желілерін қайта құрылымдау. Абай даңғылындағы ТК-2-61-ден бастап ТК-1 Кз-17А-ға дейінгі трасса учаскесі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2 649 495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соның ішінде инвестициялық жобалар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жұмыс істеп тұрған "Промзона" 110/35/10 кВ қосалқы станциясын реконструкциялау (аяқтау)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жұмыс істеп тұрған "Насосная" 110/6 кВ қосалқы станциясын реконструкциялау (аяқтау)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Елі" монументін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кадрларды даярлауға және қайта даярлауға</w:t>
      </w:r>
      <w:r>
        <w:br/>
      </w:r>
      <w:r>
        <w:rPr>
          <w:rFonts w:ascii="Times New Roman"/>
          <w:b/>
          <w:i w:val="false"/>
          <w:color w:val="000000"/>
        </w:rPr>
        <w:t>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47-қосымшаға өзгерту енгізілді - ҚР Үкіметінің 2010.10.12 </w:t>
      </w:r>
      <w:r>
        <w:rPr>
          <w:rFonts w:ascii="Times New Roman"/>
          <w:b w:val="false"/>
          <w:i w:val="false"/>
          <w:color w:val="ff0000"/>
          <w:sz w:val="28"/>
        </w:rPr>
        <w:t>№ 1053</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4 553 265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48-қосымша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әлеуметтік жұмыс орындары мен жастар</w:t>
      </w:r>
      <w:r>
        <w:br/>
      </w:r>
      <w:r>
        <w:rPr>
          <w:rFonts w:ascii="Times New Roman"/>
          <w:b/>
          <w:i w:val="false"/>
          <w:color w:val="000000"/>
        </w:rPr>
        <w:t>практикасы бағдарламасын кеңейтуге берілетін</w:t>
      </w:r>
      <w:r>
        <w:br/>
      </w:r>
      <w:r>
        <w:rPr>
          <w:rFonts w:ascii="Times New Roman"/>
          <w:b/>
          <w:i w:val="false"/>
          <w:color w:val="000000"/>
        </w:rPr>
        <w:t>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48-қосымшаға өзгерту енгізілді - ҚР Үкіметінің 2010.03.31 </w:t>
      </w:r>
      <w:r>
        <w:rPr>
          <w:rFonts w:ascii="Times New Roman"/>
          <w:b w:val="false"/>
          <w:i w:val="false"/>
          <w:color w:val="ff0000"/>
          <w:sz w:val="28"/>
        </w:rPr>
        <w:t>№ 250</w:t>
      </w:r>
      <w:r>
        <w:rPr>
          <w:rFonts w:ascii="Times New Roman"/>
          <w:b w:val="false"/>
          <w:i w:val="false"/>
          <w:color w:val="ff0000"/>
          <w:sz w:val="28"/>
        </w:rPr>
        <w:t xml:space="preserve">, 2010.11.29 </w:t>
      </w:r>
      <w:r>
        <w:rPr>
          <w:rFonts w:ascii="Times New Roman"/>
          <w:b w:val="false"/>
          <w:i w:val="false"/>
          <w:color w:val="ff0000"/>
          <w:sz w:val="28"/>
        </w:rPr>
        <w:t>№ 1274</w:t>
      </w:r>
      <w:r>
        <w:rPr>
          <w:rFonts w:ascii="Times New Roman"/>
          <w:b w:val="false"/>
          <w:i w:val="false"/>
          <w:color w:val="ff0000"/>
          <w:sz w:val="28"/>
        </w:rPr>
        <w:t xml:space="preserve"> (2010.01.01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284 965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529 965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2362 қаулысына</w:t>
            </w:r>
            <w:r>
              <w:br/>
            </w:r>
            <w:r>
              <w:rPr>
                <w:rFonts w:ascii="Times New Roman"/>
                <w:b w:val="false"/>
                <w:i w:val="false"/>
                <w:color w:val="000000"/>
                <w:sz w:val="20"/>
              </w:rPr>
              <w:t>49-қосымша</w:t>
            </w:r>
          </w:p>
        </w:tc>
      </w:tr>
    </w:tbl>
    <w:p>
      <w:pPr>
        <w:spacing w:after="0"/>
        <w:ind w:left="0"/>
        <w:jc w:val="left"/>
      </w:pPr>
      <w:r>
        <w:rPr>
          <w:rFonts w:ascii="Times New Roman"/>
          <w:b/>
          <w:i w:val="false"/>
          <w:color w:val="000000"/>
        </w:rPr>
        <w:t xml:space="preserve"> Мемлекеттік санитариялық-эпидемиологиялық қызметтің денсаулық</w:t>
      </w:r>
      <w:r>
        <w:br/>
      </w:r>
      <w:r>
        <w:rPr>
          <w:rFonts w:ascii="Times New Roman"/>
          <w:b/>
          <w:i w:val="false"/>
          <w:color w:val="000000"/>
        </w:rPr>
        <w:t>сақтау объектілерін күрделі және ағымды жөндеуге қаражат бөлу</w:t>
      </w:r>
    </w:p>
    <w:p>
      <w:pPr>
        <w:spacing w:after="0"/>
        <w:ind w:left="0"/>
        <w:jc w:val="both"/>
      </w:pPr>
      <w:r>
        <w:rPr>
          <w:rFonts w:ascii="Times New Roman"/>
          <w:b w:val="false"/>
          <w:i w:val="false"/>
          <w:color w:val="ff0000"/>
          <w:sz w:val="28"/>
        </w:rPr>
        <w:t xml:space="preserve">
      Ескерту. 49-қосымша жаңа редакцияда - ҚР Үкіметінің 2010.08.23 </w:t>
      </w:r>
      <w:r>
        <w:rPr>
          <w:rFonts w:ascii="Times New Roman"/>
          <w:b w:val="false"/>
          <w:i w:val="false"/>
          <w:color w:val="ff0000"/>
          <w:sz w:val="28"/>
        </w:rPr>
        <w:t>N 827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7381"/>
        <w:gridCol w:w="389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бағыты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Оймауыт базасының зертхана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"Арал теңізі обаға қарсы күрес станциясы" ММ-нің ғимаратына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эпидотрадының бактериологиялық зертханасын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обаға қарсы күрес станциясы аумағының қоршауын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обаға қарсы күрес станциясының шаруашылық блогы ғимаратының оралмалы жабынын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обаға қарсы станциясы ғимаратын күрделі жөндеу және абаттандыру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Орал обаға қарсы күрес станциясының Жалпақтал обаға қарсы күрес зертханасының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сараптама орталықтары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427 587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бойынша санитарлық-эпидемиологиялық орталықтың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"Ақмола облыстық СЭСО" РМҚК Ерейментау аудандық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ауданының "АОСЭСО" РМҚК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Ойыл ауданы "АОСЭСО" РМҚК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 "АОСЭСО" РМҚК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а. Бесқарағай ауданы бойынша "Шығыс Қазақстан облыстық санитарлық-эпидемиологиялық сараптама орталығы" РМҚК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Мостовая көшесі, 5, "ҚОСЭСО" РМҚК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"ҚОСЭСО" РМҚК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"ҚОСЭСО" РМҚК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Кривогуз көшесі, 17/3 "ҚОСЭСО" РМҚК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Жалағаш кентіндегі Қызылорда облыстық санитарлық-эпидемиологиялық сараптама орталығының аудандық филиалының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облыстық санитарлық-эпидемиологиялық сараптама орталығы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облыстық санитарлық-эпидемиологиялық сараптама орталығының қалалық филиалы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қаласындағы облыстық санитарлық-эпидемиологиялық сараптама орталығының аудандық филиалы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Саумалкөл селосындағы "Айыртау ауданы бойынша санитарлық-эпидемиологиялық сараптама орталығы" ММ-нің ғимаратына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мемлекеттік санитарлық-эпидемиологиялық қадағалау комитетінің Солтүстік Қазақстан облыстық санитарлық-эпидемиологиялық сараптама орталығы" РМҚК ғимараттарын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Шәуілдір ауылындағы Отырар ауданының орталық санитарлық-эпидемиологиялық сараптама орталығының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Жетісай қаласындағы Мақтаарал ауданының санитарлық-эпидемиологиялық сараптама орталығының ғимаратын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департаменттері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8 Март к-сі, 3 орналасқан темір жол көлігіндегі Батыс аймақаралық мемлекеттік санитарлық-эпидемиологиялық қадағалау департаменті ғимаратының шатырын күрделі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456 989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ауданының Оймауыт базасы зертханасының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обаға қарсы станциясы" ММ-нің Шұбарқұдык обаға қарсы станциясының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Әйтеке би кентіндегі Қазалы обаға қарсы бөлімшесі ғимаратының жылу беру жүйесін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обаға қарсы бөлімшесінің Сарбұлақ обаға қарсы зертханасын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обаға қарсы станциясының Қияқты эпидемиологиялық жасағы зертханасының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обаға қарсы станциясының Қияқты эпидемиологиялық жасағы жатақханасының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эпидожасағы, Жаңақорған эпидожасағы, Қарарым эпиджасағы станцияларының ғимараттары мен құрылыстарын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обаға қарсы станциясы" объектісі бойынша ғимараттар мен құрылыстарды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эпидемиологиялық зертханалардың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Жаңғала ауданының Қызылқапқан кентіндегі эпидемиологиялық зертханасының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Чапаев кентіндегі эпидемиологиялық зертханасының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Тайпақ кентіндегі эпидемиологиялық зертханасының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ауданының Жымпитыдағы эпидемиологиялық зертханасының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сараптама орталықтары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Ақмола облыстық СЭСО РМҚК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Жақсы ауданы бойынша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"Ақмола облыстық СЭСО" РМҚК Ерейментау аудандық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Ақмола облыстық СЭСО РМҚК баклабораториясын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"АОСЭСО" РМҚК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ауданының "АОСЭСО" РМҚК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"АОСЭСО" РМҚК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"АОСЭСО" РМҚК Ойыл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"АОСЭСО" РМҚК Байғанин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"АОСЭСО" РМҚК Қарғалы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ауданының Қобда селосындағы "АОСЭСО" РМҚК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Ақтөбе ОСЭСО"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ауданы Аудандық санитарлық-эпидемиологиялық сараптама орталығын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 бойынша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Шығыс Қазақстан облысының СЭСО РМҚК шатырын және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кентіндегі Шығыс Қазақстан СЭСО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17 бойындағы Шығыс Қазақстан 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санитарлық-гигиеналық зертханасының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бойынша ҚР ДСМ МСЭҚК "Жамбыл облыстық санитарлық-эпидемиологиялық сараптама орталығы" РМҚК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ауданының ҚР ДСМ МСЭҚК "ЖОСЭСО" РМҚК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СЭСО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ауданының СЭС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 Бөрілі аудандық СЭСО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СЭС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қаласының "ҚОСЭСО"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Саран қаласының "ҚОСЭСО"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ҚО 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ҚО 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Ботақара кентіндегі "ҚОСЭСО"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Гоголь 46/3 көшесі Қазыбек би ауданы бойынша "ҚОСЭСО" РМҚК ғимаратын ағымды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Зеленский 23 көшесі Октябрьский ауданының "ҚОСЭСО"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селосындағы СЭС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бойынша "ҚР ДСМ МСЭҚК Қостанай облыстық санитарлық-эпидемиологиялық сараптама орталығы" РМҚК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санитарлық-эпидемиологиялық сараптама орталығы" РМҚК Жаңа өзен филиалының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Железин ауданы филиалының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Ақтоғай ауданы филиалының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Қашыр ауданын филиалының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Ертіс ауданы филиалының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Баянауыл ауданының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Май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Лебяжье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Шарбақты филиалы ғимаратының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Успенск ауданы филиалының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"ПОСЭСО" РМҚК Екібастұз қалалық филиалы РМҚК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Ғ.Мүсірепов атындағы ауданды Новоишимка селосындағы СЭСО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санитарлық-эпидемиологиялық сараптама орталығы" МҚОК аса қауіпті инфекциялар бөлімін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"Санитарлық-эпидемиологиялық сараптама орталығы" МҚӨК вентиляциялық жүйесін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санитарлық-эпидемиологиялық сараптама орталықтары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Шымкент бөлімшелік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Жамбыл бөлімшелік санитарлық-эпидемиологиялық сараптама орталығын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Сейфуллин даңғылы, 585 үй мекенжайы бойынша Мемлекеттік СЭ комитетінің темір жол көлігіндегі Оңтүстік Шығыс өңірлік санитарлық-эпидемиологиялық сараптама орталығының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"Солтүстік Орталық өңірлік темір жол көлігіндегі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қаласындағы Атбасар бөлімшелік темір жол көлігіндегі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бөлімшелік темір жол көлігіндегі санитарлық-эпидемиологиялық сараптама орталығы" ММ-нің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бөлімшелік темір жол көлігіндегі санитарлық-эпидемиологиялық сараптама орталығының"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бөлімшелік темір жол көлігіндегі санитарлық-эпидемиологиялық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МСЭҚК Батыс өңірлік темір жол көлігіндегі санитарлық-эпидемиологиялық сараптама орталығы" ММ-нің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бөлімшелік темір жол көлігіндегі санитарлық-эпидемиологиялық сараптама орталығының санитарлық бактериологиялық зертханасының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Қызылорда бөлімшелік темір жол көлігіндегі санитарлық-эпидемиологиялық сараптама орталығының ғимаратын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санитарлық-эпидемиологиялық станциясының шатырын, вивариясын, жертөле үй-жайларын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департаменттері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темір жол көлігіндегі Батыс өңіраралық мемлекеттік санитарлық-эпидемиологиялық қадағалау департаментінің ғимаратын, қасбетін ағымдағы жөндеу</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Мәдениет объектілерін күрделі және ағымды жөндеуге қаражат бөлу</w:t>
      </w:r>
    </w:p>
    <w:p>
      <w:pPr>
        <w:spacing w:after="0"/>
        <w:ind w:left="0"/>
        <w:jc w:val="both"/>
      </w:pPr>
      <w:r>
        <w:rPr>
          <w:rFonts w:ascii="Times New Roman"/>
          <w:b w:val="false"/>
          <w:i w:val="false"/>
          <w:color w:val="ff0000"/>
          <w:sz w:val="28"/>
        </w:rPr>
        <w:t xml:space="preserve">
      Ескерту. 50-қосымшаның тақырыбына өзгерту енгізілді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өзгерту енгізілді - ҚР Үкіметінің 2010.09.27 </w:t>
      </w:r>
      <w:r>
        <w:rPr>
          <w:rFonts w:ascii="Times New Roman"/>
          <w:b w:val="false"/>
          <w:i w:val="false"/>
          <w:color w:val="ff0000"/>
          <w:sz w:val="28"/>
        </w:rPr>
        <w:t>№ 980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6099"/>
        <w:gridCol w:w="4714"/>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бағыты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838 292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793 243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"Ә.Қастеев атындағы мемлекеттік өнер мұражайы" РМҚК, Алматы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440 843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мәдениет орталығы" ММ, Астана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Қазақ мемлекеттік филармониясының ғимараты", Алматы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31 087</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үйі - Этносаралық қатынастар проблемаларын зерттеу орталығы" РМК, Алматы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45 049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мұражай" РМҚК, Алматы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"Н.Сац атындағы Орыс мемлекеттік академиялық балалар мен жасөспірімдер театры" РМҚК, Алматы қ.</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2009 жылғы 22 желтоқсандағы</w:t>
            </w:r>
            <w:r>
              <w:br/>
            </w:r>
            <w:r>
              <w:rPr>
                <w:rFonts w:ascii="Times New Roman"/>
                <w:b w:val="false"/>
                <w:i w:val="false"/>
                <w:color w:val="000000"/>
                <w:sz w:val="20"/>
              </w:rPr>
              <w:t>№ 2162 Қаулысына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51-қосымшаға өзгерту енгізу көзделген - ҚР Үкіметінің 2010.07.13 № 711 Қаулысымен (жариялануға жатпайды).</w:t>
      </w:r>
      <w:r>
        <w:br/>
      </w:r>
      <w:r>
        <w:rPr>
          <w:rFonts w:ascii="Times New Roman"/>
          <w:b w:val="false"/>
          <w:i w:val="false"/>
          <w:color w:val="000000"/>
          <w:sz w:val="28"/>
        </w:rPr>
        <w:t>
</w:t>
      </w:r>
      <w:r>
        <w:rPr>
          <w:rFonts w:ascii="Times New Roman"/>
          <w:b w:val="false"/>
          <w:i w:val="false"/>
          <w:color w:val="ff0000"/>
          <w:sz w:val="28"/>
        </w:rPr>
        <w:t xml:space="preserve">      Ескерту. 51-қосымша жаңа редакцияда - ҚР Үкіметінің 2010.05.12 </w:t>
      </w:r>
      <w:r>
        <w:rPr>
          <w:rFonts w:ascii="Times New Roman"/>
          <w:b w:val="false"/>
          <w:i w:val="false"/>
          <w:color w:val="ff0000"/>
          <w:sz w:val="28"/>
        </w:rPr>
        <w:t>№ 406</w:t>
      </w:r>
      <w:r>
        <w:rPr>
          <w:rFonts w:ascii="Times New Roman"/>
          <w:b w:val="false"/>
          <w:i w:val="false"/>
          <w:color w:val="ff0000"/>
          <w:sz w:val="28"/>
        </w:rPr>
        <w:t xml:space="preserve"> (2010 жылғы 1 қаңтардан бастап қолданысқа енгізіледі), өзгерту енгізілді - ҚР Үкіметінің 2010.06.07 </w:t>
      </w:r>
      <w:r>
        <w:rPr>
          <w:rFonts w:ascii="Times New Roman"/>
          <w:b w:val="false"/>
          <w:i w:val="false"/>
          <w:color w:val="ff0000"/>
          <w:sz w:val="28"/>
        </w:rPr>
        <w:t>№ 532</w:t>
      </w:r>
      <w:r>
        <w:rPr>
          <w:rFonts w:ascii="Times New Roman"/>
          <w:b w:val="false"/>
          <w:i w:val="false"/>
          <w:color w:val="ff0000"/>
          <w:sz w:val="28"/>
        </w:rPr>
        <w:t xml:space="preserve">, 2010.09.09 </w:t>
      </w:r>
      <w:r>
        <w:rPr>
          <w:rFonts w:ascii="Times New Roman"/>
          <w:b w:val="false"/>
          <w:i w:val="false"/>
          <w:color w:val="ff0000"/>
          <w:sz w:val="28"/>
        </w:rPr>
        <w:t>N 918</w:t>
      </w:r>
      <w:r>
        <w:rPr>
          <w:rFonts w:ascii="Times New Roman"/>
          <w:b w:val="false"/>
          <w:i w:val="false"/>
          <w:color w:val="ff0000"/>
          <w:sz w:val="28"/>
        </w:rPr>
        <w:t xml:space="preserve">, 2010.10.12 </w:t>
      </w:r>
      <w:r>
        <w:rPr>
          <w:rFonts w:ascii="Times New Roman"/>
          <w:b w:val="false"/>
          <w:i w:val="false"/>
          <w:color w:val="ff0000"/>
          <w:sz w:val="28"/>
        </w:rPr>
        <w:t>№ 1053</w:t>
      </w:r>
      <w:r>
        <w:rPr>
          <w:rFonts w:ascii="Times New Roman"/>
          <w:b w:val="false"/>
          <w:i w:val="false"/>
          <w:color w:val="ff0000"/>
          <w:sz w:val="28"/>
        </w:rPr>
        <w:t xml:space="preserve">, 2010.12.29 </w:t>
      </w:r>
      <w:r>
        <w:rPr>
          <w:rFonts w:ascii="Times New Roman"/>
          <w:b w:val="false"/>
          <w:i w:val="false"/>
          <w:color w:val="ff0000"/>
          <w:sz w:val="28"/>
        </w:rPr>
        <w:t>N 1440</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Мемлекеттік тапсырмалардың 2010 жылға арналған тізбесі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7"/>
        <w:gridCol w:w="3624"/>
        <w:gridCol w:w="536"/>
        <w:gridCol w:w="1774"/>
        <w:gridCol w:w="3472"/>
        <w:gridCol w:w="10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қызметтің немесе инвестициялық жобаның атауы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инвестициялық жобаның сипаттамасы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7-ші қысқы Азия ойындарын ұйымдастыру және өткізу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7-ші қысқы Азия ойындарын дайындау және өткізу жөніндегі іс-шараларды 2011 жылғы 7-ші қысқы Азия ойындарын ұйымдастырушы қалалар мен Азияның Олимпиадалық Кеңесінің арасындағы келісім-шарттың талаптарына және қысқы спорт түрлері бойынша халықаралық федерацияларға қойылатын талаптарға сәйкес іске асыру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7-ші қысқы Азия ойындарын ұйымдастыру комитетінің атқарушы дирекциясы"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"2011 жылғы 7-ші қысқы Азия ойындарын ұйымдастыру және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33 108 669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табысын бағалау және халықтың өмір сүру деңгейін арттыру жөнінде ұсынымдар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"Еңбек, жұмыспен қамту, әлеуметтік қорғау және халықтың көші-қоны саласындағы зерттеулер"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жобаларға мониторинг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жеке-меншік серіктестік орталығы"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"Бюджеттік инвестициялық жобаларға мониторинг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 тиімді басқару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Экономикалық даму және сауда министрлігі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 Стратегиялық даму жоспарын іске асыру мониторингі мен бағалау үшін талдамалы дерекқор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теңгерімсіздікті анықтау жөніндегі зерттеулер және экономиканы теңгерімді дамытуды қамтамасыз ету тетіктерін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 әзірлеу, іске асыру, мониторинг жүргізу, бағалау және бақылау бойынша әдіснамалық ұсынымдар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(ведомстволық) функционалдық шолу жүргізу әдістемесін әзірлеу және сынақтан өткізу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операциялық шығасыларын қысқарту бойынша ұсынымдар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салаларында өндіріс фактораларының өнімділігін кешенді бағалау мен өнімділікті арттыру бойынша ұсынымдар әзірлеу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 Ұлттық Банкі жанындағы Ұлттық талдамалық орталық"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"Экономика, сауда және мемлекеттік басқару саласындағы қолданбалы зерттеулерді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Экономикалық даму және сауда министрлігі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 институты"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"Астана экономикалық форумын өткізуді қамтамасыз ету жөніндегі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қызметтері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Проценттік ставканы субсидиялау шеңберінде екінші деңгейдегі банктерге қаржы қаражатын аудару;</w:t>
            </w:r>
          </w:p>
          <w:p>
            <w:pPr>
              <w:spacing w:after="20"/>
              <w:ind w:left="20"/>
              <w:jc w:val="both"/>
            </w:pPr>
            <w:r>
              <w:rPr>
                <w:rFonts w:ascii="Times New Roman"/>
                <w:b w:val="false"/>
                <w:i w:val="false"/>
                <w:color w:val="000000"/>
                <w:sz w:val="20"/>
              </w:rPr>
              <w:t>
2) Кредиттерге кепілдік беру;</w:t>
            </w:r>
          </w:p>
          <w:p>
            <w:pPr>
              <w:spacing w:after="20"/>
              <w:ind w:left="20"/>
              <w:jc w:val="both"/>
            </w:pPr>
            <w:r>
              <w:rPr>
                <w:rFonts w:ascii="Times New Roman"/>
                <w:b w:val="false"/>
                <w:i w:val="false"/>
                <w:color w:val="000000"/>
                <w:sz w:val="20"/>
              </w:rPr>
              <w:t>
3) Мемлекеттік комиссия отырыстарына ұсынылатын "Бизнестің жол картасы - 2020" бағдарламасына қатысушыларды субсидиялау және олардың кредиттеріне кепілдік беру бойынша ұсынымдарды әзірлеу;</w:t>
            </w:r>
          </w:p>
          <w:p>
            <w:pPr>
              <w:spacing w:after="20"/>
              <w:ind w:left="20"/>
              <w:jc w:val="both"/>
            </w:pPr>
            <w:r>
              <w:rPr>
                <w:rFonts w:ascii="Times New Roman"/>
                <w:b w:val="false"/>
                <w:i w:val="false"/>
                <w:color w:val="000000"/>
                <w:sz w:val="20"/>
              </w:rPr>
              <w:t>
4) "Бизнестің жол картасы - 2020" бағдарламасының іске асырылуын мониторингтеу.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даму және сауда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"Бизнестің жол картасы - 2020" бағдарламасы шеңберінде қаржылық агент көрсететін қызметтерге ақы төлеу"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қызметтері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оқу жоспарлары мен авторлық бағдарламалар негізінде физика-математика және химия-биология бағыттарымен эксперименталды оқу бағдарламаларын қолдана отырып, білім беру қызметін ұсыну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"Дарынды балаларды оқыту және тәрбиелеу"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басқару саласында халықаралық стандарттарды енгізу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қызметтерге тең қол жеткізуін қамтамасыз ететін денсаулық сақтау инфрақұрылымын жетілдіру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университет"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"Ауруханалық басқару саласында халықаралық стандарттарды енгізу"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бірыңғай Интернет-порталды жүргізу бойынша қызметтер көрсету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бірыңғай Интернет-порталды құру және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келісім-шарт агенттігі" АҚ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өнеркәсіп және атом энергетикасын пайдалану саласындағы істі үйлестіру жөніндегі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атом энергетикасын дамыту" ғылыми-техникалық бағдарламасын іске асыру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энергетикасының қауіпсіздігі мен тиімділігін дамытуға және арттыруға бағытталған ғылымды қажетсінетін ядролық технологиялар, әдістер мен жүйелер әзірлеу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шаруашылық жүргізу құқығындағы республикалық мемлекеттік кәсіпорны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"Отын-энергетика кешені және минералдық ресурстар саласындағы технологиялық сипаттағы қолданбалы ғылыми зерттеулер"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экономикалық жағдайлар жасау жолымен инновациялық қызметті ынталандыру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Инновациялық процестердің, технологиялық болжаудың талдамалық жүйесін және инновациялық жобаларды коммерцияландыру әдістемесін жасау;</w:t>
            </w:r>
          </w:p>
          <w:p>
            <w:pPr>
              <w:spacing w:after="20"/>
              <w:ind w:left="20"/>
              <w:jc w:val="both"/>
            </w:pPr>
            <w:r>
              <w:rPr>
                <w:rFonts w:ascii="Times New Roman"/>
                <w:b w:val="false"/>
                <w:i w:val="false"/>
                <w:color w:val="000000"/>
                <w:sz w:val="20"/>
              </w:rPr>
              <w:t>
2) Инновациялық инфрақұрылымды басқару, елдің технологиялық дамуының және ұлттық компаниялармен, жер қойнауын пайдаланушылармен және жүйе құраушы кәсіпорындармен технологиялық келіссөздерінің бағдарламасын әзірлеу, шағын және орта бизнесте инжинирингтік қызметтер көрсету;</w:t>
            </w:r>
          </w:p>
          <w:p>
            <w:pPr>
              <w:spacing w:after="20"/>
              <w:ind w:left="20"/>
              <w:jc w:val="both"/>
            </w:pPr>
            <w:r>
              <w:rPr>
                <w:rFonts w:ascii="Times New Roman"/>
                <w:b w:val="false"/>
                <w:i w:val="false"/>
                <w:color w:val="000000"/>
                <w:sz w:val="20"/>
              </w:rPr>
              <w:t>
3) Технопарктер жүзеге асыратын технологиялық бизнес-инкубациялау процестерін басқару.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"Ұлттық инновациялық жүйе институттарының (технопарктердің) қызметтеріне ақы төлеу"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экономикалық жағдайлар жасау жолымен инновациялық қызметті ынталандыру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Инновациялық бизнес-жоспарларының конкурсын;</w:t>
            </w:r>
          </w:p>
          <w:p>
            <w:pPr>
              <w:spacing w:after="20"/>
              <w:ind w:left="20"/>
              <w:jc w:val="both"/>
            </w:pPr>
            <w:r>
              <w:rPr>
                <w:rFonts w:ascii="Times New Roman"/>
                <w:b w:val="false"/>
                <w:i w:val="false"/>
                <w:color w:val="000000"/>
                <w:sz w:val="20"/>
              </w:rPr>
              <w:t>
- III Астана экономикалық форумы шеңберінде инновациялық конгрестің және индустриялық-инновациялық жобалар мен ғылыми еңбектердің көрмесін;</w:t>
            </w:r>
          </w:p>
          <w:p>
            <w:pPr>
              <w:spacing w:after="20"/>
              <w:ind w:left="20"/>
              <w:jc w:val="both"/>
            </w:pPr>
            <w:r>
              <w:rPr>
                <w:rFonts w:ascii="Times New Roman"/>
                <w:b w:val="false"/>
                <w:i w:val="false"/>
                <w:color w:val="000000"/>
                <w:sz w:val="20"/>
              </w:rPr>
              <w:t>
- инновациялық конгресс;</w:t>
            </w:r>
          </w:p>
          <w:p>
            <w:pPr>
              <w:spacing w:after="20"/>
              <w:ind w:left="20"/>
              <w:jc w:val="both"/>
            </w:pPr>
            <w:r>
              <w:rPr>
                <w:rFonts w:ascii="Times New Roman"/>
                <w:b w:val="false"/>
                <w:i w:val="false"/>
                <w:color w:val="000000"/>
                <w:sz w:val="20"/>
              </w:rPr>
              <w:t>
- республикалық рационалды ұсыныстар конкурсын өткізу;</w:t>
            </w:r>
          </w:p>
          <w:p>
            <w:pPr>
              <w:spacing w:after="20"/>
              <w:ind w:left="20"/>
              <w:jc w:val="both"/>
            </w:pPr>
            <w:r>
              <w:rPr>
                <w:rFonts w:ascii="Times New Roman"/>
                <w:b w:val="false"/>
                <w:i w:val="false"/>
                <w:color w:val="000000"/>
                <w:sz w:val="20"/>
              </w:rPr>
              <w:t>
2) Инновациялық интернет портал құру;</w:t>
            </w:r>
          </w:p>
          <w:p>
            <w:pPr>
              <w:spacing w:after="20"/>
              <w:ind w:left="20"/>
              <w:jc w:val="both"/>
            </w:pPr>
            <w:r>
              <w:rPr>
                <w:rFonts w:ascii="Times New Roman"/>
                <w:b w:val="false"/>
                <w:i w:val="false"/>
                <w:color w:val="000000"/>
                <w:sz w:val="20"/>
              </w:rPr>
              <w:t>
3) Журнал шығару;</w:t>
            </w:r>
          </w:p>
          <w:p>
            <w:pPr>
              <w:spacing w:after="20"/>
              <w:ind w:left="20"/>
              <w:jc w:val="both"/>
            </w:pPr>
            <w:r>
              <w:rPr>
                <w:rFonts w:ascii="Times New Roman"/>
                <w:b w:val="false"/>
                <w:i w:val="false"/>
                <w:color w:val="000000"/>
                <w:sz w:val="20"/>
              </w:rPr>
              <w:t>
4) Технопарктер жүргізетін инновациялық қызмет субъектілеріне қызмет көрсету (консультациялар, сараптамалар, консалтинг, инжиниринг).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"Инновациялық белсенділікті ынталандыруды қамтамасыз ету бойынша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үдемелі индустриялық-инновациялық даму бағдарламасы шеңберіндегі заң жобалары бойынша зерттеулер</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дамуды іске асыруды нормативтік-құқықтық қамтамасыз ету бойынша зерттеулер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"Үдемелі индустриялық-инновациялық дамуының мемлекеттік бағдарламасын жүргізу бойынша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үдемелі индустриялық-инновациялық даму бағдарламасын іске асыруды ақпараттық-талдамалық қамтамасыз ету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конференцбайланыс өткізуді ұйымдастыру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ақпараттық-коммуникациялық холдингі"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"Үдемелі индустриялық-инновациялық дамуының мемлекеттік бағдарламасын жүргізу бойынша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үдемелі индустриялық-инновациялық даму бағдарламасын іске асыруды ақпараттық-талдамалық қамтамасыз ету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картасының жобаларын ақпараттық-талдамалық сүйемелдеу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"Үдемелі индустриялық-инновациялық дамуының мемлекеттік бағдарламасын жүргізу бойынша қызметтер"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экономикалық жағдайлар жасау жолымен инновациялық қызметті ынталандыру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технологиялар трансферті желісінің (Innovation Relay  Center) кіруі бойынша жұмыстарды аяқтау және өзара технологиялар трансферті мақсатында ақпарат алмасуды ұйымдастыру;</w:t>
            </w:r>
          </w:p>
          <w:p>
            <w:pPr>
              <w:spacing w:after="20"/>
              <w:ind w:left="20"/>
              <w:jc w:val="both"/>
            </w:pPr>
            <w:r>
              <w:rPr>
                <w:rFonts w:ascii="Times New Roman"/>
                <w:b w:val="false"/>
                <w:i w:val="false"/>
                <w:color w:val="000000"/>
                <w:sz w:val="20"/>
              </w:rPr>
              <w:t>
2) Инновациялық менеджмент, жобаларды басқару және инженерлік мамандықтар саласында қазақстандық кадрларды даярлауға және қайта даярлауға еуропалық елдердің мамандарын тарту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ССП қауіпсіздігін қамтамасыз ету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ССП аумағының радиациялық және ядролық қауіпсіздігін қамтамасыз ету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шаруашылық жүргізу құқығындағы республикалық мемлекеттік кәсіпорны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"Қазақстан Республикасы аумағында радиациялық қауіпсіздікті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мониторингі бойынша қызметтер көрсету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мониторингі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келісім-шарт агенттігі"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"Тауарларды, жұмыстарды және қызметтерді сатып алу кезінде қазақстандық қамту мониторингі"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экономикалық жағдайлар жасау жолымен инновациялық қызметті ынталандыру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басқару технологияларын енгізу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"Өнімділік - 2020" бағыты шеңберінде қазіргі заманғы басқару технологияларын енгізу"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экономикалық жағдайлар жасау жолымен инновациялық қызметті ынталандыру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инфрақұрылымды (технопарктерді) дамыту саласындағы зерттеулер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қор"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"Қазақстан Республикасының индустриялық-инновациялық даму саласындағы зерттеулер"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p>
            <w:pPr>
              <w:spacing w:after="20"/>
              <w:ind w:left="20"/>
              <w:jc w:val="both"/>
            </w:pPr>
            <w:r>
              <w:rPr>
                <w:rFonts w:ascii="Times New Roman"/>
                <w:b w:val="false"/>
                <w:i w:val="false"/>
                <w:color w:val="000000"/>
                <w:sz w:val="20"/>
              </w:rPr>
              <w:t xml:space="preserve">
Тізбені 27-жолмен толықтыру көзделген - ҚР Үкіметінің 2010.07.13 N 711 (жариялануға жатпайды) Қаулысымен, өзгерту енгізілді - ҚР Үкіметінің 2010.09.09 </w:t>
            </w:r>
            <w:r>
              <w:rPr>
                <w:rFonts w:ascii="Times New Roman"/>
                <w:b w:val="false"/>
                <w:i w:val="false"/>
                <w:color w:val="000000"/>
                <w:sz w:val="20"/>
              </w:rPr>
              <w:t>N 918</w:t>
            </w:r>
            <w:r>
              <w:rPr>
                <w:rFonts w:ascii="Times New Roman"/>
                <w:b w:val="false"/>
                <w:i w:val="false"/>
                <w:color w:val="000000"/>
                <w:sz w:val="20"/>
              </w:rPr>
              <w:t xml:space="preserve"> Қаулысымен.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 жүйесін құру және дамыту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ақпараттық жүйе Үкіметті, министрліктерді, ұйымдар мен жұртшылықты экономикалық, демографиялық, әлеуметтік және экологиялық жағдай туралы ресми деректермен қамтамасыз ете отырып, заманауи мемлекеттің ақпараттық жүйесінің қажетті элементі болып табылады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агенттігінің Ақпараттық-есептеу орталығы" республикалық мемлекеттік кәсіпорны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"е-статистика" интеграцияланған ақпарат жүйесін құру және дамыту"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жүйелеріне және гидротехникалық құрылыстарына зерттеулер жүргізу"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жүйелеріне және гидротехникалық құрылыстарына зерттеулер жүргізу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және тұрғын үй-коммуналдық шаруашылық істері агенттігінің "ҚазақСуКаналЖоба" акционерлік қоғамы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"Су шаруашылығы жүйелеріне және гидротехникалық құрылыстарына зерттеулер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алуды жетілдіру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жеткізу лизингінің тетігін әзірлеу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"Ауруханалық басқару саласында халықаралық стандартты енгізу"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