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5348" w14:textId="18b5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желтоқсандағы № 2164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атқарушы органдардың штат санының лимиттерін бекітудің кейбір мәселелері туралы» Қазақстан Республикасы Үкіметінің 2004 жылғы 15 желтоқсандағы № 1324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«Облыстың, Алматы, Астана қалаларының әкімі орынбасарларының саны (бірлік)»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«Қарағанды» деген жолдағы «4» деген сан «5»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«ЖИЫНЫ:» деген жолдағы «70» деген сандар «71»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өзінің бұрын шығарған актілерін осы қаулыға сәйкес келтірсін;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