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d67e" w14:textId="31ed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жабдықтау мақсаттары үшін жаңартылатын энергия көздерін пайдалану объектілерін салудың техникалық-экономикалық негіздемелері мен жобаларын келісу және бекіту қағидаларын,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25 желтоқсандағы N 2190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29.04.2014 </w:t>
      </w:r>
      <w:r>
        <w:rPr>
          <w:rFonts w:ascii="Times New Roman"/>
          <w:b w:val="false"/>
          <w:i w:val="false"/>
          <w:color w:val="ff0000"/>
          <w:sz w:val="28"/>
        </w:rPr>
        <w:t>№ 418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«Жаңартылатын энергия көздерін пайдалануды қолдау туралы» Қазақстан Республикасының 2009 жылғы 4 шілдедегі Заңының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Жылумен жабдықтау мақсаттары үшін жаңартылатын энергия көздерін пайдалану объектілерін салудың техникалық-экономикалық негіздемелері мен жобаларын келісу және бекіту </w:t>
      </w:r>
      <w:r>
        <w:rPr>
          <w:rFonts w:ascii="Times New Roman"/>
          <w:b w:val="false"/>
          <w:i w:val="false"/>
          <w:color w:val="000000"/>
          <w:sz w:val="28"/>
        </w:rPr>
        <w:t>қағидалары</w:t>
      </w:r>
      <w:r>
        <w:rPr>
          <w:rFonts w:ascii="Times New Roman"/>
          <w:b w:val="false"/>
          <w:i w:val="false"/>
          <w:color w:val="000000"/>
          <w:sz w:val="28"/>
        </w:rPr>
        <w:t>, мерзімдері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29.04.2014 </w:t>
      </w:r>
      <w:r>
        <w:rPr>
          <w:rFonts w:ascii="Times New Roman"/>
          <w:b w:val="false"/>
          <w:i w:val="false"/>
          <w:color w:val="000000"/>
          <w:sz w:val="28"/>
        </w:rPr>
        <w:t>№ 418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2190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Жылумен жабдықтау мақсаттары үшін жаңартылатын энергия көздерін</w:t>
      </w:r>
      <w:r>
        <w:br/>
      </w:r>
      <w:r>
        <w:rPr>
          <w:rFonts w:ascii="Times New Roman"/>
          <w:b/>
          <w:i w:val="false"/>
          <w:color w:val="000000"/>
        </w:rPr>
        <w:t>
пайдалану объектілерін салудың техникалық-экономикалық</w:t>
      </w:r>
      <w:r>
        <w:br/>
      </w:r>
      <w:r>
        <w:rPr>
          <w:rFonts w:ascii="Times New Roman"/>
          <w:b/>
          <w:i w:val="false"/>
          <w:color w:val="000000"/>
        </w:rPr>
        <w:t>
негіздемелері мен жобаларын келісу және бекіту қағидалары,</w:t>
      </w:r>
      <w:r>
        <w:br/>
      </w:r>
      <w:r>
        <w:rPr>
          <w:rFonts w:ascii="Times New Roman"/>
          <w:b/>
          <w:i w:val="false"/>
          <w:color w:val="000000"/>
        </w:rPr>
        <w:t>
мерзімдері</w:t>
      </w:r>
    </w:p>
    <w:bookmarkEnd w:id="1"/>
    <w:p>
      <w:pPr>
        <w:spacing w:after="0"/>
        <w:ind w:left="0"/>
        <w:jc w:val="both"/>
      </w:pPr>
      <w:r>
        <w:rPr>
          <w:rFonts w:ascii="Times New Roman"/>
          <w:b w:val="false"/>
          <w:i w:val="false"/>
          <w:color w:val="ff0000"/>
          <w:sz w:val="28"/>
        </w:rPr>
        <w:t xml:space="preserve">      Ескерту. Қағидалар жаңа редакцияда - ҚР Үкіметінің 29.04.2014 </w:t>
      </w:r>
      <w:r>
        <w:rPr>
          <w:rFonts w:ascii="Times New Roman"/>
          <w:b w:val="false"/>
          <w:i w:val="false"/>
          <w:color w:val="ff0000"/>
          <w:sz w:val="28"/>
        </w:rPr>
        <w:t>№ 418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Жылумен жабдықтау мақсаттары үшін жаңартылатын энергия көздерінің пайдалану объектілерін салудың техникалық-экономикалық негіздемелері мен жобаларын келісу және бекіту қағидалары, мерзімдері (бұдан әрі - Қағидалар) «Жаңартылатын энергия көздерін пайдалануды қолдау туралы» 2009 жылғы 4 шілдедегі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әзірленді және жылумен жабдықтау мақсаттары үшін жаңартылатын энергия көздерін пайдалану объектілерін салудың техникалық-экономикалық негіздемелері мен жобаларын келісу және бекіту тәртібін, мерзімдерін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 пайдалану объектісі - жаңартылатын энергия көздерін пайдалана отырып, электр және (немесе) жылу энергиясын өндіруге арналған техникалық құрылғылар және жаңартылатын энергия көздерін пайдалану объектісін игеру үшін технологиялық тұрғыдан қажетті және жаңартылатын энергия көздерін пайдалану объектісі меншік иесінің теңгеріміндегі, олармен өзара байланысты құрылыстар мен инфрақұрылым;</w:t>
      </w:r>
      <w:r>
        <w:br/>
      </w:r>
      <w:r>
        <w:rPr>
          <w:rFonts w:ascii="Times New Roman"/>
          <w:b w:val="false"/>
          <w:i w:val="false"/>
          <w:color w:val="000000"/>
          <w:sz w:val="28"/>
        </w:rPr>
        <w:t>
</w:t>
      </w:r>
      <w:r>
        <w:rPr>
          <w:rFonts w:ascii="Times New Roman"/>
          <w:b w:val="false"/>
          <w:i w:val="false"/>
          <w:color w:val="000000"/>
          <w:sz w:val="28"/>
        </w:rPr>
        <w:t>
      2) тапсырыс беруші (инвестор) - жылумен жабдықтау мақсаттары үшін жаңартылатын энергия көздерін пайдалану объектісін салуды жүзеге асыру ниеті бар жеке немесе заңды тұлға;</w:t>
      </w:r>
      <w:r>
        <w:br/>
      </w:r>
      <w:r>
        <w:rPr>
          <w:rFonts w:ascii="Times New Roman"/>
          <w:b w:val="false"/>
          <w:i w:val="false"/>
          <w:color w:val="000000"/>
          <w:sz w:val="28"/>
        </w:rPr>
        <w:t>
</w:t>
      </w:r>
      <w:r>
        <w:rPr>
          <w:rFonts w:ascii="Times New Roman"/>
          <w:b w:val="false"/>
          <w:i w:val="false"/>
          <w:color w:val="000000"/>
          <w:sz w:val="28"/>
        </w:rPr>
        <w:t>
      3) жобалардың мемлекеттік сараптамасы (бұдан әрі - мемсараптама) - Қазақстан Республикасы Үкіметінің шешімі бойынша құрылған шаруашылық жүргізу құқығындағы республикалық мемлекеттік кәсіпорын жүзеге асыратын салу жобаларын (жобалау алдындағы немесе жобалау-сметалық құжаттамасын) міндетті түрде кешенді бағалау;</w:t>
      </w:r>
      <w:r>
        <w:br/>
      </w:r>
      <w:r>
        <w:rPr>
          <w:rFonts w:ascii="Times New Roman"/>
          <w:b w:val="false"/>
          <w:i w:val="false"/>
          <w:color w:val="000000"/>
          <w:sz w:val="28"/>
        </w:rPr>
        <w:t>
</w:t>
      </w:r>
      <w:r>
        <w:rPr>
          <w:rFonts w:ascii="Times New Roman"/>
          <w:b w:val="false"/>
          <w:i w:val="false"/>
          <w:color w:val="000000"/>
          <w:sz w:val="28"/>
        </w:rPr>
        <w:t>
      4) жылу желісі - жылу энергиясын беруге, таратуға арналған құрылғылар жиынтығы.</w:t>
      </w:r>
      <w:r>
        <w:br/>
      </w:r>
      <w:r>
        <w:rPr>
          <w:rFonts w:ascii="Times New Roman"/>
          <w:b w:val="false"/>
          <w:i w:val="false"/>
          <w:color w:val="000000"/>
          <w:sz w:val="28"/>
        </w:rPr>
        <w:t>
</w:t>
      </w:r>
      <w:r>
        <w:rPr>
          <w:rFonts w:ascii="Times New Roman"/>
          <w:b w:val="false"/>
          <w:i w:val="false"/>
          <w:color w:val="000000"/>
          <w:sz w:val="28"/>
        </w:rPr>
        <w:t>
      3. Осы Қағидалардың әрекеті республикалық немесе жергілікті бюджеттерден қаржыландырылатын жылумен жабдықтау мақсаттары үшін жаңартылатын энергия көздерін пайдалану объектілерін салу жобаларына қолданылмайды.</w:t>
      </w:r>
    </w:p>
    <w:bookmarkEnd w:id="3"/>
    <w:bookmarkStart w:name="z13" w:id="4"/>
    <w:p>
      <w:pPr>
        <w:spacing w:after="0"/>
        <w:ind w:left="0"/>
        <w:jc w:val="left"/>
      </w:pPr>
      <w:r>
        <w:rPr>
          <w:rFonts w:ascii="Times New Roman"/>
          <w:b/>
          <w:i w:val="false"/>
          <w:color w:val="000000"/>
        </w:rPr>
        <w:t xml:space="preserve"> 
2. Жылумен жабдықтау мақсаттары үшін жаңартылатын энергия</w:t>
      </w:r>
      <w:r>
        <w:br/>
      </w:r>
      <w:r>
        <w:rPr>
          <w:rFonts w:ascii="Times New Roman"/>
          <w:b/>
          <w:i w:val="false"/>
          <w:color w:val="000000"/>
        </w:rPr>
        <w:t>
көздерін пайдалану объектілерін салудың техникалық-экономикалық</w:t>
      </w:r>
      <w:r>
        <w:br/>
      </w:r>
      <w:r>
        <w:rPr>
          <w:rFonts w:ascii="Times New Roman"/>
          <w:b/>
          <w:i w:val="false"/>
          <w:color w:val="000000"/>
        </w:rPr>
        <w:t>
негіздемелерін келісу және бекіту тәртібі, мерзімдері</w:t>
      </w:r>
    </w:p>
    <w:bookmarkEnd w:id="4"/>
    <w:bookmarkStart w:name="z14" w:id="5"/>
    <w:p>
      <w:pPr>
        <w:spacing w:after="0"/>
        <w:ind w:left="0"/>
        <w:jc w:val="both"/>
      </w:pPr>
      <w:r>
        <w:rPr>
          <w:rFonts w:ascii="Times New Roman"/>
          <w:b w:val="false"/>
          <w:i w:val="false"/>
          <w:color w:val="000000"/>
          <w:sz w:val="28"/>
        </w:rPr>
        <w:t>
      4. Тапсырыс беруші (инвестор) жылумен жабдықтау мақсаттары үшін жаңартылатын энергия көздерін пайдалану объектісін салудың техникалық-экономикалық негіздемесін (бұдан әрі - техникалық-экономикалық негіздеме) әзірлегеннен кейін мынадай кезеңдерді қамтитын оны келісу рәсімін жүргізеді:</w:t>
      </w:r>
      <w:r>
        <w:br/>
      </w:r>
      <w:r>
        <w:rPr>
          <w:rFonts w:ascii="Times New Roman"/>
          <w:b w:val="false"/>
          <w:i w:val="false"/>
          <w:color w:val="000000"/>
          <w:sz w:val="28"/>
        </w:rPr>
        <w:t>
</w:t>
      </w:r>
      <w:r>
        <w:rPr>
          <w:rFonts w:ascii="Times New Roman"/>
          <w:b w:val="false"/>
          <w:i w:val="false"/>
          <w:color w:val="000000"/>
          <w:sz w:val="28"/>
        </w:rPr>
        <w:t>
      1) техникалық-экономикалық негіздемеге санитариялық-эпидемиологиялық қызмет органдарынан халықтың санитариялық-эпидемиологиялық салауаттылығы саласындағы нормативтік құқықтық актілерге сәйкестігі туралы санитариялық-эпидемиологиялық қорытынды алу;</w:t>
      </w:r>
      <w:r>
        <w:br/>
      </w:r>
      <w:r>
        <w:rPr>
          <w:rFonts w:ascii="Times New Roman"/>
          <w:b w:val="false"/>
          <w:i w:val="false"/>
          <w:color w:val="000000"/>
          <w:sz w:val="28"/>
        </w:rPr>
        <w:t>
</w:t>
      </w:r>
      <w:r>
        <w:rPr>
          <w:rFonts w:ascii="Times New Roman"/>
          <w:b w:val="false"/>
          <w:i w:val="false"/>
          <w:color w:val="000000"/>
          <w:sz w:val="28"/>
        </w:rPr>
        <w:t>
      2) техникалық-экономикалық негіздемеге мемлекеттік экологиялық сараптама объектісінің санатына байланысты қоршаған ортаны қорғау саласындағы уәкілетті органнан немесе облыстың, республикалық маңызы бар қаланың, астананың жергілікті атқарушы органынан (бұдан әрі - жергілікті атқарушы орган) мемлекеттік экологиялық сараптаманың оң қорытындысын алу;</w:t>
      </w:r>
      <w:r>
        <w:br/>
      </w:r>
      <w:r>
        <w:rPr>
          <w:rFonts w:ascii="Times New Roman"/>
          <w:b w:val="false"/>
          <w:i w:val="false"/>
          <w:color w:val="000000"/>
          <w:sz w:val="28"/>
        </w:rPr>
        <w:t>
</w:t>
      </w:r>
      <w:r>
        <w:rPr>
          <w:rFonts w:ascii="Times New Roman"/>
          <w:b w:val="false"/>
          <w:i w:val="false"/>
          <w:color w:val="000000"/>
          <w:sz w:val="28"/>
        </w:rPr>
        <w:t>
      3) техникалық-экономикалық негіздемеге мемсараптаманың оң қорытындысын алу.</w:t>
      </w:r>
      <w:r>
        <w:br/>
      </w:r>
      <w:r>
        <w:rPr>
          <w:rFonts w:ascii="Times New Roman"/>
          <w:b w:val="false"/>
          <w:i w:val="false"/>
          <w:color w:val="000000"/>
          <w:sz w:val="28"/>
        </w:rPr>
        <w:t>
</w:t>
      </w:r>
      <w:r>
        <w:rPr>
          <w:rFonts w:ascii="Times New Roman"/>
          <w:b w:val="false"/>
          <w:i w:val="false"/>
          <w:color w:val="000000"/>
          <w:sz w:val="28"/>
        </w:rPr>
        <w:t>
      5. Тапсырыс берушінің (инвестордың) техникалық-экономикалық негіздемеге халықтың санитариялық-эпидемиологиялық салауаттылығы саласындағы нормативтік құқықтық актілерге сәйкестігі туралы санитариялық-эпидемиологиялық қорытындыны алуы «Халық денсаулығы және денсаулық сақтау жүйесі туралы» 2009 жылғы 18 қыркүйектегі Қазақстан Республикасының Кодексі 62-бабының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6. Тапсырыс берушінің (инвестордың) техникалық-экономикалық негіздемеге мемлекеттік экологиялық сараптаманы алуы 2007 жылғы 9 қаңтардағы Қазақстан Республикасының Экологиялық кодексі </w:t>
      </w:r>
      <w:r>
        <w:rPr>
          <w:rFonts w:ascii="Times New Roman"/>
          <w:b w:val="false"/>
          <w:i w:val="false"/>
          <w:color w:val="000000"/>
          <w:sz w:val="28"/>
        </w:rPr>
        <w:t>49-бабының</w:t>
      </w:r>
      <w:r>
        <w:rPr>
          <w:rFonts w:ascii="Times New Roman"/>
          <w:b w:val="false"/>
          <w:i w:val="false"/>
          <w:color w:val="000000"/>
          <w:sz w:val="28"/>
        </w:rPr>
        <w:t xml:space="preserve"> 2-тармағында көзделген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7. Тапсырыс берушінің (инвестордың) техникалық-экономикалық негіздемеге мемсараптама алуы Қазақстан Республикасы Үкіметінің 2002 жылғы 19 тамыздағы № 918 қаулысымен бекітілген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Тапсырыс беруші (инвестор) техникалық-экономикалық негіздемеге халықтың санитариялық-эпидемиологиялық салауаттылығы саласындағы нормативтік құқықтық актілерге сәйкестігі туралы санитариялық-эпидемиологиялық қорытындыны, техникалық-экономикалық негіздемеге мемлекеттік экологиялық сараптаманың оң қорытындысын және техникалық-экономикалық негіздемеге мемсараптаманың оң қорытындысын алғаннан кейін күнтізбелік отыз күн ішінде техникалық-экономикалық негіздемені бекітеді.</w:t>
      </w:r>
    </w:p>
    <w:bookmarkEnd w:id="5"/>
    <w:bookmarkStart w:name="z22" w:id="6"/>
    <w:p>
      <w:pPr>
        <w:spacing w:after="0"/>
        <w:ind w:left="0"/>
        <w:jc w:val="left"/>
      </w:pPr>
      <w:r>
        <w:rPr>
          <w:rFonts w:ascii="Times New Roman"/>
          <w:b/>
          <w:i w:val="false"/>
          <w:color w:val="000000"/>
        </w:rPr>
        <w:t xml:space="preserve"> 
3. Жылумен жабдықтау мақсаттары үшін жаңартылатын энергия</w:t>
      </w:r>
      <w:r>
        <w:br/>
      </w:r>
      <w:r>
        <w:rPr>
          <w:rFonts w:ascii="Times New Roman"/>
          <w:b/>
          <w:i w:val="false"/>
          <w:color w:val="000000"/>
        </w:rPr>
        <w:t>
көздерін пайдалану объектілерін салу жобасын келісу және бекіту</w:t>
      </w:r>
      <w:r>
        <w:br/>
      </w:r>
      <w:r>
        <w:rPr>
          <w:rFonts w:ascii="Times New Roman"/>
          <w:b/>
          <w:i w:val="false"/>
          <w:color w:val="000000"/>
        </w:rPr>
        <w:t>
тәртібі, мерзімдері</w:t>
      </w:r>
    </w:p>
    <w:bookmarkEnd w:id="6"/>
    <w:bookmarkStart w:name="z23" w:id="7"/>
    <w:p>
      <w:pPr>
        <w:spacing w:after="0"/>
        <w:ind w:left="0"/>
        <w:jc w:val="both"/>
      </w:pPr>
      <w:r>
        <w:rPr>
          <w:rFonts w:ascii="Times New Roman"/>
          <w:b w:val="false"/>
          <w:i w:val="false"/>
          <w:color w:val="000000"/>
          <w:sz w:val="28"/>
        </w:rPr>
        <w:t>
      9. Тапсырыс беруші (инвестор) жылумен жабдықтау мақсаттары үшін жаңартылатын энергия көздерін пайдалану объектісін салу жобасын (бұдан әрі - салу жобасы) әзірлегеннен кейін мынадай кезеңдерді қамтитын оны келісу рәсімін жүргізеді:</w:t>
      </w:r>
      <w:r>
        <w:br/>
      </w:r>
      <w:r>
        <w:rPr>
          <w:rFonts w:ascii="Times New Roman"/>
          <w:b w:val="false"/>
          <w:i w:val="false"/>
          <w:color w:val="000000"/>
          <w:sz w:val="28"/>
        </w:rPr>
        <w:t>
</w:t>
      </w:r>
      <w:r>
        <w:rPr>
          <w:rFonts w:ascii="Times New Roman"/>
          <w:b w:val="false"/>
          <w:i w:val="false"/>
          <w:color w:val="000000"/>
          <w:sz w:val="28"/>
        </w:rPr>
        <w:t>
      1) салу жобасына санитариялық-эпидемиологиялық қызмет органдарынан халықтың санитариялық-эпидемиологиялық салауаттылығы саласындағы нормативтік құқықтық актілерге сәйкестігі туралы санитариялық-эпидемиологиялық қорытынды алу;</w:t>
      </w:r>
      <w:r>
        <w:br/>
      </w:r>
      <w:r>
        <w:rPr>
          <w:rFonts w:ascii="Times New Roman"/>
          <w:b w:val="false"/>
          <w:i w:val="false"/>
          <w:color w:val="000000"/>
          <w:sz w:val="28"/>
        </w:rPr>
        <w:t>
</w:t>
      </w:r>
      <w:r>
        <w:rPr>
          <w:rFonts w:ascii="Times New Roman"/>
          <w:b w:val="false"/>
          <w:i w:val="false"/>
          <w:color w:val="000000"/>
          <w:sz w:val="28"/>
        </w:rPr>
        <w:t>
      2) салу жобасына мемлекеттік экологиялық сараптама объектісінің санатына байланысты қоршаған ортаны қорғау саласындағы уәкілетті органнан немесе жергілікті атқарушы органнан мемлекеттік экологиялық сараптаманың оң қорытындысын алу;</w:t>
      </w:r>
      <w:r>
        <w:br/>
      </w:r>
      <w:r>
        <w:rPr>
          <w:rFonts w:ascii="Times New Roman"/>
          <w:b w:val="false"/>
          <w:i w:val="false"/>
          <w:color w:val="000000"/>
          <w:sz w:val="28"/>
        </w:rPr>
        <w:t>
</w:t>
      </w:r>
      <w:r>
        <w:rPr>
          <w:rFonts w:ascii="Times New Roman"/>
          <w:b w:val="false"/>
          <w:i w:val="false"/>
          <w:color w:val="000000"/>
          <w:sz w:val="28"/>
        </w:rPr>
        <w:t>
      3) салу жобасына мемсараптаманың оң қорытындысын алу;</w:t>
      </w:r>
      <w:r>
        <w:br/>
      </w:r>
      <w:r>
        <w:rPr>
          <w:rFonts w:ascii="Times New Roman"/>
          <w:b w:val="false"/>
          <w:i w:val="false"/>
          <w:color w:val="000000"/>
          <w:sz w:val="28"/>
        </w:rPr>
        <w:t>
</w:t>
      </w:r>
      <w:r>
        <w:rPr>
          <w:rFonts w:ascii="Times New Roman"/>
          <w:b w:val="false"/>
          <w:i w:val="false"/>
          <w:color w:val="000000"/>
          <w:sz w:val="28"/>
        </w:rPr>
        <w:t>
      4) салу жобасын аумағында жылумен жабдықтау мақсаттары үшін жаңартылатын энергия көздерін пайдалану объектісін салу жоспарланатын жергілікті атқарушы органмен келісу.</w:t>
      </w:r>
      <w:r>
        <w:br/>
      </w:r>
      <w:r>
        <w:rPr>
          <w:rFonts w:ascii="Times New Roman"/>
          <w:b w:val="false"/>
          <w:i w:val="false"/>
          <w:color w:val="000000"/>
          <w:sz w:val="28"/>
        </w:rPr>
        <w:t>
</w:t>
      </w:r>
      <w:r>
        <w:rPr>
          <w:rFonts w:ascii="Times New Roman"/>
          <w:b w:val="false"/>
          <w:i w:val="false"/>
          <w:color w:val="000000"/>
          <w:sz w:val="28"/>
        </w:rPr>
        <w:t>
      10. Тапсырыс берушінің (инвестордың) салу жобасына халықтыңсанитариялық-эпидемиологиялық салауаттылығы саласындағы нормативтікқұқықтық актілерге сәйкестігі туралы санитариялық-эпидемиологиялыққорытындыны алуы «Халық денсаулығы және денсаулық сақтау жүйесітуралы» 2009 жылғы 18 қыркүйектегі Қазақстан Республикасының Кодексі 62-бабының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11. Тапсырыс берушінің (инвестордың) салу жобасына мемлекеттік экологиялық сараптаманы алуы 2007 жылғы 9 қаңтардағы Қазақстан Республикасының Экологиялық кодексі </w:t>
      </w:r>
      <w:r>
        <w:rPr>
          <w:rFonts w:ascii="Times New Roman"/>
          <w:b w:val="false"/>
          <w:i w:val="false"/>
          <w:color w:val="000000"/>
          <w:sz w:val="28"/>
        </w:rPr>
        <w:t>49-бабының</w:t>
      </w:r>
      <w:r>
        <w:rPr>
          <w:rFonts w:ascii="Times New Roman"/>
          <w:b w:val="false"/>
          <w:i w:val="false"/>
          <w:color w:val="000000"/>
          <w:sz w:val="28"/>
        </w:rPr>
        <w:t xml:space="preserve"> 2-тармағында көзделген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берушінің (инвестордың) салу жобасына мемсараптама алуы Қазақстан Республикасы Үкіметінің 2002 жылғы 19 тамыздағы № 918 қаулысымен бекітілген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13. Тапсырыс беруші (инвестор) салу жобасын аумағында жылумен жабдықтау мақсаттары үшін жаңартылатын энергия көздерін пайдалану объектісін салу жоспарланатын жергілікті атқарушы органмен келісу үшін мынадай құжаттарды қоса бере отырып, салу жобасын жергілікті атқарушы органға жібереді:</w:t>
      </w:r>
      <w:r>
        <w:br/>
      </w:r>
      <w:r>
        <w:rPr>
          <w:rFonts w:ascii="Times New Roman"/>
          <w:b w:val="false"/>
          <w:i w:val="false"/>
          <w:color w:val="000000"/>
          <w:sz w:val="28"/>
        </w:rPr>
        <w:t>
</w:t>
      </w:r>
      <w:r>
        <w:rPr>
          <w:rFonts w:ascii="Times New Roman"/>
          <w:b w:val="false"/>
          <w:i w:val="false"/>
          <w:color w:val="000000"/>
          <w:sz w:val="28"/>
        </w:rPr>
        <w:t>
      1) тапсырыс беруші (инвестор) бекіткен техникалық-экономикалық негіздеменің көшірмесі;</w:t>
      </w:r>
      <w:r>
        <w:br/>
      </w:r>
      <w:r>
        <w:rPr>
          <w:rFonts w:ascii="Times New Roman"/>
          <w:b w:val="false"/>
          <w:i w:val="false"/>
          <w:color w:val="000000"/>
          <w:sz w:val="28"/>
        </w:rPr>
        <w:t>
</w:t>
      </w:r>
      <w:r>
        <w:rPr>
          <w:rFonts w:ascii="Times New Roman"/>
          <w:b w:val="false"/>
          <w:i w:val="false"/>
          <w:color w:val="000000"/>
          <w:sz w:val="28"/>
        </w:rPr>
        <w:t>
      2) жылумен жабдықтау мақсаттары үшін жаңартылатын энергия көздерін пайдалану объектісін салуға жер учаскесін беру туралы жергілікті атқарушы орган шешімінің көшірмесі;</w:t>
      </w:r>
      <w:r>
        <w:br/>
      </w:r>
      <w:r>
        <w:rPr>
          <w:rFonts w:ascii="Times New Roman"/>
          <w:b w:val="false"/>
          <w:i w:val="false"/>
          <w:color w:val="000000"/>
          <w:sz w:val="28"/>
        </w:rPr>
        <w:t>
</w:t>
      </w:r>
      <w:r>
        <w:rPr>
          <w:rFonts w:ascii="Times New Roman"/>
          <w:b w:val="false"/>
          <w:i w:val="false"/>
          <w:color w:val="000000"/>
          <w:sz w:val="28"/>
        </w:rPr>
        <w:t>
      3) жылумен жабдықтау мақсаттары үшін жаңартылатын энергия көздерін пайдалану объектісін энергия таратушы ұйымның жылу желісіне қосу мүмкіндігін растайтын құжаттың (хаттың) көшірмесі;</w:t>
      </w:r>
      <w:r>
        <w:br/>
      </w:r>
      <w:r>
        <w:rPr>
          <w:rFonts w:ascii="Times New Roman"/>
          <w:b w:val="false"/>
          <w:i w:val="false"/>
          <w:color w:val="000000"/>
          <w:sz w:val="28"/>
        </w:rPr>
        <w:t>
</w:t>
      </w:r>
      <w:r>
        <w:rPr>
          <w:rFonts w:ascii="Times New Roman"/>
          <w:b w:val="false"/>
          <w:i w:val="false"/>
          <w:color w:val="000000"/>
          <w:sz w:val="28"/>
        </w:rPr>
        <w:t>
      4) салу жобасына халықтың санитариялық-эпидемиологиялық салауаттылығы саласындағы нормативтік құқықтық актілерге сәйкестігі туралы санитариялық-эпидемиологиялық сараптама қорытындысы;</w:t>
      </w:r>
      <w:r>
        <w:br/>
      </w:r>
      <w:r>
        <w:rPr>
          <w:rFonts w:ascii="Times New Roman"/>
          <w:b w:val="false"/>
          <w:i w:val="false"/>
          <w:color w:val="000000"/>
          <w:sz w:val="28"/>
        </w:rPr>
        <w:t>
</w:t>
      </w:r>
      <w:r>
        <w:rPr>
          <w:rFonts w:ascii="Times New Roman"/>
          <w:b w:val="false"/>
          <w:i w:val="false"/>
          <w:color w:val="000000"/>
          <w:sz w:val="28"/>
        </w:rPr>
        <w:t>
      5) салу жобасына мемлекеттік экологиялық сараптаманың оң қорытындысы;</w:t>
      </w:r>
      <w:r>
        <w:br/>
      </w:r>
      <w:r>
        <w:rPr>
          <w:rFonts w:ascii="Times New Roman"/>
          <w:b w:val="false"/>
          <w:i w:val="false"/>
          <w:color w:val="000000"/>
          <w:sz w:val="28"/>
        </w:rPr>
        <w:t>
</w:t>
      </w:r>
      <w:r>
        <w:rPr>
          <w:rFonts w:ascii="Times New Roman"/>
          <w:b w:val="false"/>
          <w:i w:val="false"/>
          <w:color w:val="000000"/>
          <w:sz w:val="28"/>
        </w:rPr>
        <w:t>
      6) салу жобасына мемсараптаманың оң қорытындысы.</w:t>
      </w:r>
      <w:r>
        <w:br/>
      </w:r>
      <w:r>
        <w:rPr>
          <w:rFonts w:ascii="Times New Roman"/>
          <w:b w:val="false"/>
          <w:i w:val="false"/>
          <w:color w:val="000000"/>
          <w:sz w:val="28"/>
        </w:rPr>
        <w:t>
</w:t>
      </w:r>
      <w:r>
        <w:rPr>
          <w:rFonts w:ascii="Times New Roman"/>
          <w:b w:val="false"/>
          <w:i w:val="false"/>
          <w:color w:val="000000"/>
          <w:sz w:val="28"/>
        </w:rPr>
        <w:t>
      14. Жергілікті атқарушы орган салу жобасын алған күнінен бастап күнтізбелік он бес күн ішінде қарайды және келіседі.</w:t>
      </w:r>
      <w:r>
        <w:br/>
      </w:r>
      <w:r>
        <w:rPr>
          <w:rFonts w:ascii="Times New Roman"/>
          <w:b w:val="false"/>
          <w:i w:val="false"/>
          <w:color w:val="000000"/>
          <w:sz w:val="28"/>
        </w:rPr>
        <w:t>
</w:t>
      </w:r>
      <w:r>
        <w:rPr>
          <w:rFonts w:ascii="Times New Roman"/>
          <w:b w:val="false"/>
          <w:i w:val="false"/>
          <w:color w:val="000000"/>
          <w:sz w:val="28"/>
        </w:rPr>
        <w:t>
      15. Тапсырыс беруші (инвестор) салу жобасын жергілікті атқарушы органмен келісілген күннен кейін күнтізбелік отыз күн ішінде бекітеді.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