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08d8" w14:textId="60a0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2010 жылдан 2020 жылға дейінгі кезеңге арналған құқықтық саясат тұжырымдамасын іске асыру жөніндегі 2010 жылға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№ 2208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2009 жылғы 28 тамыздағы № 858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2010 жылдан 2020 жылға дейінгі кезеңге арналған құқықтық саясат тұжырымдамасын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2010 жылдан 2020 жылға дейінгі кезеңге арналған құқықтық саясат тұжырымдамасын іске асыру жөніндегі 2010 жылға арналған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органдардың, Қазақстан Республикасының Президентіне тікелей бағынатын және есеп беретін мемлекеттік органдардың бірінші басшылары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орындау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министрлігіне 2010 жылғы 20 мамырдан және 10 қарашадан кешіктірмей Іс-шаралар жоспарының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2010 жылғы 10 маусымнан және 10 желтоқсаннан кешіктірмей Қазақстан Республикасының Үкіметіне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Премьер-Министрінің Кеңсесі 2010 жылғы 10 шілдеден және 2011 жылғы 10 қаңтардан кешіктірмей Қазақстан Республикасы Президентінің Әкімшілігіне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2208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2010 жылдан 2020 жылға дейінгі</w:t>
      </w:r>
      <w:r>
        <w:br/>
      </w:r>
      <w:r>
        <w:rPr>
          <w:rFonts w:ascii="Times New Roman"/>
          <w:b/>
          <w:i w:val="false"/>
          <w:color w:val="000000"/>
        </w:rPr>
        <w:t>
кезеңге арналған құқықтық саясат тұжырымдамасын іске</w:t>
      </w:r>
      <w:r>
        <w:br/>
      </w:r>
      <w:r>
        <w:rPr>
          <w:rFonts w:ascii="Times New Roman"/>
          <w:b/>
          <w:i w:val="false"/>
          <w:color w:val="000000"/>
        </w:rPr>
        <w:t>
асыру жөніндегі 2010 жылға арналған іс-шаралар жоспары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2010.06.23 </w:t>
      </w:r>
      <w:r>
        <w:rPr>
          <w:rFonts w:ascii="Times New Roman"/>
          <w:b w:val="false"/>
          <w:i w:val="false"/>
          <w:color w:val="ff0000"/>
          <w:sz w:val="28"/>
        </w:rPr>
        <w:t>N 632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2010.09.29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2010.12.29 </w:t>
      </w:r>
      <w:r>
        <w:rPr>
          <w:rFonts w:ascii="Times New Roman"/>
          <w:b w:val="false"/>
          <w:i w:val="false"/>
          <w:color w:val="ff0000"/>
          <w:sz w:val="28"/>
        </w:rPr>
        <w:t>N 1443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698"/>
        <w:gridCol w:w="2446"/>
        <w:gridCol w:w="2454"/>
        <w:gridCol w:w="2693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ұйымдасқан қылмысқа қарсы іс-қимыл мәселелері бойынша өзгерістер мен толықтырулар енгізу туралы» Қазақстан Республикасы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халықаралық шарттарының жобаларына ғылыми сараптама жүргізуді көздейтін заң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СІМ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 сотқа қарсы құқық бұзушылықтармен күрес жөніндегі шараларды күшейту туралы ұсыныстар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Әкімшілігіне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СӘК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қылмыстық соттарды құру және оларды сот жүйесінің объектілеріне қойылатын талаптарға жауап беретін әкімшілік ғимараттармен қамтамасыз ету мәселесін қарау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Әкімшілігіне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СӘК (келісім бойынша), облыстардың, Астана және Алматы қалаларының әкімдіктері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қылмыстық жауапкершілігін енгізуді көздейтін заң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ЭҚЖҚКА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мемлекеттік сот орындаушыларының қызметін реттеу мәселелері бойынша заңға тәуелді нормативтік құқықтық базаны дайындау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Үкіметтің қаулылары және СӘК төрағасының бұйрығы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«Құқық қорғау қызметі туралы» Қазақстан Республикасы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құқық қорғау қызметі мәселелері бойынша өзгерістер мен толықтырулар енгізу туралы» Қазақстан Республикасы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туралы» Қазақстан Республикасы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«Нотариат туралы» Қазақстан Республикасының Заңына өзгерістер мен толықтырулар енгізу туралы» Қазақстан Республикасы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бақылау және қадағалау қызметі туралы» Қазақстан Республикасы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БП (келісім бойынша), ИЖТМ, ЭДСМ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бақылау және қадағалау қызметі мәселелері бойынша өзгерістер мен толықтырулар енгізу туралы» Қазақстан Республикасы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БП (келісім бойынша), ИЖТМ, ЭДСМ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сот жүйесі мен судьяларының мәртебесі туралы» Қазақстан Республикасының Конституциялық заңына өзгерістер мен толықтырулар енгізу туралы» Қазақстан Республикасы Конституциялық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Конституциялық 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туралы» Қазақстан Республикасы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(жинақтау), Қаржымині, ЭДСМ, Әділетмині, БҒМ, ДСМ, Еңбекмині, Қоршағанортамині, АШМ, СІМ, ІІМ, ҰҚК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кодексіне өзгерістер мен толықтырулар енгізу туралы» Қазақстан Республикасы Заңының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ЕХӘҚМ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татсалды - ҚР Үкіметінің 2010.12.29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1443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соттарда ақпараттық дүңгіршектер енгізу жөніндегі мәселені қарау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Әкімшілігіне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СӘК (келісім бойынша), ЭДСМ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 ынтымақтастық ұйымының Терроризмге қарсы конвенциясын ратификациялау туралы заң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ұйымдардың өкілдері мен жұртшылық өкілдерін нормативтік құқықтық актілерді әзірлеуге тарту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ММ, мүдделі мемлекеттік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Мәмілелерді жасауда, оның ішінде қор биржасының сауда жүйесінде ашық сауда-саттық әдісімен жасалған осындай мәмілелерге уәкілетті органның тарапынан бақылауды күшейту бөлігінде мүдделілік бар мәмілелерді жасау тәртібін жетілдіру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есеп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(келісім бойынша), АӨҚОҚРА (келісім бойынша), ҰБ (келісім бойынша), Қаржымині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 нарығында айла-шарғы жасалуын және инсайдерлік ақпараттың таралуын бақылау жүйесін жетілдіру жөнінде ұсыныстар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(келісім бойынша), АӨҚОҚРА (келісім бойынша), ҰБ (келісім бойынша), Қаржымині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Инвестициялаудың ұжымдық нысандарын жүзеге асыратын инвесторлардың өз қызметі туралы ақпаратты жариялау деңгейін арттыру мүмкіндігін қарастыру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(келісім бойынша), АӨҚОҚРА (келісім бойынша), ҰБ (келісім бойынша), Қаржымині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Инвесторлардың құқықтары мен заңды мүдделерін қорғау бөлігінде заңнаманы жетілдіру жөнінде ұсыныстар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 отырысында заң жобасының тұжырымдамасын қарау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(келісім бойынша), АӨҚОҚРА (келісім бойынша), ҰБ (келісім бойынша), Қаржымині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желісі арқылы сақтандыруды жүзеге асыруға қойылатын талаптарды белгілеу мүмкіндігі туралы мәселені пысықтау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(келісім бойынша), АӨҚОҚРА (келісім бойынша), ҰБ (келісім бойынша), Қаржымині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билік деңгейлері мен жергілікті өзін-өзі басқару органдары арасындағы қызметтерді одан әрі ұтымды және дәл бөлу жөніндегі шараларды пысықтау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есеп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орталық және жергілікті мемлекеттік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 тізілімін кеңейту мақсатында нормативтік құқықтық актінің жобасын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 қаулысы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 МҚІА (келісім бойынша), Әділетмині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 көрсету саласындағы бақылауды жүзеге асыру, мемлекеттік қызметтер көрсетудің сапасын бағалауды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есеп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заңнаманы жүйелеу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есеп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туралы заңнаманы жетілдіруге бағытталған нормативтік құқықтық актілердің жобаларын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Жарлық жобасы және МҚІА төрағасының бұйрықтары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 және реттелетін нарықтар саласындағы нормативтік құқықтық базаны жетілдіру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 қаулылары және ТМРА төрағасының бұйрықтары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 меншік саласындағы заңнаманы осы саладағы халықаралық стандарттарға сәйкес келтіру мәселесі бойынша заң жобасын әзірлеу және Парламентке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қорлардың қызметін реттейтін Қазақстан Республикасының заңнамасын жетілдіру жөнінде ұсыныстар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 отырысында заң жобасының тұжырымдамасын қарау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ККА (келісім бойынша), АӨҚОҚРА (келісім бойынша), ҰБ (келісім бойынша), Қаржымині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қызметі саласындағы мемлекеттік бағалау стандарттарын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бұйрықтары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салада зейнетақымен қамсыздандыру жүйесін дамыту бөлігінде нормативтік құқықтық актілердің жобаларын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 қаулылары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ұтымды пайдалануды ынталандыруға және экологиялық нормативтерді сақтауға, экологиялық таза өндірістерді және азаматтардың экологиялық жағынан қауіпсіз жүріп-тұруын дамытуға бағытталған экологиялық заңнаманы жетілдіру жөнінде ұсыныстар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 отырысында заң жобасының тұжырымдамасын қарау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АШМ,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учаске халқының пікірін ескере отырып, учаскелік полиция инспекторларын тағайындау ережесін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 бұйрығы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барлау органдарының қызметін жетілдіру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Жарлық жобасы және Үкімет қаулылары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«Сырбар» сыртқы барлау қызметі (келісім бойынша)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соттарда сот процестерін аудио-бейне жазып алу жүйелерін енгізу, жергілікті соттарда және сот орындаушыларының аумақтық бөлімдерінде «Сот органдарының бірыңғай ақпараттық-талдау жүйесін» енгізу. Мемлекеттің қаржылық мүмкіндіктерін ескере отырып, сот жүйесінің ақпарат кеңістігін мүдделі мемлекеттік органдармен біріктіру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есеп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бойынша), СӘК (келісім бойынша), мүдделі мемлекеттік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татсалды - ҚР Үкіметінің 2010.12.29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1443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түсіндіру жұмысы, құқықтық мәдениет деңгейін арттыру, азаматтарды құқықтық оқыту мен тәрбиелеу жөніндегі 2009 - 2011 жылдарға арналған бағдарламаны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есеп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білім беру деңгейін арттыру жөніндегі шаралар кешенін қабылдау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есеп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мүдделі мемлекеттік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«Студенттік омбудсмен» жобасын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бас бостандығын және меншікке қол сұғылмаушылықты сотқа дейін шектеуге байланысты қылмыстық-іс жүргізуге мәжбүрлеудің жекелеген шараларын санкциялауды соттың құзыретіне кезең-кезеңімен беру туралы ұсыныстар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Әкімшілігіне ұсыныс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бойынша), ЭСЖҚКА (келісім бойынша), ҰҚК (келісім бойынша), IIM, БП (келісім бойынша), Қаржымині, Әділетмині, ЭДСМ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Ескертпелер: аббревиатуралардың толық жазылуы: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ПМК  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           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ҚНРА                   - Қазақстан Республикасы Қаржы нарығы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қаржы ұйымдарын реттеу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                   - Қазақстан Республикасы Табиғи монополияларды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                    - Қазақстан Республикасы Бәсекелестікті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 (Монополияға қарсы агенттік)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АӨҚОҚРА                - Қазақстан Республикасы Алматы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өңірлік қаржы орталығының қызметін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МҚІА                   - 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ЭСЖҚКА                 - Қазақстан Республикасы Экономикалық қылмысқа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сыбайлас жемқорлыққа қарсы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      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   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                     - 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       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жанындағы Сот әкімшілігі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           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ВАК                    - Заң жобалау қызметі мәселелері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ведомствоаралық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