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0878" w14:textId="f770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желтоқсандағы № 2223 Қаулысы. Күші жойылды - Қазақстан Республикасы Үкіметінің 2014 жылғы 11 наурыздағы № 219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219</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ff0000"/>
          <w:sz w:val="28"/>
        </w:rPr>
        <w:t xml:space="preserve">
      Ескерту. Тақырыбы жаңа редакцияда - ҚР Үкіметінің 2011.07.22 </w:t>
      </w:r>
      <w:r>
        <w:rPr>
          <w:rFonts w:ascii="Times New Roman"/>
          <w:b w:val="false"/>
          <w:i w:val="false"/>
          <w:color w:val="ff0000"/>
          <w:sz w:val="28"/>
        </w:rPr>
        <w:t>№ 848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2011.07.22 </w:t>
      </w:r>
      <w:r>
        <w:rPr>
          <w:rFonts w:ascii="Times New Roman"/>
          <w:b w:val="false"/>
          <w:i w:val="false"/>
          <w:color w:val="000000"/>
          <w:sz w:val="28"/>
        </w:rPr>
        <w:t>№ 848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«Жеңілдіктері бар адамдарға (Ұлы Отан соғысының қатысушыларына, Чернобыль АЭС-індегі аварияны жоюшыларға, интернационалист-жауынгерлерге)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«Адамдарға әскери қызмет өткергенін растау туралы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«Запастағы офицерлерге әскери билеттер (әскери билеттердің орнына уақытша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«Запастағы сарбаздарға, сержанттарға әскери билеттер (әскери билеттердің орнына уақытша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«Әскерге шақырылушыларға әскерге шақыру учаскелеріне тіркеу туралы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«Азаматтың әскери қызметке қатыстылығы туралы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2011.07.22 </w:t>
      </w:r>
      <w:r>
        <w:rPr>
          <w:rFonts w:ascii="Times New Roman"/>
          <w:b w:val="false"/>
          <w:i w:val="false"/>
          <w:color w:val="000000"/>
          <w:sz w:val="28"/>
        </w:rPr>
        <w:t>№ 848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29.12.2012 </w:t>
      </w:r>
      <w:r>
        <w:rPr>
          <w:rFonts w:ascii="Times New Roman"/>
          <w:b w:val="false"/>
          <w:i w:val="false"/>
          <w:color w:val="000000"/>
          <w:sz w:val="28"/>
        </w:rPr>
        <w:t>N 1741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08.05.2013 </w:t>
      </w:r>
      <w:r>
        <w:rPr>
          <w:rFonts w:ascii="Times New Roman"/>
          <w:b w:val="false"/>
          <w:i w:val="false"/>
          <w:color w:val="000000"/>
          <w:sz w:val="28"/>
        </w:rPr>
        <w:t>N 473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«Запастағы офицерлерді әскери есепке алу»</w:t>
      </w:r>
      <w:r>
        <w:br/>
      </w:r>
      <w:r>
        <w:rPr>
          <w:rFonts w:ascii="Times New Roman"/>
          <w:b/>
          <w:i w:val="false"/>
          <w:color w:val="000000"/>
        </w:rPr>
        <w:t>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 алынып тасталды - ҚР Үкіметінің 08.05.2013 </w:t>
      </w:r>
      <w:r>
        <w:rPr>
          <w:rFonts w:ascii="Times New Roman"/>
          <w:b w:val="false"/>
          <w:i w:val="false"/>
          <w:color w:val="ff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4"/>
    <w:bookmarkStart w:name="z64" w:id="5"/>
    <w:p>
      <w:pPr>
        <w:spacing w:after="0"/>
        <w:ind w:left="0"/>
        <w:jc w:val="left"/>
      </w:pPr>
      <w:r>
        <w:rPr>
          <w:rFonts w:ascii="Times New Roman"/>
          <w:b/>
          <w:i w:val="false"/>
          <w:color w:val="000000"/>
        </w:rPr>
        <w:t xml:space="preserve"> 
«Запастағы сарбаздарды, сержанттарды әскери есепке алу»</w:t>
      </w:r>
      <w:r>
        <w:br/>
      </w:r>
      <w:r>
        <w:rPr>
          <w:rFonts w:ascii="Times New Roman"/>
          <w:b/>
          <w:i w:val="false"/>
          <w:color w:val="000000"/>
        </w:rPr>
        <w:t>
мемлекеттік қызмет стандарты</w:t>
      </w:r>
    </w:p>
    <w:bookmarkEnd w:id="5"/>
    <w:p>
      <w:pPr>
        <w:spacing w:after="0"/>
        <w:ind w:left="0"/>
        <w:jc w:val="both"/>
      </w:pPr>
      <w:r>
        <w:rPr>
          <w:rFonts w:ascii="Times New Roman"/>
          <w:b w:val="false"/>
          <w:i w:val="false"/>
          <w:color w:val="ff0000"/>
          <w:sz w:val="28"/>
        </w:rPr>
        <w:t xml:space="preserve">      Ескерту. Стандарт алынып тасталды - ҚР Үкіметінің 08.05.2013 </w:t>
      </w:r>
      <w:r>
        <w:rPr>
          <w:rFonts w:ascii="Times New Roman"/>
          <w:b w:val="false"/>
          <w:i w:val="false"/>
          <w:color w:val="ff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6"/>
    <w:bookmarkStart w:name="z127" w:id="7"/>
    <w:p>
      <w:pPr>
        <w:spacing w:after="0"/>
        <w:ind w:left="0"/>
        <w:jc w:val="left"/>
      </w:pPr>
      <w:r>
        <w:rPr>
          <w:rFonts w:ascii="Times New Roman"/>
          <w:b/>
          <w:i w:val="false"/>
          <w:color w:val="000000"/>
        </w:rPr>
        <w:t xml:space="preserve"> 
«Әскерге шақырылушыларды әскери есепке алу»</w:t>
      </w:r>
      <w:r>
        <w:br/>
      </w:r>
      <w:r>
        <w:rPr>
          <w:rFonts w:ascii="Times New Roman"/>
          <w:b/>
          <w:i w:val="false"/>
          <w:color w:val="000000"/>
        </w:rPr>
        <w:t>
мемлекеттік қызмет стандарты</w:t>
      </w:r>
    </w:p>
    <w:bookmarkEnd w:id="7"/>
    <w:p>
      <w:pPr>
        <w:spacing w:after="0"/>
        <w:ind w:left="0"/>
        <w:jc w:val="both"/>
      </w:pPr>
      <w:r>
        <w:rPr>
          <w:rFonts w:ascii="Times New Roman"/>
          <w:b w:val="false"/>
          <w:i w:val="false"/>
          <w:color w:val="ff0000"/>
          <w:sz w:val="28"/>
        </w:rPr>
        <w:t xml:space="preserve">      Ескерту. Стандарт алынып тасталды - ҚР Үкіметінің 08.05.2013 </w:t>
      </w:r>
      <w:r>
        <w:rPr>
          <w:rFonts w:ascii="Times New Roman"/>
          <w:b w:val="false"/>
          <w:i w:val="false"/>
          <w:color w:val="ff0000"/>
          <w:sz w:val="28"/>
        </w:rPr>
        <w:t>N 473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8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8"/>
    <w:bookmarkStart w:name="z189" w:id="9"/>
    <w:p>
      <w:pPr>
        <w:spacing w:after="0"/>
        <w:ind w:left="0"/>
        <w:jc w:val="left"/>
      </w:pPr>
      <w:r>
        <w:rPr>
          <w:rFonts w:ascii="Times New Roman"/>
          <w:b/>
          <w:i w:val="false"/>
          <w:color w:val="000000"/>
        </w:rPr>
        <w:t xml:space="preserve"> 
«Жеңілдіктері бар адамдарға (Ұлы Отан соғысының қатысушыларына,</w:t>
      </w:r>
      <w:r>
        <w:br/>
      </w:r>
      <w:r>
        <w:rPr>
          <w:rFonts w:ascii="Times New Roman"/>
          <w:b/>
          <w:i w:val="false"/>
          <w:color w:val="000000"/>
        </w:rPr>
        <w:t>
Чернобыль АЭС-індегі аварияны жоюшыларға, интернационалист</w:t>
      </w:r>
      <w:r>
        <w:br/>
      </w:r>
      <w:r>
        <w:rPr>
          <w:rFonts w:ascii="Times New Roman"/>
          <w:b/>
          <w:i w:val="false"/>
          <w:color w:val="000000"/>
        </w:rPr>
        <w:t>
жауынгерлерге) анықтамалар беру»</w:t>
      </w:r>
      <w:r>
        <w:br/>
      </w:r>
      <w:r>
        <w:rPr>
          <w:rFonts w:ascii="Times New Roman"/>
          <w:b/>
          <w:i w:val="false"/>
          <w:color w:val="000000"/>
        </w:rPr>
        <w:t>
мемлекеттік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75" w:id="10"/>
    <w:p>
      <w:pPr>
        <w:spacing w:after="0"/>
        <w:ind w:left="0"/>
        <w:jc w:val="left"/>
      </w:pPr>
      <w:r>
        <w:rPr>
          <w:rFonts w:ascii="Times New Roman"/>
          <w:b/>
          <w:i w:val="false"/>
          <w:color w:val="000000"/>
        </w:rPr>
        <w:t xml:space="preserve"> 
1. Жалпы ережелер </w:t>
      </w:r>
    </w:p>
    <w:bookmarkEnd w:id="10"/>
    <w:bookmarkStart w:name="z176" w:id="11"/>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жеңілдіктері бар адамдарға (Ұлы Отан соғысының қатысушыларына, Чернобыль АЭС-індегі аварияны жоюшыларға, интернационалист жауынгерлерге) анықтамалар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Ұлы Отан соғысының қатысушыларына, интернационалист жауынгерлерге, Чернобыль атом электр станциясындағы аварияны жоюға қатысушыларға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Анықтама беру үшін ақпарат пен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1"/>
    <w:bookmarkStart w:name="z210" w:id="12"/>
    <w:p>
      <w:pPr>
        <w:spacing w:after="0"/>
        <w:ind w:left="0"/>
        <w:jc w:val="left"/>
      </w:pPr>
      <w:r>
        <w:rPr>
          <w:rFonts w:ascii="Times New Roman"/>
          <w:b/>
          <w:i w:val="false"/>
          <w:color w:val="000000"/>
        </w:rPr>
        <w:t xml:space="preserve"> 
2. Мемлекеттік қызмет көрсету тәртібі</w:t>
      </w:r>
    </w:p>
    <w:bookmarkEnd w:id="12"/>
    <w:bookmarkStart w:name="z211" w:id="13"/>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2) жеке куәлік.</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3"/>
    <w:bookmarkStart w:name="z526" w:id="14"/>
    <w:p>
      <w:pPr>
        <w:spacing w:after="0"/>
        <w:ind w:left="0"/>
        <w:jc w:val="left"/>
      </w:pPr>
      <w:r>
        <w:rPr>
          <w:rFonts w:ascii="Times New Roman"/>
          <w:b/>
          <w:i w:val="false"/>
          <w:color w:val="000000"/>
        </w:rPr>
        <w:t xml:space="preserve"> 
3. Жұмыс қағидаттары</w:t>
      </w:r>
    </w:p>
    <w:bookmarkEnd w:id="14"/>
    <w:bookmarkStart w:name="z527" w:id="15"/>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5"/>
    <w:bookmarkStart w:name="z534" w:id="16"/>
    <w:p>
      <w:pPr>
        <w:spacing w:after="0"/>
        <w:ind w:left="0"/>
        <w:jc w:val="left"/>
      </w:pPr>
      <w:r>
        <w:rPr>
          <w:rFonts w:ascii="Times New Roman"/>
          <w:b/>
          <w:i w:val="false"/>
          <w:color w:val="000000"/>
        </w:rPr>
        <w:t xml:space="preserve"> 
4. Жұмыс нәтижелері</w:t>
      </w:r>
    </w:p>
    <w:bookmarkEnd w:id="16"/>
    <w:bookmarkStart w:name="z535" w:id="17"/>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7"/>
    <w:bookmarkStart w:name="z537" w:id="18"/>
    <w:p>
      <w:pPr>
        <w:spacing w:after="0"/>
        <w:ind w:left="0"/>
        <w:jc w:val="left"/>
      </w:pPr>
      <w:r>
        <w:rPr>
          <w:rFonts w:ascii="Times New Roman"/>
          <w:b/>
          <w:i w:val="false"/>
          <w:color w:val="000000"/>
        </w:rPr>
        <w:t xml:space="preserve"> 
5. Шағымдану тәртібі</w:t>
      </w:r>
    </w:p>
    <w:bookmarkEnd w:id="18"/>
    <w:bookmarkStart w:name="z538" w:id="19"/>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9"/>
    <w:bookmarkStart w:name="z557" w:id="20"/>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0"/>
    <w:bookmarkStart w:name="z558" w:id="21"/>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559" w:id="22"/>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2"/>
    <w:bookmarkStart w:name="z560" w:id="23"/>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Арқалык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Қармакшы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61" w:id="24"/>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4"/>
    <w:bookmarkStart w:name="z562" w:id="25"/>
    <w:p>
      <w:pPr>
        <w:spacing w:after="0"/>
        <w:ind w:left="0"/>
        <w:jc w:val="left"/>
      </w:pPr>
      <w:r>
        <w:rPr>
          <w:rFonts w:ascii="Times New Roman"/>
          <w:b/>
          <w:i w:val="false"/>
          <w:color w:val="000000"/>
        </w:rPr>
        <w:t xml:space="preserve"> 
Сапа және тиімділік көрсеткіштерінің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26"/>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туған жылы)__________________________________________</w:t>
      </w:r>
      <w:r>
        <w:br/>
      </w:r>
      <w:r>
        <w:rPr>
          <w:rFonts w:ascii="Times New Roman"/>
          <w:b w:val="false"/>
          <w:i w:val="false"/>
          <w:color w:val="000000"/>
          <w:sz w:val="28"/>
        </w:rPr>
        <w:t>
____________________________________тұрады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______________________әскери есепте тұрады</w:t>
      </w:r>
      <w:r>
        <w:br/>
      </w:r>
      <w:r>
        <w:rPr>
          <w:rFonts w:ascii="Times New Roman"/>
          <w:b w:val="false"/>
          <w:i w:val="false"/>
          <w:color w:val="000000"/>
          <w:sz w:val="28"/>
        </w:rPr>
        <w:t>
 </w:t>
      </w:r>
    </w:p>
    <w:bookmarkStart w:name="z564" w:id="27"/>
    <w:p>
      <w:pPr>
        <w:spacing w:after="0"/>
        <w:ind w:left="0"/>
        <w:jc w:val="left"/>
      </w:pPr>
      <w:r>
        <w:rPr>
          <w:rFonts w:ascii="Times New Roman"/>
          <w:b/>
          <w:i w:val="false"/>
          <w:color w:val="000000"/>
        </w:rPr>
        <w:t xml:space="preserve"> 
Ө Т І Н І Ш</w:t>
      </w:r>
    </w:p>
    <w:bookmarkEnd w:id="27"/>
    <w:p>
      <w:pPr>
        <w:spacing w:after="0"/>
        <w:ind w:left="0"/>
        <w:jc w:val="both"/>
      </w:pPr>
      <w:r>
        <w:rPr>
          <w:rFonts w:ascii="Times New Roman"/>
          <w:b w:val="false"/>
          <w:i w:val="false"/>
          <w:color w:val="000000"/>
          <w:sz w:val="28"/>
        </w:rPr>
        <w:t>      Растайтын анықтама беруіңізді сұраймын 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салған кезеңдегі әскери атағы мен лауазым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жұмыс кезеңі (келген және кеткен жылы, айы)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Жеңілдікке құқық туралы куәліктің № __________берілген күні ___</w:t>
      </w:r>
      <w:r>
        <w:br/>
      </w:r>
      <w:r>
        <w:rPr>
          <w:rFonts w:ascii="Times New Roman"/>
          <w:b w:val="false"/>
          <w:i w:val="false"/>
          <w:color w:val="000000"/>
          <w:sz w:val="28"/>
        </w:rPr>
        <w:t>
      Кім және қашан берді 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 __ ж. «___» __________ ______________/____________________________</w:t>
      </w:r>
    </w:p>
    <w:bookmarkStart w:name="z25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28"/>
    <w:bookmarkStart w:name="z252" w:id="29"/>
    <w:p>
      <w:pPr>
        <w:spacing w:after="0"/>
        <w:ind w:left="0"/>
        <w:jc w:val="left"/>
      </w:pPr>
      <w:r>
        <w:rPr>
          <w:rFonts w:ascii="Times New Roman"/>
          <w:b/>
          <w:i w:val="false"/>
          <w:color w:val="000000"/>
        </w:rPr>
        <w:t xml:space="preserve"> 
«Адамдарға әскери қызмет өткергенін растау туралы</w:t>
      </w:r>
      <w:r>
        <w:br/>
      </w:r>
      <w:r>
        <w:rPr>
          <w:rFonts w:ascii="Times New Roman"/>
          <w:b/>
          <w:i w:val="false"/>
          <w:color w:val="000000"/>
        </w:rPr>
        <w:t>
анықтамалар беру» мемлекеттік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30" w:id="30"/>
    <w:p>
      <w:pPr>
        <w:spacing w:after="0"/>
        <w:ind w:left="0"/>
        <w:jc w:val="left"/>
      </w:pPr>
      <w:r>
        <w:rPr>
          <w:rFonts w:ascii="Times New Roman"/>
          <w:b/>
          <w:i w:val="false"/>
          <w:color w:val="000000"/>
        </w:rPr>
        <w:t xml:space="preserve"> 
1. Жалпы ережелер</w:t>
      </w:r>
    </w:p>
    <w:bookmarkEnd w:id="30"/>
    <w:bookmarkStart w:name="z231" w:id="31"/>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12 желтоқсандағы № 1232 (ҚБПҮ) қаулысымен бекітілген Қазақстан Республикасының жергілікті әскери басқару органдары туралы ереженің 9-тармағы 29) тармақшасының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әскери қызмет өткергенін растау туралы анықтама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қажетті құжаттар уәкілетті органға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31"/>
    <w:bookmarkStart w:name="z270" w:id="32"/>
    <w:p>
      <w:pPr>
        <w:spacing w:after="0"/>
        <w:ind w:left="0"/>
        <w:jc w:val="left"/>
      </w:pPr>
      <w:r>
        <w:rPr>
          <w:rFonts w:ascii="Times New Roman"/>
          <w:b/>
          <w:i w:val="false"/>
          <w:color w:val="000000"/>
        </w:rPr>
        <w:t xml:space="preserve"> 
2. Мемлекеттік қызмет көрсету тәртібі</w:t>
      </w:r>
    </w:p>
    <w:bookmarkEnd w:id="32"/>
    <w:bookmarkStart w:name="z271" w:id="33"/>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2) жеке куәлік.</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Анықтама Кеңес Армиясының және Әскери-теңіз флотының, Қазақстан Республикасы Қарулы Күштерінің, басқа да әскерлері мен әскери құралымдарының қатарында міндетті әскери қызмет өткерген адамға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33"/>
    <w:bookmarkStart w:name="z575" w:id="34"/>
    <w:p>
      <w:pPr>
        <w:spacing w:after="0"/>
        <w:ind w:left="0"/>
        <w:jc w:val="left"/>
      </w:pPr>
      <w:r>
        <w:rPr>
          <w:rFonts w:ascii="Times New Roman"/>
          <w:b/>
          <w:i w:val="false"/>
          <w:color w:val="000000"/>
        </w:rPr>
        <w:t xml:space="preserve"> 
3. Жұмыс қағидаттары</w:t>
      </w:r>
    </w:p>
    <w:bookmarkEnd w:id="34"/>
    <w:bookmarkStart w:name="z576" w:id="35"/>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35"/>
    <w:bookmarkStart w:name="z583" w:id="36"/>
    <w:p>
      <w:pPr>
        <w:spacing w:after="0"/>
        <w:ind w:left="0"/>
        <w:jc w:val="left"/>
      </w:pPr>
      <w:r>
        <w:rPr>
          <w:rFonts w:ascii="Times New Roman"/>
          <w:b/>
          <w:i w:val="false"/>
          <w:color w:val="000000"/>
        </w:rPr>
        <w:t xml:space="preserve"> 
4. Жұмыс нәтижелері</w:t>
      </w:r>
    </w:p>
    <w:bookmarkEnd w:id="36"/>
    <w:bookmarkStart w:name="z584" w:id="37"/>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37"/>
    <w:bookmarkStart w:name="z586" w:id="38"/>
    <w:p>
      <w:pPr>
        <w:spacing w:after="0"/>
        <w:ind w:left="0"/>
        <w:jc w:val="left"/>
      </w:pPr>
      <w:r>
        <w:rPr>
          <w:rFonts w:ascii="Times New Roman"/>
          <w:b/>
          <w:i w:val="false"/>
          <w:color w:val="000000"/>
        </w:rPr>
        <w:t xml:space="preserve"> 
5. Шағымдану тәртібі</w:t>
      </w:r>
    </w:p>
    <w:bookmarkEnd w:id="38"/>
    <w:bookmarkStart w:name="z587" w:id="39"/>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39"/>
    <w:bookmarkStart w:name="z606" w:id="40"/>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0"/>
    <w:bookmarkStart w:name="z607" w:id="41"/>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608" w:id="42"/>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2"/>
    <w:bookmarkStart w:name="z609" w:id="43"/>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ауылы, Ленин көшесі, 65-үй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пр.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10" w:id="44"/>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4"/>
    <w:bookmarkStart w:name="z611" w:id="45"/>
    <w:p>
      <w:pPr>
        <w:spacing w:after="0"/>
        <w:ind w:left="0"/>
        <w:jc w:val="left"/>
      </w:pPr>
      <w:r>
        <w:rPr>
          <w:rFonts w:ascii="Times New Roman"/>
          <w:b/>
          <w:i w:val="false"/>
          <w:color w:val="000000"/>
        </w:rPr>
        <w:t xml:space="preserve"> 
Сапа және тиімділік көрсеткіштерінің мәні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46"/>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6"/>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p>
      <w:pPr>
        <w:spacing w:after="0"/>
        <w:ind w:left="0"/>
        <w:jc w:val="left"/>
      </w:pPr>
      <w:r>
        <w:rPr>
          <w:rFonts w:ascii="Times New Roman"/>
          <w:b/>
          <w:i w:val="false"/>
          <w:color w:val="000000"/>
        </w:rPr>
        <w:t xml:space="preserve"> Қазақстан Республикасының шегінен тыс тұрақты тұруға</w:t>
      </w:r>
      <w:r>
        <w:br/>
      </w:r>
      <w:r>
        <w:rPr>
          <w:rFonts w:ascii="Times New Roman"/>
          <w:b/>
          <w:i w:val="false"/>
          <w:color w:val="000000"/>
        </w:rPr>
        <w:t>
шығатын азаматқа анықтама беру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(соңғы жұмыс орны мен атқарған лауазымы)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байланысты тапсырған әскери билет (әскери билет орнына берілген уақытша куәлік), тіркеу туралы куәлік орнына анықтама беруіңізді сұраймын.</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1. Көші-қон полициясының рұқсатын (түпнұсқа).</w:t>
      </w:r>
      <w:r>
        <w:br/>
      </w:r>
      <w:r>
        <w:rPr>
          <w:rFonts w:ascii="Times New Roman"/>
          <w:b w:val="false"/>
          <w:i w:val="false"/>
          <w:color w:val="000000"/>
          <w:sz w:val="28"/>
        </w:rPr>
        <w:t>
      2. Жеке куәліктің көшірмесін.</w:t>
      </w:r>
    </w:p>
    <w:p>
      <w:pPr>
        <w:spacing w:after="0"/>
        <w:ind w:left="0"/>
        <w:jc w:val="both"/>
      </w:pPr>
      <w:r>
        <w:rPr>
          <w:rFonts w:ascii="Times New Roman"/>
          <w:b w:val="false"/>
          <w:i w:val="false"/>
          <w:color w:val="000000"/>
          <w:sz w:val="28"/>
        </w:rPr>
        <w:t>      20 __ ж. «___» __________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Әскери міндеттемелер үшін өзімен бірге азаматтарды тіркеу кітабы (мекенжай анықтамасы) мен әскери есепке алу құжаты болсын.</w:t>
      </w:r>
    </w:p>
    <w:bookmarkStart w:name="z61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47"/>
    <w:bookmarkStart w:name="z615" w:id="48"/>
    <w:p>
      <w:pPr>
        <w:spacing w:after="0"/>
        <w:ind w:left="0"/>
        <w:jc w:val="left"/>
      </w:pPr>
      <w:r>
        <w:rPr>
          <w:rFonts w:ascii="Times New Roman"/>
          <w:b/>
          <w:i w:val="false"/>
          <w:color w:val="000000"/>
        </w:rPr>
        <w:t xml:space="preserve"> 
«Запастағы офицерлерге әскери билеттер (әскери билеттердің</w:t>
      </w:r>
      <w:r>
        <w:br/>
      </w:r>
      <w:r>
        <w:rPr>
          <w:rFonts w:ascii="Times New Roman"/>
          <w:b/>
          <w:i w:val="false"/>
          <w:color w:val="000000"/>
        </w:rPr>
        <w:t>
орнына уақытша куәліктер) беру» мемлекеттік қызмет стандарты</w:t>
      </w:r>
    </w:p>
    <w:bookmarkEnd w:id="48"/>
    <w:p>
      <w:pPr>
        <w:spacing w:after="0"/>
        <w:ind w:left="0"/>
        <w:jc w:val="both"/>
      </w:pPr>
      <w:r>
        <w:rPr>
          <w:rFonts w:ascii="Times New Roman"/>
          <w:b w:val="false"/>
          <w:i w:val="false"/>
          <w:color w:val="ff0000"/>
          <w:sz w:val="28"/>
        </w:rPr>
        <w:t xml:space="preserve">      Ескерту. Қаулы стандартпен толықтырылды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16" w:id="49"/>
    <w:p>
      <w:pPr>
        <w:spacing w:after="0"/>
        <w:ind w:left="0"/>
        <w:jc w:val="left"/>
      </w:pPr>
      <w:r>
        <w:rPr>
          <w:rFonts w:ascii="Times New Roman"/>
          <w:b/>
          <w:i w:val="false"/>
          <w:color w:val="000000"/>
        </w:rPr>
        <w:t xml:space="preserve"> 
1. Жалпы ережелер</w:t>
      </w:r>
    </w:p>
    <w:bookmarkEnd w:id="49"/>
    <w:bookmarkStart w:name="z617" w:id="50"/>
    <w:p>
      <w:pPr>
        <w:spacing w:after="0"/>
        <w:ind w:left="0"/>
        <w:jc w:val="both"/>
      </w:pPr>
      <w:r>
        <w:rPr>
          <w:rFonts w:ascii="Times New Roman"/>
          <w:b w:val="false"/>
          <w:i w:val="false"/>
          <w:color w:val="000000"/>
          <w:sz w:val="28"/>
        </w:rPr>
        <w:t>
      1. Мемлекеттік қызмет аудандардың (облыстық маңызы бар қалалардың)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шақырылушылардың әскери есебін жүргізу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запастағы офицерлерге әскери билеттер (әскери билеттердің орнына уақытша куәліктер)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олардың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аптасына бес күн сағат 9.00-ден сағат 19.00-ге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жексенбіні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50"/>
    <w:bookmarkStart w:name="z664" w:id="51"/>
    <w:p>
      <w:pPr>
        <w:spacing w:after="0"/>
        <w:ind w:left="0"/>
        <w:jc w:val="left"/>
      </w:pPr>
      <w:r>
        <w:rPr>
          <w:rFonts w:ascii="Times New Roman"/>
          <w:b/>
          <w:i w:val="false"/>
          <w:color w:val="000000"/>
        </w:rPr>
        <w:t xml:space="preserve"> 
2. Мемлекеттік қызмет көрсету тәртібі</w:t>
      </w:r>
    </w:p>
    <w:bookmarkEnd w:id="51"/>
    <w:bookmarkStart w:name="z665" w:id="52"/>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11.1. Запастағы офицердің уақытша куәлігін ауыстыру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уақытша куәлігі;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11.2. КСРО үлгісіндегі әскери билетті Қазақстан Республикасының үлгісіне ауыстырған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КСРО үлгісіндегі әскери билет;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11.3. Әскери оқу-жаттығу жиындарынан өткеннен кейін офицерлер құрамының алғашқы әскери атағын беру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сарбаздың, сержанттың бар әскери билеті (әскерге шақыру учаскесіне тіркеу туралы куәлігі);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11.4. Әскери билетті жоғалтқан кезде, мынадай жағдайларда:</w:t>
      </w:r>
      <w:r>
        <w:br/>
      </w:r>
      <w:r>
        <w:rPr>
          <w:rFonts w:ascii="Times New Roman"/>
          <w:b w:val="false"/>
          <w:i w:val="false"/>
          <w:color w:val="000000"/>
          <w:sz w:val="28"/>
        </w:rPr>
        <w:t>
</w:t>
      </w:r>
      <w:r>
        <w:rPr>
          <w:rFonts w:ascii="Times New Roman"/>
          <w:b w:val="false"/>
          <w:i w:val="false"/>
          <w:color w:val="000000"/>
          <w:sz w:val="28"/>
        </w:rPr>
        <w:t>
      1) егер әскери билет қандай да бір зілзаланың (өрт, су басу және т.б.) нәтижесінде жойылса: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уәкілетті органнан (мекемеден) болған зілзала фактісін растайтын құжат (анықтама);</w:t>
      </w:r>
      <w:r>
        <w:br/>
      </w:r>
      <w:r>
        <w:rPr>
          <w:rFonts w:ascii="Times New Roman"/>
          <w:b w:val="false"/>
          <w:i w:val="false"/>
          <w:color w:val="000000"/>
          <w:sz w:val="28"/>
        </w:rPr>
        <w:t>
</w:t>
      </w:r>
      <w:r>
        <w:rPr>
          <w:rFonts w:ascii="Times New Roman"/>
          <w:b w:val="false"/>
          <w:i w:val="false"/>
          <w:color w:val="000000"/>
          <w:sz w:val="28"/>
        </w:rPr>
        <w:t>
      қорғаныс істері жөніндегі бөлім (басқарма) бастығына (бұдан әрі – ҚІЖБ(Б)) әскери билеттің жоғалу фактісін ашатын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2) егер әскери билет ұрланса: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уәкілетті органнан (мекемеден) болған ұрлық фактісін растайтын құжат (анықтама);</w:t>
      </w:r>
      <w:r>
        <w:br/>
      </w:r>
      <w:r>
        <w:rPr>
          <w:rFonts w:ascii="Times New Roman"/>
          <w:b w:val="false"/>
          <w:i w:val="false"/>
          <w:color w:val="000000"/>
          <w:sz w:val="28"/>
        </w:rPr>
        <w:t>
</w:t>
      </w:r>
      <w:r>
        <w:rPr>
          <w:rFonts w:ascii="Times New Roman"/>
          <w:b w:val="false"/>
          <w:i w:val="false"/>
          <w:color w:val="000000"/>
          <w:sz w:val="28"/>
        </w:rPr>
        <w:t>
      ҚІЖБ(Б) бастығына әскери билеттің жоғалу фактісін ашатын жазбаша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3) егер әскери билет ұқыпсыз сақтау немесе зілзала нәтижесінде бүлінген болса (бірақ бұл ретте сақталса):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әскери билеті;</w:t>
      </w:r>
      <w:r>
        <w:br/>
      </w:r>
      <w:r>
        <w:rPr>
          <w:rFonts w:ascii="Times New Roman"/>
          <w:b w:val="false"/>
          <w:i w:val="false"/>
          <w:color w:val="000000"/>
          <w:sz w:val="28"/>
        </w:rPr>
        <w:t>
</w:t>
      </w:r>
      <w:r>
        <w:rPr>
          <w:rFonts w:ascii="Times New Roman"/>
          <w:b w:val="false"/>
          <w:i w:val="false"/>
          <w:color w:val="000000"/>
          <w:sz w:val="28"/>
        </w:rPr>
        <w:t>
      ҚІЖБ(Б) бастығына әскери билетті жоғалту фактісін ашатын жазбаша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11.5. Запастағы офицер тегін өзгерткен жағдайда: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бұрынғы тегі (аты, әкесінің аты) бойынша бар әскери билеті;</w:t>
      </w:r>
      <w:r>
        <w:br/>
      </w:r>
      <w:r>
        <w:rPr>
          <w:rFonts w:ascii="Times New Roman"/>
          <w:b w:val="false"/>
          <w:i w:val="false"/>
          <w:color w:val="000000"/>
          <w:sz w:val="28"/>
        </w:rPr>
        <w:t>
</w:t>
      </w:r>
      <w:r>
        <w:rPr>
          <w:rFonts w:ascii="Times New Roman"/>
          <w:b w:val="false"/>
          <w:i w:val="false"/>
          <w:color w:val="000000"/>
          <w:sz w:val="28"/>
        </w:rPr>
        <w:t>
      тегін өзгерту фактісін растайтын құжат (неке туралы куәлік, ажырасқаны туралы куәлік мәліметтері және басқа);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неке туралы куәлік, ажырасқаны туралы куәлік мәліметтерін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www.con.gov.kz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52"/>
    <w:bookmarkStart w:name="z730" w:id="53"/>
    <w:p>
      <w:pPr>
        <w:spacing w:after="0"/>
        <w:ind w:left="0"/>
        <w:jc w:val="left"/>
      </w:pPr>
      <w:r>
        <w:rPr>
          <w:rFonts w:ascii="Times New Roman"/>
          <w:b/>
          <w:i w:val="false"/>
          <w:color w:val="000000"/>
        </w:rPr>
        <w:t xml:space="preserve"> 
3. Жұмыс қағидаттары</w:t>
      </w:r>
    </w:p>
    <w:bookmarkEnd w:id="53"/>
    <w:bookmarkStart w:name="z731" w:id="54"/>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54"/>
    <w:bookmarkStart w:name="z738" w:id="55"/>
    <w:p>
      <w:pPr>
        <w:spacing w:after="0"/>
        <w:ind w:left="0"/>
        <w:jc w:val="left"/>
      </w:pPr>
      <w:r>
        <w:rPr>
          <w:rFonts w:ascii="Times New Roman"/>
          <w:b/>
          <w:i w:val="false"/>
          <w:color w:val="000000"/>
        </w:rPr>
        <w:t xml:space="preserve"> 
4. Жұмыс нәтижелері</w:t>
      </w:r>
    </w:p>
    <w:bookmarkEnd w:id="55"/>
    <w:bookmarkStart w:name="z739" w:id="56"/>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56"/>
    <w:bookmarkStart w:name="z741" w:id="57"/>
    <w:p>
      <w:pPr>
        <w:spacing w:after="0"/>
        <w:ind w:left="0"/>
        <w:jc w:val="left"/>
      </w:pPr>
      <w:r>
        <w:rPr>
          <w:rFonts w:ascii="Times New Roman"/>
          <w:b/>
          <w:i w:val="false"/>
          <w:color w:val="000000"/>
        </w:rPr>
        <w:t xml:space="preserve"> 
5. Шағымдану тәртібі</w:t>
      </w:r>
    </w:p>
    <w:bookmarkEnd w:id="57"/>
    <w:bookmarkStart w:name="z742" w:id="58"/>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58"/>
    <w:bookmarkStart w:name="z761" w:id="59"/>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9"/>
    <w:bookmarkStart w:name="z762" w:id="60"/>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763" w:id="61"/>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1"/>
    <w:bookmarkStart w:name="z764" w:id="62"/>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65" w:id="63"/>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3"/>
    <w:bookmarkStart w:name="z766" w:id="64"/>
    <w:p>
      <w:pPr>
        <w:spacing w:after="0"/>
        <w:ind w:left="0"/>
        <w:jc w:val="left"/>
      </w:pPr>
      <w:r>
        <w:rPr>
          <w:rFonts w:ascii="Times New Roman"/>
          <w:b/>
          <w:i w:val="false"/>
          <w:color w:val="000000"/>
        </w:rPr>
        <w:t xml:space="preserve"> 
Сапа және тиімділік көрсеткіштерінің мәні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65"/>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5"/>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 ауданы (қаласы)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768" w:id="66"/>
    <w:p>
      <w:pPr>
        <w:spacing w:after="0"/>
        <w:ind w:left="0"/>
        <w:jc w:val="left"/>
      </w:pPr>
      <w:r>
        <w:rPr>
          <w:rFonts w:ascii="Times New Roman"/>
          <w:b/>
          <w:i w:val="false"/>
          <w:color w:val="000000"/>
        </w:rPr>
        <w:t xml:space="preserve"> 
Әскери билет (әскерге шақыру учаскесіне тіркеу туралы куәлік)</w:t>
      </w:r>
      <w:r>
        <w:br/>
      </w:r>
      <w:r>
        <w:rPr>
          <w:rFonts w:ascii="Times New Roman"/>
          <w:b/>
          <w:i w:val="false"/>
          <w:color w:val="000000"/>
        </w:rPr>
        <w:t>
беру туралы</w:t>
      </w:r>
      <w:r>
        <w:br/>
      </w:r>
      <w:r>
        <w:rPr>
          <w:rFonts w:ascii="Times New Roman"/>
          <w:b/>
          <w:i w:val="false"/>
          <w:color w:val="000000"/>
        </w:rPr>
        <w:t>
ӨТІНІШ</w:t>
      </w:r>
    </w:p>
    <w:bookmarkEnd w:id="66"/>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жылы, айы, күні)</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ауыл, кент, аудан. облыс)</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(ұлты)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(тұрғылықты мекенжайы)</w:t>
      </w:r>
    </w:p>
    <w:bookmarkStart w:name="z769"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әскери билет (әскерге шақыру учаскесіне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3х4 – 2 дана фото</w:t>
      </w:r>
      <w:r>
        <w:br/>
      </w:r>
      <w:r>
        <w:rPr>
          <w:rFonts w:ascii="Times New Roman"/>
          <w:b w:val="false"/>
          <w:i w:val="false"/>
          <w:color w:val="000000"/>
          <w:sz w:val="28"/>
        </w:rPr>
        <w:t>
</w:t>
      </w:r>
      <w:r>
        <w:rPr>
          <w:rFonts w:ascii="Times New Roman"/>
          <w:b w:val="false"/>
          <w:i w:val="false"/>
          <w:color w:val="000000"/>
          <w:sz w:val="28"/>
        </w:rPr>
        <w:t>
      2. Жеке куәліктің көшірмесі</w:t>
      </w:r>
    </w:p>
    <w:bookmarkEnd w:id="67"/>
    <w:bookmarkStart w:name="z772" w:id="68"/>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өздерімен бірге:</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ұйымдарын бітіргеннен кейін әскери-есептік алған және әскери есепке алуға жататын әйелдер үшін – оқу орнын бітіргенін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және арнаулы мемлекеттік органдардан босатылғандар үшін – әскери есепке алу үшін осы органдардың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 үшін келген азаматтар үшін – әскери міндеттілікке қатыстылығын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көшірмесі,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8. Азаматтық ЖОО-лар жанындағы әскери кафедраларда запастағы офицерлер бағдарламасы бойынша оқудан өткен адамдар үшін – даярлықтан өткені туралы белгілері бар тіркеу туралы куәлік (әскери билет) болуы тиіс.</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есепке алу деректері өзгерген жағдайда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қайтарылған адамдар үшін – сот шешімі.</w:t>
      </w:r>
    </w:p>
    <w:bookmarkEnd w:id="68"/>
    <w:bookmarkStart w:name="z788"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69"/>
    <w:bookmarkStart w:name="z789" w:id="70"/>
    <w:p>
      <w:pPr>
        <w:spacing w:after="0"/>
        <w:ind w:left="0"/>
        <w:jc w:val="left"/>
      </w:pPr>
      <w:r>
        <w:rPr>
          <w:rFonts w:ascii="Times New Roman"/>
          <w:b/>
          <w:i w:val="false"/>
          <w:color w:val="000000"/>
        </w:rPr>
        <w:t xml:space="preserve"> 
«Запастағы сарбаздарға, сержанттарға әскери билеттер (әскери</w:t>
      </w:r>
      <w:r>
        <w:br/>
      </w:r>
      <w:r>
        <w:rPr>
          <w:rFonts w:ascii="Times New Roman"/>
          <w:b/>
          <w:i w:val="false"/>
          <w:color w:val="000000"/>
        </w:rPr>
        <w:t>
билеттердің орнына уақытша куәліктер) беру» мемлекеттік қызмет</w:t>
      </w:r>
      <w:r>
        <w:br/>
      </w:r>
      <w:r>
        <w:rPr>
          <w:rFonts w:ascii="Times New Roman"/>
          <w:b/>
          <w:i w:val="false"/>
          <w:color w:val="000000"/>
        </w:rPr>
        <w:t>
стандарты</w:t>
      </w:r>
    </w:p>
    <w:bookmarkEnd w:id="70"/>
    <w:p>
      <w:pPr>
        <w:spacing w:after="0"/>
        <w:ind w:left="0"/>
        <w:jc w:val="both"/>
      </w:pPr>
      <w:r>
        <w:rPr>
          <w:rFonts w:ascii="Times New Roman"/>
          <w:b w:val="false"/>
          <w:i w:val="false"/>
          <w:color w:val="ff0000"/>
          <w:sz w:val="28"/>
        </w:rPr>
        <w:t xml:space="preserve">      Ескерту. Қаулы стандартпен толықтырылды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790" w:id="71"/>
    <w:p>
      <w:pPr>
        <w:spacing w:after="0"/>
        <w:ind w:left="0"/>
        <w:jc w:val="left"/>
      </w:pPr>
      <w:r>
        <w:rPr>
          <w:rFonts w:ascii="Times New Roman"/>
          <w:b/>
          <w:i w:val="false"/>
          <w:color w:val="000000"/>
        </w:rPr>
        <w:t xml:space="preserve"> 
1. Жалпы ережелер</w:t>
      </w:r>
    </w:p>
    <w:bookmarkEnd w:id="71"/>
    <w:bookmarkStart w:name="z791" w:id="72"/>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шақырылушылардың әскери есебін жүргізу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запастағы сарбазға, сержантқа әскери билет, уақытша куәлік (әскери билеттің орнына)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Орталық арқылы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жексенбіні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72"/>
    <w:bookmarkStart w:name="z838" w:id="73"/>
    <w:p>
      <w:pPr>
        <w:spacing w:after="0"/>
        <w:ind w:left="0"/>
        <w:jc w:val="left"/>
      </w:pPr>
      <w:r>
        <w:rPr>
          <w:rFonts w:ascii="Times New Roman"/>
          <w:b/>
          <w:i w:val="false"/>
          <w:color w:val="000000"/>
        </w:rPr>
        <w:t xml:space="preserve"> 
2. Мемлекеттік қызмет көрсету тәртібі</w:t>
      </w:r>
    </w:p>
    <w:bookmarkEnd w:id="73"/>
    <w:bookmarkStart w:name="z839" w:id="74"/>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бейбіт уақытта әскери қызметке жарамсыз, соғыс уақытында шектеулі жарамды деп танылған, сондай-ақ әскери есептен алумен бейбіт уақытта әскери қызметке жарамсыз деп танылған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әскерге шақырылушыны әскери міндеттілердің есебіне қабылдау туралы шешімі бар әскерге шақыру комиссиясының хаттамасынан үзінді;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неке туралы куәліктің мәліметтері;</w:t>
      </w:r>
      <w:r>
        <w:br/>
      </w:r>
      <w:r>
        <w:rPr>
          <w:rFonts w:ascii="Times New Roman"/>
          <w:b w:val="false"/>
          <w:i w:val="false"/>
          <w:color w:val="000000"/>
          <w:sz w:val="28"/>
        </w:rPr>
        <w:t>
</w:t>
      </w:r>
      <w:r>
        <w:rPr>
          <w:rFonts w:ascii="Times New Roman"/>
          <w:b w:val="false"/>
          <w:i w:val="false"/>
          <w:color w:val="000000"/>
          <w:sz w:val="28"/>
        </w:rPr>
        <w:t>
      балаларының туу туралы куәлігі (бала 2007 жылғы 13 тамызға дейін туған жағдайда) немесе олардың мәліметтері;</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босатылған немесе жазалаудың өзге де түрлерін өтеген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босатылғаны туралы анықтама;</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мектеп бойынша аттестаттың көшірмесі;</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
      3) ішкі істер органдарының, қаржы полициясының, қылмыстық атқару жүйесінің және өртке қарсы қызмет органдары өрт-техникалық мекемелерінің іштей бөлімдерін бітірген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 мен қосымшасы, қосымша болмаған кезде іштей бөлімді бітіргені туралы растау;</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есепке алу карточкасы;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4) Қорғаныс министрлігінің мамандандырылған ұйымдарында әскери оқытылған резервті даярлау бағдарламалары бойынша оқытудан өткендер:</w:t>
      </w:r>
      <w:r>
        <w:br/>
      </w:r>
      <w:r>
        <w:rPr>
          <w:rFonts w:ascii="Times New Roman"/>
          <w:b w:val="false"/>
          <w:i w:val="false"/>
          <w:color w:val="000000"/>
          <w:sz w:val="28"/>
        </w:rPr>
        <w:t>
</w:t>
      </w:r>
      <w:r>
        <w:rPr>
          <w:rFonts w:ascii="Times New Roman"/>
          <w:b w:val="false"/>
          <w:i w:val="false"/>
          <w:color w:val="000000"/>
          <w:sz w:val="28"/>
        </w:rPr>
        <w:t>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қызмет өткергенін растау туралы қолдаухат;</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дипломның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әскери киім нысанында көлемі 3х4 см екі фотосурет;</w:t>
      </w:r>
      <w:r>
        <w:br/>
      </w:r>
      <w:r>
        <w:rPr>
          <w:rFonts w:ascii="Times New Roman"/>
          <w:b w:val="false"/>
          <w:i w:val="false"/>
          <w:color w:val="000000"/>
          <w:sz w:val="28"/>
        </w:rPr>
        <w:t>
</w:t>
      </w:r>
      <w:r>
        <w:rPr>
          <w:rFonts w:ascii="Times New Roman"/>
          <w:b w:val="false"/>
          <w:i w:val="false"/>
          <w:color w:val="000000"/>
          <w:sz w:val="28"/>
        </w:rPr>
        <w:t>
      5) заңдық негіздерде мерзімді әскери қызметке шақырылмаған азаматтарға 27 жасқа толғанда: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xml:space="preserve">
      тұрғылықты жеріне тіркеу туралы мәліметтер; </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6) әскери қызметтен запасқа шығарылған азаматтар:</w:t>
      </w:r>
      <w:r>
        <w:br/>
      </w:r>
      <w:r>
        <w:rPr>
          <w:rFonts w:ascii="Times New Roman"/>
          <w:b w:val="false"/>
          <w:i w:val="false"/>
          <w:color w:val="000000"/>
          <w:sz w:val="28"/>
        </w:rPr>
        <w:t>
</w:t>
      </w:r>
      <w:r>
        <w:rPr>
          <w:rFonts w:ascii="Times New Roman"/>
          <w:b w:val="false"/>
          <w:i w:val="false"/>
          <w:color w:val="000000"/>
          <w:sz w:val="28"/>
        </w:rPr>
        <w:t>
      нұсқама;</w:t>
      </w:r>
      <w:r>
        <w:br/>
      </w:r>
      <w:r>
        <w:rPr>
          <w:rFonts w:ascii="Times New Roman"/>
          <w:b w:val="false"/>
          <w:i w:val="false"/>
          <w:color w:val="000000"/>
          <w:sz w:val="28"/>
        </w:rPr>
        <w:t>
</w:t>
      </w:r>
      <w:r>
        <w:rPr>
          <w:rFonts w:ascii="Times New Roman"/>
          <w:b w:val="false"/>
          <w:i w:val="false"/>
          <w:color w:val="000000"/>
          <w:sz w:val="28"/>
        </w:rPr>
        <w:t>
      шығарылғаны туралы бұйрықтан үзіндінің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7) әскери-есептік мамандығы бар әйелдер: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азаматтығын алған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келген мемлекеттің әскери-есептік құжаты (нотариалды куәландырылған әскери билеттің немесе тіркеу туралы куәліктің, әскери билеттің орнына анықтаманың аудармасы);</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9) әскери есепке алу құжаттарын жоғалтқан немесе жарамсыздыққа келген құжаттарды ауыстыру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құқық бұзушылық туралы хаттама;</w:t>
      </w:r>
      <w:r>
        <w:br/>
      </w:r>
      <w:r>
        <w:rPr>
          <w:rFonts w:ascii="Times New Roman"/>
          <w:b w:val="false"/>
          <w:i w:val="false"/>
          <w:color w:val="000000"/>
          <w:sz w:val="28"/>
        </w:rPr>
        <w:t>
</w:t>
      </w:r>
      <w:r>
        <w:rPr>
          <w:rFonts w:ascii="Times New Roman"/>
          <w:b w:val="false"/>
          <w:i w:val="false"/>
          <w:color w:val="000000"/>
          <w:sz w:val="28"/>
        </w:rPr>
        <w:t>
      зілзала немесе өрт болған кезде – төтенше жағдайлар жөніндегі басқармадан (бөлімнен) анықтама;</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табылған заттар үстелінен әскери билеттің сақтауға келіп түспегені туралы анықтама;</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10) құқық қорғау және арнаулы органдардан шығарылған азаматтар:</w:t>
      </w:r>
      <w:r>
        <w:br/>
      </w:r>
      <w:r>
        <w:rPr>
          <w:rFonts w:ascii="Times New Roman"/>
          <w:b w:val="false"/>
          <w:i w:val="false"/>
          <w:color w:val="000000"/>
          <w:sz w:val="28"/>
        </w:rPr>
        <w:t>
</w:t>
      </w:r>
      <w:r>
        <w:rPr>
          <w:rFonts w:ascii="Times New Roman"/>
          <w:b w:val="false"/>
          <w:i w:val="false"/>
          <w:color w:val="000000"/>
          <w:sz w:val="28"/>
        </w:rPr>
        <w:t>
      осы органдардан әскери есепке қою үшін нұсқама;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бастықтың бөлім тізімдерінен алу (шығару) туралы бұйрығынан үзінді;</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 бұдан бұрын әскери есепте тұрмаған және әскери есепке алу құжаттары жоқ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өз қолымен жазылған түсінік;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12) КСРО үлгісіндегі әскери билетті Қазақстан Республикасының үлгісіне ауыстырған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КСРО үлгісіндегі әскери билет;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13) ұлтын, тегін, атын немесе әкесінің атын өзгерткен кезде азаматтар:</w:t>
      </w:r>
      <w:r>
        <w:br/>
      </w:r>
      <w:r>
        <w:rPr>
          <w:rFonts w:ascii="Times New Roman"/>
          <w:b w:val="false"/>
          <w:i w:val="false"/>
          <w:color w:val="000000"/>
          <w:sz w:val="28"/>
        </w:rPr>
        <w:t>
</w:t>
      </w:r>
      <w:r>
        <w:rPr>
          <w:rFonts w:ascii="Times New Roman"/>
          <w:b w:val="false"/>
          <w:i w:val="false"/>
          <w:color w:val="000000"/>
          <w:sz w:val="28"/>
        </w:rPr>
        <w:t>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ескі әскери билет;</w:t>
      </w:r>
      <w:r>
        <w:br/>
      </w:r>
      <w:r>
        <w:rPr>
          <w:rFonts w:ascii="Times New Roman"/>
          <w:b w:val="false"/>
          <w:i w:val="false"/>
          <w:color w:val="000000"/>
          <w:sz w:val="28"/>
        </w:rPr>
        <w:t>
</w:t>
      </w:r>
      <w:r>
        <w:rPr>
          <w:rFonts w:ascii="Times New Roman"/>
          <w:b w:val="false"/>
          <w:i w:val="false"/>
          <w:color w:val="000000"/>
          <w:sz w:val="28"/>
        </w:rPr>
        <w:t>
      тегін, атын, әкесінің атын ауыстырғаны туралы куәліктің немесе некеге тұруы туралы куәліктің мәліметтері;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14) уақытша куәліктің орнына әскери билеттерді немесе анықтамаларды (әскери билеттердің орнына) беру кезінде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уақытша куәліктің түпнұсқасын немесе анықтаманы (әскери билеттің орнына);</w:t>
      </w:r>
      <w:r>
        <w:br/>
      </w:r>
      <w:r>
        <w:rPr>
          <w:rFonts w:ascii="Times New Roman"/>
          <w:b w:val="false"/>
          <w:i w:val="false"/>
          <w:color w:val="000000"/>
          <w:sz w:val="28"/>
        </w:rPr>
        <w:t>
</w:t>
      </w:r>
      <w:r>
        <w:rPr>
          <w:rFonts w:ascii="Times New Roman"/>
          <w:b w:val="false"/>
          <w:i w:val="false"/>
          <w:color w:val="000000"/>
          <w:sz w:val="28"/>
        </w:rPr>
        <w:t>
      жеке куәлікті;</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көшірмесін;</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мәліметтерді;</w:t>
      </w:r>
      <w:r>
        <w:br/>
      </w:r>
      <w:r>
        <w:rPr>
          <w:rFonts w:ascii="Times New Roman"/>
          <w:b w:val="false"/>
          <w:i w:val="false"/>
          <w:color w:val="000000"/>
          <w:sz w:val="28"/>
        </w:rPr>
        <w:t>
</w:t>
      </w:r>
      <w:r>
        <w:rPr>
          <w:rFonts w:ascii="Times New Roman"/>
          <w:b w:val="false"/>
          <w:i w:val="false"/>
          <w:color w:val="000000"/>
          <w:sz w:val="28"/>
        </w:rPr>
        <w:t>
      көлемі 3х4 см екі фотосуретті.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басын куәландыру туралы, тегін, атын, әкесінің атын ауыстырғаны туралы куәлік, некеге тұрғаны туралы куәлік, балаларының туу туралы (егер жазба 2008 жылдан кейін жүргізілсе), тұрғылықты жеріне тіркеу туралы куәліктер мәліметтерін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жүйеден ұсынылған мәліметтермен салыстырып тексереді, одан кейін түпнұсқаларды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немесе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Уәкілетті орган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берілетін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74"/>
    <w:bookmarkStart w:name="z974" w:id="75"/>
    <w:p>
      <w:pPr>
        <w:spacing w:after="0"/>
        <w:ind w:left="0"/>
        <w:jc w:val="left"/>
      </w:pPr>
      <w:r>
        <w:rPr>
          <w:rFonts w:ascii="Times New Roman"/>
          <w:b/>
          <w:i w:val="false"/>
          <w:color w:val="000000"/>
        </w:rPr>
        <w:t xml:space="preserve"> 
3. Жұмыс қағидаттары</w:t>
      </w:r>
    </w:p>
    <w:bookmarkEnd w:id="75"/>
    <w:bookmarkStart w:name="z975" w:id="76"/>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76"/>
    <w:bookmarkStart w:name="z982" w:id="77"/>
    <w:p>
      <w:pPr>
        <w:spacing w:after="0"/>
        <w:ind w:left="0"/>
        <w:jc w:val="left"/>
      </w:pPr>
      <w:r>
        <w:rPr>
          <w:rFonts w:ascii="Times New Roman"/>
          <w:b/>
          <w:i w:val="false"/>
          <w:color w:val="000000"/>
        </w:rPr>
        <w:t xml:space="preserve"> 
4. Жұмыс нәтижелері</w:t>
      </w:r>
    </w:p>
    <w:bookmarkEnd w:id="77"/>
    <w:bookmarkStart w:name="z983" w:id="78"/>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78"/>
    <w:bookmarkStart w:name="z985" w:id="79"/>
    <w:p>
      <w:pPr>
        <w:spacing w:after="0"/>
        <w:ind w:left="0"/>
        <w:jc w:val="left"/>
      </w:pPr>
      <w:r>
        <w:rPr>
          <w:rFonts w:ascii="Times New Roman"/>
          <w:b/>
          <w:i w:val="false"/>
          <w:color w:val="000000"/>
        </w:rPr>
        <w:t xml:space="preserve"> 
5. Шағымдану тәртібі</w:t>
      </w:r>
    </w:p>
    <w:bookmarkEnd w:id="79"/>
    <w:bookmarkStart w:name="z986" w:id="80"/>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80"/>
    <w:bookmarkStart w:name="z1005" w:id="81"/>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81"/>
    <w:bookmarkStart w:name="z1006" w:id="82"/>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007" w:id="83"/>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3"/>
    <w:bookmarkStart w:name="z1008" w:id="84"/>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09" w:id="85"/>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5"/>
    <w:bookmarkStart w:name="z1010" w:id="86"/>
    <w:p>
      <w:pPr>
        <w:spacing w:after="0"/>
        <w:ind w:left="0"/>
        <w:jc w:val="left"/>
      </w:pPr>
      <w:r>
        <w:rPr>
          <w:rFonts w:ascii="Times New Roman"/>
          <w:b/>
          <w:i w:val="false"/>
          <w:color w:val="000000"/>
        </w:rPr>
        <w:t xml:space="preserve"> 
Сапа және тиімділік көрсеткіштерінің мәні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1" w:id="87"/>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87"/>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__________________________ауданы (қаласы)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1012" w:id="88"/>
    <w:p>
      <w:pPr>
        <w:spacing w:after="0"/>
        <w:ind w:left="0"/>
        <w:jc w:val="left"/>
      </w:pPr>
      <w:r>
        <w:rPr>
          <w:rFonts w:ascii="Times New Roman"/>
          <w:b/>
          <w:i w:val="false"/>
          <w:color w:val="000000"/>
        </w:rPr>
        <w:t xml:space="preserve"> 
Әскери билет (әскерге шақыру учаскесіне тіркеу туралы куәлік)</w:t>
      </w:r>
      <w:r>
        <w:br/>
      </w:r>
      <w:r>
        <w:rPr>
          <w:rFonts w:ascii="Times New Roman"/>
          <w:b/>
          <w:i w:val="false"/>
          <w:color w:val="000000"/>
        </w:rPr>
        <w:t>
беру туралы</w:t>
      </w:r>
      <w:r>
        <w:br/>
      </w:r>
      <w:r>
        <w:rPr>
          <w:rFonts w:ascii="Times New Roman"/>
          <w:b/>
          <w:i w:val="false"/>
          <w:color w:val="000000"/>
        </w:rPr>
        <w:t>
ӨТІНІШ</w:t>
      </w:r>
    </w:p>
    <w:bookmarkEnd w:id="88"/>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жылы, айы, күні)</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ауыл, кент, аудан. облыс)</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(ұлты)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(тұрғылықты мекенжайы)</w:t>
      </w:r>
    </w:p>
    <w:bookmarkStart w:name="z1013" w:id="8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әскери билет (әскерге шақыру учаскесіне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3х4 – 2 дана фото</w:t>
      </w:r>
      <w:r>
        <w:br/>
      </w:r>
      <w:r>
        <w:rPr>
          <w:rFonts w:ascii="Times New Roman"/>
          <w:b w:val="false"/>
          <w:i w:val="false"/>
          <w:color w:val="000000"/>
          <w:sz w:val="28"/>
        </w:rPr>
        <w:t>
</w:t>
      </w:r>
      <w:r>
        <w:rPr>
          <w:rFonts w:ascii="Times New Roman"/>
          <w:b w:val="false"/>
          <w:i w:val="false"/>
          <w:color w:val="000000"/>
          <w:sz w:val="28"/>
        </w:rPr>
        <w:t>
      2. Жеке куәліктің көшірмесі</w:t>
      </w:r>
    </w:p>
    <w:bookmarkEnd w:id="89"/>
    <w:p>
      <w:pPr>
        <w:spacing w:after="0"/>
        <w:ind w:left="0"/>
        <w:jc w:val="both"/>
      </w:pPr>
      <w:r>
        <w:rPr>
          <w:rFonts w:ascii="Times New Roman"/>
          <w:b w:val="false"/>
          <w:i w:val="false"/>
          <w:color w:val="000000"/>
          <w:sz w:val="28"/>
        </w:rPr>
        <w:t>      20 ___ ж. «_____» _____________       __________________ (қолы)</w:t>
      </w:r>
    </w:p>
    <w:bookmarkStart w:name="z1016" w:id="9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өздерімен бірге:</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өткендер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ұйымдарын бітіргеннен кейін әскери-есептік алған және әскери есепке алуға жататын әйелдер үшін – оқу орнын бітіргенін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және арнаулы мемлекеттік органдардан босатылғандар үшін – әскери есепке алу үшін осы органдардың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 үшін келген азаматтар үшін – әскери міндеттілікке қатыстылығын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көшірмесі,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8. Азаматтық ЖОО-лар жанындағы әскери кафедраларда запастағы офицерлер бағдарламасы бойынша оқудан өткен адамдар үшін – даярлықтан өткені туралы белгілері бар тіркеу туралы куәлік (әскери билет) болуы тиіс.</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есепке алу деректері өзгерген жағдайда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қайтарылған адамдар үшін – сот шешімі.</w:t>
      </w:r>
    </w:p>
    <w:bookmarkEnd w:id="90"/>
    <w:bookmarkStart w:name="z1032"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91"/>
    <w:bookmarkStart w:name="z1034" w:id="92"/>
    <w:p>
      <w:pPr>
        <w:spacing w:after="0"/>
        <w:ind w:left="0"/>
        <w:jc w:val="left"/>
      </w:pPr>
      <w:r>
        <w:rPr>
          <w:rFonts w:ascii="Times New Roman"/>
          <w:b/>
          <w:i w:val="false"/>
          <w:color w:val="000000"/>
        </w:rPr>
        <w:t xml:space="preserve"> 
«Әскерге шақырылушыларға әскерге шақыру учаскелеріне тіркеу</w:t>
      </w:r>
      <w:r>
        <w:br/>
      </w:r>
      <w:r>
        <w:rPr>
          <w:rFonts w:ascii="Times New Roman"/>
          <w:b/>
          <w:i w:val="false"/>
          <w:color w:val="000000"/>
        </w:rPr>
        <w:t>
туралы куәліктер беру» мемлекеттік қызмет стандарты</w:t>
      </w:r>
    </w:p>
    <w:bookmarkEnd w:id="92"/>
    <w:p>
      <w:pPr>
        <w:spacing w:after="0"/>
        <w:ind w:left="0"/>
        <w:jc w:val="both"/>
      </w:pPr>
      <w:r>
        <w:rPr>
          <w:rFonts w:ascii="Times New Roman"/>
          <w:b w:val="false"/>
          <w:i w:val="false"/>
          <w:color w:val="ff0000"/>
          <w:sz w:val="28"/>
        </w:rPr>
        <w:t xml:space="preserve">      Ескерту. Қаулы стандартпен толықтырылды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035" w:id="93"/>
    <w:p>
      <w:pPr>
        <w:spacing w:after="0"/>
        <w:ind w:left="0"/>
        <w:jc w:val="left"/>
      </w:pPr>
      <w:r>
        <w:rPr>
          <w:rFonts w:ascii="Times New Roman"/>
          <w:b/>
          <w:i w:val="false"/>
          <w:color w:val="000000"/>
        </w:rPr>
        <w:t xml:space="preserve"> 
1. Жалпы ережелер</w:t>
      </w:r>
    </w:p>
    <w:bookmarkEnd w:id="93"/>
    <w:bookmarkStart w:name="z1036" w:id="94"/>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88-тармақтарына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қызметті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әскерге шақыру учаскесіне тіркеу туралы куәлік беру немесе уәкілетті органның мемлекеттік қызметті ұсынудан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олардың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94"/>
    <w:bookmarkStart w:name="z1083" w:id="95"/>
    <w:p>
      <w:pPr>
        <w:spacing w:after="0"/>
        <w:ind w:left="0"/>
        <w:jc w:val="left"/>
      </w:pPr>
      <w:r>
        <w:rPr>
          <w:rFonts w:ascii="Times New Roman"/>
          <w:b/>
          <w:i w:val="false"/>
          <w:color w:val="000000"/>
        </w:rPr>
        <w:t xml:space="preserve"> 
2. Мемлекеттік қызмет көрсету тәртібі</w:t>
      </w:r>
    </w:p>
    <w:bookmarkEnd w:id="95"/>
    <w:bookmarkStart w:name="z1084" w:id="96"/>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тіркеу туралы куәлікті жоғалтқан (бүлдірген)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тұрғылықты жеріне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қабылдаған кезде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түпнұсқаларды тұтынушыға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www.mod.gov.kz., www.con.gov.kz. интернет-ресурсында көрсетілген мекенжайлар бойынша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96"/>
    <w:bookmarkStart w:name="z1114" w:id="97"/>
    <w:p>
      <w:pPr>
        <w:spacing w:after="0"/>
        <w:ind w:left="0"/>
        <w:jc w:val="left"/>
      </w:pPr>
      <w:r>
        <w:rPr>
          <w:rFonts w:ascii="Times New Roman"/>
          <w:b/>
          <w:i w:val="false"/>
          <w:color w:val="000000"/>
        </w:rPr>
        <w:t xml:space="preserve"> 
3. Жұмыс қағидаттары</w:t>
      </w:r>
    </w:p>
    <w:bookmarkEnd w:id="97"/>
    <w:bookmarkStart w:name="z1115" w:id="98"/>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98"/>
    <w:bookmarkStart w:name="z1122" w:id="99"/>
    <w:p>
      <w:pPr>
        <w:spacing w:after="0"/>
        <w:ind w:left="0"/>
        <w:jc w:val="left"/>
      </w:pPr>
      <w:r>
        <w:rPr>
          <w:rFonts w:ascii="Times New Roman"/>
          <w:b/>
          <w:i w:val="false"/>
          <w:color w:val="000000"/>
        </w:rPr>
        <w:t xml:space="preserve"> 
4. Жұмыс нәтижелері</w:t>
      </w:r>
    </w:p>
    <w:bookmarkEnd w:id="99"/>
    <w:bookmarkStart w:name="z1123" w:id="100"/>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00"/>
    <w:bookmarkStart w:name="z1125" w:id="101"/>
    <w:p>
      <w:pPr>
        <w:spacing w:after="0"/>
        <w:ind w:left="0"/>
        <w:jc w:val="left"/>
      </w:pPr>
      <w:r>
        <w:rPr>
          <w:rFonts w:ascii="Times New Roman"/>
          <w:b/>
          <w:i w:val="false"/>
          <w:color w:val="000000"/>
        </w:rPr>
        <w:t xml:space="preserve"> 
5. Шағымдану тәртібі</w:t>
      </w:r>
    </w:p>
    <w:bookmarkEnd w:id="101"/>
    <w:bookmarkStart w:name="z1126" w:id="102"/>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02"/>
    <w:bookmarkStart w:name="z1145" w:id="103"/>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03"/>
    <w:bookmarkStart w:name="z1146" w:id="104"/>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147" w:id="105"/>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05"/>
    <w:bookmarkStart w:name="z1148" w:id="106"/>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149" w:id="107"/>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07"/>
    <w:bookmarkStart w:name="z1150" w:id="108"/>
    <w:p>
      <w:pPr>
        <w:spacing w:after="0"/>
        <w:ind w:left="0"/>
        <w:jc w:val="left"/>
      </w:pPr>
      <w:r>
        <w:rPr>
          <w:rFonts w:ascii="Times New Roman"/>
          <w:b/>
          <w:i w:val="false"/>
          <w:color w:val="000000"/>
        </w:rPr>
        <w:t xml:space="preserve"> 
Сапа және тиімділік көрсеткіштерінің мәні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1" w:id="109"/>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09"/>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1152" w:id="110"/>
    <w:p>
      <w:pPr>
        <w:spacing w:after="0"/>
        <w:ind w:left="0"/>
        <w:jc w:val="left"/>
      </w:pPr>
      <w:r>
        <w:rPr>
          <w:rFonts w:ascii="Times New Roman"/>
          <w:b/>
          <w:i w:val="false"/>
          <w:color w:val="000000"/>
        </w:rPr>
        <w:t xml:space="preserve"> 
Әскерге шақырушыларға әскерге шақыру учаскелеріне тіркеу туралы куәліктер беру туралы</w:t>
      </w:r>
      <w:r>
        <w:br/>
      </w:r>
      <w:r>
        <w:rPr>
          <w:rFonts w:ascii="Times New Roman"/>
          <w:b/>
          <w:i w:val="false"/>
          <w:color w:val="000000"/>
        </w:rPr>
        <w:t>
ӨТІНІШ</w:t>
      </w:r>
    </w:p>
    <w:bookmarkEnd w:id="110"/>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xml:space="preserve">
                (соңғы жұмыс орны мен атқарған лауазымы)      </w:t>
      </w:r>
    </w:p>
    <w:bookmarkStart w:name="z1153" w:id="1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әскерге шақыру учаскелеріне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Фотосурет 3х4 – 2 дана.</w:t>
      </w:r>
      <w:r>
        <w:br/>
      </w:r>
      <w:r>
        <w:rPr>
          <w:rFonts w:ascii="Times New Roman"/>
          <w:b w:val="false"/>
          <w:i w:val="false"/>
          <w:color w:val="000000"/>
          <w:sz w:val="28"/>
        </w:rPr>
        <w:t>
</w:t>
      </w:r>
      <w:r>
        <w:rPr>
          <w:rFonts w:ascii="Times New Roman"/>
          <w:b w:val="false"/>
          <w:i w:val="false"/>
          <w:color w:val="000000"/>
          <w:sz w:val="28"/>
        </w:rPr>
        <w:t>
      2. Жеке куәліктің көшірмесін.</w:t>
      </w:r>
    </w:p>
    <w:bookmarkEnd w:id="111"/>
    <w:bookmarkStart w:name="z1156" w:id="112"/>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өзімен бірге мыналар болсын:</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ұйымын аяқтағаннан кейін әскери-есептік мамандық алған және әскери есепке қоюға жататын әйелдер үшін – оқу орнын аяқтағанын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органдарынан және арнаулы органдардан шығарылғандар үшін – осы органдардың әскери есепке қоюға арналған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тұруға  келген азаматтар үшін – әскери қызметке қатысын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уақытша куәліктің (әскери билеттің орнына) түпнұсқасы.</w:t>
      </w:r>
      <w:r>
        <w:br/>
      </w:r>
      <w:r>
        <w:rPr>
          <w:rFonts w:ascii="Times New Roman"/>
          <w:b w:val="false"/>
          <w:i w:val="false"/>
          <w:color w:val="000000"/>
          <w:sz w:val="28"/>
        </w:rPr>
        <w:t>
</w:t>
      </w:r>
      <w:r>
        <w:rPr>
          <w:rFonts w:ascii="Times New Roman"/>
          <w:b w:val="false"/>
          <w:i w:val="false"/>
          <w:color w:val="000000"/>
          <w:sz w:val="28"/>
        </w:rPr>
        <w:t>
      8. Азаматтық ЖОО жанындағы әскери кафедраларда запастағы офицерлер бағдарламалары бойынша оқытудан өткен адамдар үшін – даярлықтан өту туралы белгілері бар тіркеу туралы куәлік (әскери билет).</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министрлігінің аумақтық органдарынан – құжаттардың ұрлану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өрт кезінде құжаттардың жойылу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есептік деректері өзгерген кезде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қалпына келтірілген адамдар үшін – сот шешімі.</w:t>
      </w:r>
    </w:p>
    <w:bookmarkEnd w:id="112"/>
    <w:bookmarkStart w:name="z1172"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13"/>
    <w:bookmarkStart w:name="z1174" w:id="114"/>
    <w:p>
      <w:pPr>
        <w:spacing w:after="0"/>
        <w:ind w:left="0"/>
        <w:jc w:val="left"/>
      </w:pPr>
      <w:r>
        <w:rPr>
          <w:rFonts w:ascii="Times New Roman"/>
          <w:b/>
          <w:i w:val="false"/>
          <w:color w:val="000000"/>
        </w:rPr>
        <w:t xml:space="preserve"> 
«Азаматтың әскери қызметке қатыстылығы туралы анықтамалар беру»</w:t>
      </w:r>
      <w:r>
        <w:br/>
      </w:r>
      <w:r>
        <w:rPr>
          <w:rFonts w:ascii="Times New Roman"/>
          <w:b/>
          <w:i w:val="false"/>
          <w:color w:val="000000"/>
        </w:rPr>
        <w:t>
мемлекеттік қызмет стандарты</w:t>
      </w:r>
    </w:p>
    <w:bookmarkEnd w:id="114"/>
    <w:p>
      <w:pPr>
        <w:spacing w:after="0"/>
        <w:ind w:left="0"/>
        <w:jc w:val="both"/>
      </w:pPr>
      <w:r>
        <w:rPr>
          <w:rFonts w:ascii="Times New Roman"/>
          <w:b w:val="false"/>
          <w:i w:val="false"/>
          <w:color w:val="ff0000"/>
          <w:sz w:val="28"/>
        </w:rPr>
        <w:t xml:space="preserve">      Ескерту. Қаулы стандартпен толықтырылды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175" w:id="115"/>
    <w:p>
      <w:pPr>
        <w:spacing w:after="0"/>
        <w:ind w:left="0"/>
        <w:jc w:val="left"/>
      </w:pPr>
      <w:r>
        <w:rPr>
          <w:rFonts w:ascii="Times New Roman"/>
          <w:b/>
          <w:i w:val="false"/>
          <w:color w:val="000000"/>
        </w:rPr>
        <w:t xml:space="preserve"> 
1. Жалпы ережелер</w:t>
      </w:r>
    </w:p>
    <w:bookmarkEnd w:id="115"/>
    <w:bookmarkStart w:name="z1176" w:id="116"/>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88-тармақтарына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тапсырылған әскери билеттің орнына (Қазақстан Республикасының шегінен тыс шыққан кезде) анықтама беру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2) кезекте күту мерзімі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 алу үшін күту мерзімі - жүгінген сәттен бастап 10 минуттан артық емес;</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жол берілген ең ұзақ уақыт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уақыты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16"/>
    <w:bookmarkStart w:name="z1209" w:id="117"/>
    <w:p>
      <w:pPr>
        <w:spacing w:after="0"/>
        <w:ind w:left="0"/>
        <w:jc w:val="left"/>
      </w:pPr>
      <w:r>
        <w:rPr>
          <w:rFonts w:ascii="Times New Roman"/>
          <w:b/>
          <w:i w:val="false"/>
          <w:color w:val="000000"/>
        </w:rPr>
        <w:t xml:space="preserve"> 
2. Мемлекеттік қызмет көрсету тәртібі</w:t>
      </w:r>
    </w:p>
    <w:bookmarkEnd w:id="117"/>
    <w:bookmarkStart w:name="z1210" w:id="118"/>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тапсырылған әскери билеттің орнына анықтама алған кезде (Қазақстан Республикасының шегінен тыс шыққан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тұрақты тұрғылықты жеріне тіркеу туралы мәлімет;</w:t>
      </w:r>
      <w:r>
        <w:br/>
      </w:r>
      <w:r>
        <w:rPr>
          <w:rFonts w:ascii="Times New Roman"/>
          <w:b w:val="false"/>
          <w:i w:val="false"/>
          <w:color w:val="000000"/>
          <w:sz w:val="28"/>
        </w:rPr>
        <w:t>
</w:t>
      </w:r>
      <w:r>
        <w:rPr>
          <w:rFonts w:ascii="Times New Roman"/>
          <w:b w:val="false"/>
          <w:i w:val="false"/>
          <w:color w:val="000000"/>
          <w:sz w:val="28"/>
        </w:rPr>
        <w:t>
      есептік-әскери құжат (тіркеу туралы куәлік, әскери билет, уақытша куәлік (әскери билеттің орнына), әскери билеттің орнына анықтама) – бар болған кезде;</w:t>
      </w:r>
      <w:r>
        <w:br/>
      </w:r>
      <w:r>
        <w:rPr>
          <w:rFonts w:ascii="Times New Roman"/>
          <w:b w:val="false"/>
          <w:i w:val="false"/>
          <w:color w:val="000000"/>
          <w:sz w:val="28"/>
        </w:rPr>
        <w:t>
</w:t>
      </w:r>
      <w:r>
        <w:rPr>
          <w:rFonts w:ascii="Times New Roman"/>
          <w:b w:val="false"/>
          <w:i w:val="false"/>
          <w:color w:val="000000"/>
          <w:sz w:val="28"/>
        </w:rPr>
        <w:t>
      көші-қон полициясының рұқсаты (түпнұсқасы).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тұрақты тұрғылықты жеріне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құжаттар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алынған мәліметтермен салыстырып тексереді, одан кейін тұтынушыға түпнұсқаларды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www.mod.gov.kz., www.con.gov.kz. интернет-ресурсында көрсетілген мекенжайлар бойынша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органда немесе орталықта мемлекеттік қызметті алу үшін барлық қажетті құжаттарды тапсырған кезде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18"/>
    <w:bookmarkStart w:name="z1241" w:id="119"/>
    <w:p>
      <w:pPr>
        <w:spacing w:after="0"/>
        <w:ind w:left="0"/>
        <w:jc w:val="left"/>
      </w:pPr>
      <w:r>
        <w:rPr>
          <w:rFonts w:ascii="Times New Roman"/>
          <w:b/>
          <w:i w:val="false"/>
          <w:color w:val="000000"/>
        </w:rPr>
        <w:t xml:space="preserve"> 
3. Жұмыс қағидаттары</w:t>
      </w:r>
    </w:p>
    <w:bookmarkEnd w:id="119"/>
    <w:bookmarkStart w:name="z1242" w:id="120"/>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20"/>
    <w:bookmarkStart w:name="z1249" w:id="121"/>
    <w:p>
      <w:pPr>
        <w:spacing w:after="0"/>
        <w:ind w:left="0"/>
        <w:jc w:val="left"/>
      </w:pPr>
      <w:r>
        <w:rPr>
          <w:rFonts w:ascii="Times New Roman"/>
          <w:b/>
          <w:i w:val="false"/>
          <w:color w:val="000000"/>
        </w:rPr>
        <w:t xml:space="preserve"> 
4. Жұмыс нәтижелері</w:t>
      </w:r>
    </w:p>
    <w:bookmarkEnd w:id="121"/>
    <w:bookmarkStart w:name="z1250" w:id="122"/>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22"/>
    <w:bookmarkStart w:name="z1252" w:id="123"/>
    <w:p>
      <w:pPr>
        <w:spacing w:after="0"/>
        <w:ind w:left="0"/>
        <w:jc w:val="left"/>
      </w:pPr>
      <w:r>
        <w:rPr>
          <w:rFonts w:ascii="Times New Roman"/>
          <w:b/>
          <w:i w:val="false"/>
          <w:color w:val="000000"/>
        </w:rPr>
        <w:t xml:space="preserve"> 
5. Шағымдану тәртібі</w:t>
      </w:r>
    </w:p>
    <w:bookmarkEnd w:id="123"/>
    <w:bookmarkStart w:name="z1253" w:id="124"/>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24"/>
    <w:bookmarkStart w:name="z1272" w:id="125"/>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5"/>
    <w:bookmarkStart w:name="z1273" w:id="126"/>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274" w:id="127"/>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27"/>
    <w:bookmarkStart w:name="z1275" w:id="128"/>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76" w:id="129"/>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29"/>
    <w:bookmarkStart w:name="z1277" w:id="130"/>
    <w:p>
      <w:pPr>
        <w:spacing w:after="0"/>
        <w:ind w:left="0"/>
        <w:jc w:val="left"/>
      </w:pPr>
      <w:r>
        <w:rPr>
          <w:rFonts w:ascii="Times New Roman"/>
          <w:b/>
          <w:i w:val="false"/>
          <w:color w:val="000000"/>
        </w:rPr>
        <w:t xml:space="preserve"> 
Сапа және тиімділік көрсеткіштерінің мәні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8" w:id="131"/>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қатыстылығы туралы анықтамалар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31"/>
    <w:p>
      <w:pPr>
        <w:spacing w:after="0"/>
        <w:ind w:left="0"/>
        <w:jc w:val="both"/>
      </w:pPr>
      <w:r>
        <w:rPr>
          <w:rFonts w:ascii="Times New Roman"/>
          <w:b w:val="false"/>
          <w:i w:val="false"/>
          <w:color w:val="000000"/>
          <w:sz w:val="28"/>
        </w:rPr>
        <w:t>_____________________________ 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туған жылы)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 тұрады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 әскери есепте тұрады</w:t>
      </w:r>
    </w:p>
    <w:bookmarkStart w:name="z1279" w:id="132"/>
    <w:p>
      <w:pPr>
        <w:spacing w:after="0"/>
        <w:ind w:left="0"/>
        <w:jc w:val="left"/>
      </w:pPr>
      <w:r>
        <w:rPr>
          <w:rFonts w:ascii="Times New Roman"/>
          <w:b/>
          <w:i w:val="false"/>
          <w:color w:val="000000"/>
        </w:rPr>
        <w:t xml:space="preserve"> 
Ө Т І Н І Ш</w:t>
      </w:r>
    </w:p>
    <w:bookmarkEnd w:id="132"/>
    <w:bookmarkStart w:name="z1280" w:id="133"/>
    <w:p>
      <w:pPr>
        <w:spacing w:after="0"/>
        <w:ind w:left="0"/>
        <w:jc w:val="both"/>
      </w:pPr>
      <w:r>
        <w:rPr>
          <w:rFonts w:ascii="Times New Roman"/>
          <w:b w:val="false"/>
          <w:i w:val="false"/>
          <w:color w:val="000000"/>
          <w:sz w:val="28"/>
        </w:rPr>
        <w:t>
      Растайтын анықтама беруіңізді сұраймын 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w:t>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Сұрау салған кезеңдегі әскери атағы мен лауазым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Қызмет, жұмыс кезеңі (келген және кеткен жылы, айы)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Жеңілдікке құқық туралы куәліктің № _________ берілген күні ___</w:t>
      </w:r>
      <w:r>
        <w:br/>
      </w:r>
      <w:r>
        <w:rPr>
          <w:rFonts w:ascii="Times New Roman"/>
          <w:b w:val="false"/>
          <w:i w:val="false"/>
          <w:color w:val="000000"/>
          <w:sz w:val="28"/>
        </w:rPr>
        <w:t>
</w:t>
      </w:r>
      <w:r>
        <w:rPr>
          <w:rFonts w:ascii="Times New Roman"/>
          <w:b w:val="false"/>
          <w:i w:val="false"/>
          <w:color w:val="000000"/>
          <w:sz w:val="28"/>
        </w:rPr>
        <w:t>
      Кім және қашан берді __________________________________________</w:t>
      </w:r>
    </w:p>
    <w:bookmarkEnd w:id="133"/>
    <w:bookmarkStart w:name="z1287" w:id="134"/>
    <w:p>
      <w:pPr>
        <w:spacing w:after="0"/>
        <w:ind w:left="0"/>
        <w:jc w:val="both"/>
      </w:pPr>
      <w:r>
        <w:rPr>
          <w:rFonts w:ascii="Times New Roman"/>
          <w:b w:val="false"/>
          <w:i w:val="false"/>
          <w:color w:val="000000"/>
          <w:sz w:val="28"/>
        </w:rPr>
        <w:t>
      Қосымша мәліметтер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34"/>
    <w:p>
      <w:pPr>
        <w:spacing w:after="0"/>
        <w:ind w:left="0"/>
        <w:jc w:val="both"/>
      </w:pPr>
      <w:r>
        <w:rPr>
          <w:rFonts w:ascii="Times New Roman"/>
          <w:b w:val="false"/>
          <w:i w:val="false"/>
          <w:color w:val="000000"/>
          <w:sz w:val="28"/>
        </w:rPr>
        <w:t>20 __ ж. «___» __________ ______________/____________________________</w:t>
      </w:r>
    </w:p>
    <w:bookmarkStart w:name="z1288"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35"/>
    <w:bookmarkStart w:name="z1290" w:id="136"/>
    <w:p>
      <w:pPr>
        <w:spacing w:after="0"/>
        <w:ind w:left="0"/>
        <w:jc w:val="left"/>
      </w:pPr>
      <w:r>
        <w:rPr>
          <w:rFonts w:ascii="Times New Roman"/>
          <w:b/>
          <w:i w:val="false"/>
          <w:color w:val="000000"/>
        </w:rPr>
        <w:t xml:space="preserve"> 
«Ұлы Отан соғысына қатысушыларға, интернационалист</w:t>
      </w:r>
      <w:r>
        <w:br/>
      </w:r>
      <w:r>
        <w:rPr>
          <w:rFonts w:ascii="Times New Roman"/>
          <w:b/>
          <w:i w:val="false"/>
          <w:color w:val="000000"/>
        </w:rPr>
        <w:t>
жауынгерлерге, Чернобыль атом электр станциясындағы аварияның</w:t>
      </w:r>
      <w:r>
        <w:br/>
      </w:r>
      <w:r>
        <w:rPr>
          <w:rFonts w:ascii="Times New Roman"/>
          <w:b/>
          <w:i w:val="false"/>
          <w:color w:val="000000"/>
        </w:rPr>
        <w:t>
салдарын жоюға қатысушыларға куәліктер беру» мемлекеттік қызмет</w:t>
      </w:r>
      <w:r>
        <w:br/>
      </w:r>
      <w:r>
        <w:rPr>
          <w:rFonts w:ascii="Times New Roman"/>
          <w:b/>
          <w:i w:val="false"/>
          <w:color w:val="000000"/>
        </w:rPr>
        <w:t>
стандарты</w:t>
      </w:r>
    </w:p>
    <w:bookmarkEnd w:id="136"/>
    <w:p>
      <w:pPr>
        <w:spacing w:after="0"/>
        <w:ind w:left="0"/>
        <w:jc w:val="both"/>
      </w:pPr>
      <w:r>
        <w:rPr>
          <w:rFonts w:ascii="Times New Roman"/>
          <w:b w:val="false"/>
          <w:i w:val="false"/>
          <w:color w:val="ff0000"/>
          <w:sz w:val="28"/>
        </w:rPr>
        <w:t xml:space="preserve">      Ескерту. Қаулы стандартпен толықтырылды - ҚР Үкіметінің 29.12.2012 </w:t>
      </w:r>
      <w:r>
        <w:rPr>
          <w:rFonts w:ascii="Times New Roman"/>
          <w:b w:val="false"/>
          <w:i w:val="false"/>
          <w:color w:val="ff0000"/>
          <w:sz w:val="28"/>
        </w:rPr>
        <w:t>N 1741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91" w:id="137"/>
    <w:p>
      <w:pPr>
        <w:spacing w:after="0"/>
        <w:ind w:left="0"/>
        <w:jc w:val="left"/>
      </w:pPr>
      <w:r>
        <w:rPr>
          <w:rFonts w:ascii="Times New Roman"/>
          <w:b/>
          <w:i w:val="false"/>
          <w:color w:val="000000"/>
        </w:rPr>
        <w:t xml:space="preserve"> 
1. Жалпы ережелер</w:t>
      </w:r>
    </w:p>
    <w:bookmarkEnd w:id="137"/>
    <w:bookmarkStart w:name="z1292" w:id="138"/>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Ұлы Отан соғысына (бұдан әрі – ҰОС) қатысушы, интернационалист жауынгер, Чернобыль атом электр станциясындағы аварияны (бұдан әрі – ЧАЭС) жоюға қатысушы куәлігін беру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Ұлы Отан соғысына қатысушыларға, интернационалист жауынгерлерге, Чернобыль атом электр станциясындағы аварияны жоюға қатысушыларға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Куәлік беру үшін ақпарат пен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Куәлік беру үшін ақпарат және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38"/>
    <w:bookmarkStart w:name="z1325" w:id="139"/>
    <w:p>
      <w:pPr>
        <w:spacing w:after="0"/>
        <w:ind w:left="0"/>
        <w:jc w:val="left"/>
      </w:pPr>
      <w:r>
        <w:rPr>
          <w:rFonts w:ascii="Times New Roman"/>
          <w:b/>
          <w:i w:val="false"/>
          <w:color w:val="000000"/>
        </w:rPr>
        <w:t xml:space="preserve"> 
2. Мемлекеттік қызмет көрсету тәртібі</w:t>
      </w:r>
    </w:p>
    <w:bookmarkEnd w:id="139"/>
    <w:bookmarkStart w:name="z1326" w:id="140"/>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тұрғылықты жерге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тұтынушыға түпнұсқаларды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40"/>
    <w:bookmarkStart w:name="z1355" w:id="141"/>
    <w:p>
      <w:pPr>
        <w:spacing w:after="0"/>
        <w:ind w:left="0"/>
        <w:jc w:val="left"/>
      </w:pPr>
      <w:r>
        <w:rPr>
          <w:rFonts w:ascii="Times New Roman"/>
          <w:b/>
          <w:i w:val="false"/>
          <w:color w:val="000000"/>
        </w:rPr>
        <w:t xml:space="preserve"> 
3. Жұмыс қағидаттары</w:t>
      </w:r>
    </w:p>
    <w:bookmarkEnd w:id="141"/>
    <w:bookmarkStart w:name="z1356" w:id="142"/>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42"/>
    <w:bookmarkStart w:name="z1363" w:id="143"/>
    <w:p>
      <w:pPr>
        <w:spacing w:after="0"/>
        <w:ind w:left="0"/>
        <w:jc w:val="left"/>
      </w:pPr>
      <w:r>
        <w:rPr>
          <w:rFonts w:ascii="Times New Roman"/>
          <w:b/>
          <w:i w:val="false"/>
          <w:color w:val="000000"/>
        </w:rPr>
        <w:t xml:space="preserve"> 
4. Жұмыс нәтижелері</w:t>
      </w:r>
    </w:p>
    <w:bookmarkEnd w:id="143"/>
    <w:bookmarkStart w:name="z1364" w:id="144"/>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44"/>
    <w:bookmarkStart w:name="z1366" w:id="145"/>
    <w:p>
      <w:pPr>
        <w:spacing w:after="0"/>
        <w:ind w:left="0"/>
        <w:jc w:val="left"/>
      </w:pPr>
      <w:r>
        <w:rPr>
          <w:rFonts w:ascii="Times New Roman"/>
          <w:b/>
          <w:i w:val="false"/>
          <w:color w:val="000000"/>
        </w:rPr>
        <w:t xml:space="preserve"> 
5. Шағымдану тәртібі</w:t>
      </w:r>
    </w:p>
    <w:bookmarkEnd w:id="145"/>
    <w:bookmarkStart w:name="z1367" w:id="146"/>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46"/>
    <w:bookmarkStart w:name="z1386" w:id="147"/>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7"/>
    <w:bookmarkStart w:name="z1387" w:id="148"/>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56-02-62</w:t>
            </w:r>
            <w:r>
              <w:br/>
            </w:r>
            <w:r>
              <w:rPr>
                <w:rFonts w:ascii="Times New Roman"/>
                <w:b w:val="false"/>
                <w:i w:val="false"/>
                <w:color w:val="000000"/>
                <w:sz w:val="20"/>
              </w:rPr>
              <w:t>
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388" w:id="149"/>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9"/>
    <w:bookmarkStart w:name="z1389" w:id="150"/>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пр.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90" w:id="151"/>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1"/>
    <w:bookmarkStart w:name="z1391" w:id="152"/>
    <w:p>
      <w:pPr>
        <w:spacing w:after="0"/>
        <w:ind w:left="0"/>
        <w:jc w:val="left"/>
      </w:pPr>
      <w:r>
        <w:rPr>
          <w:rFonts w:ascii="Times New Roman"/>
          <w:b/>
          <w:i w:val="false"/>
          <w:color w:val="000000"/>
        </w:rPr>
        <w:t xml:space="preserve"> 
Сапа және тиімділік көрсеткіштерінің мәні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2" w:id="153"/>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53"/>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p>
      <w:pPr>
        <w:spacing w:after="0"/>
        <w:ind w:left="0"/>
        <w:jc w:val="left"/>
      </w:pPr>
      <w:r>
        <w:rPr>
          <w:rFonts w:ascii="Times New Roman"/>
          <w:b/>
          <w:i w:val="false"/>
          <w:color w:val="000000"/>
        </w:rPr>
        <w:t xml:space="preserve"> Ұлы Отан соғысына қатысушыларға, интернационалист жауынгерлерге, Чернобыль атом электр станциясындағы аварияны жоюға қатысушыларға куәліктер беру туралы Өтініш</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(соңғы жұмыс орны мен атқарған лауазымы)</w:t>
      </w:r>
    </w:p>
    <w:bookmarkStart w:name="z1393" w:id="1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жеңілдік куәлігін беруіңізді, ауыстыруыңызды (керегі сызылсын) сұраймын.</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Фотосурет 3х4 – 2 дана.</w:t>
      </w:r>
      <w:r>
        <w:br/>
      </w:r>
      <w:r>
        <w:rPr>
          <w:rFonts w:ascii="Times New Roman"/>
          <w:b w:val="false"/>
          <w:i w:val="false"/>
          <w:color w:val="000000"/>
          <w:sz w:val="28"/>
        </w:rPr>
        <w:t>
</w:t>
      </w:r>
      <w:r>
        <w:rPr>
          <w:rFonts w:ascii="Times New Roman"/>
          <w:b w:val="false"/>
          <w:i w:val="false"/>
          <w:color w:val="000000"/>
          <w:sz w:val="28"/>
        </w:rPr>
        <w:t>
      2. Жеке куәліктің көшірмесін.</w:t>
      </w:r>
    </w:p>
    <w:bookmarkEnd w:id="154"/>
    <w:bookmarkStart w:name="z1396" w:id="155"/>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Азаматтар үшін өзімен бірге мыналар болсын:</w:t>
      </w:r>
      <w:r>
        <w:br/>
      </w:r>
      <w:r>
        <w:rPr>
          <w:rFonts w:ascii="Times New Roman"/>
          <w:b w:val="false"/>
          <w:i w:val="false"/>
          <w:color w:val="000000"/>
          <w:sz w:val="28"/>
        </w:rPr>
        <w:t>
</w:t>
      </w:r>
      <w:r>
        <w:rPr>
          <w:rFonts w:ascii="Times New Roman"/>
          <w:b w:val="false"/>
          <w:i w:val="false"/>
          <w:color w:val="000000"/>
          <w:sz w:val="28"/>
        </w:rPr>
        <w:t>
      1. Мекенжай анықтамасы.</w:t>
      </w:r>
      <w:r>
        <w:br/>
      </w:r>
      <w:r>
        <w:rPr>
          <w:rFonts w:ascii="Times New Roman"/>
          <w:b w:val="false"/>
          <w:i w:val="false"/>
          <w:color w:val="000000"/>
          <w:sz w:val="28"/>
        </w:rPr>
        <w:t>
</w:t>
      </w:r>
      <w:r>
        <w:rPr>
          <w:rFonts w:ascii="Times New Roman"/>
          <w:b w:val="false"/>
          <w:i w:val="false"/>
          <w:color w:val="000000"/>
          <w:sz w:val="28"/>
        </w:rPr>
        <w:t>
      2. Мұрағаттық анықтама.</w:t>
      </w:r>
      <w:r>
        <w:br/>
      </w:r>
      <w:r>
        <w:rPr>
          <w:rFonts w:ascii="Times New Roman"/>
          <w:b w:val="false"/>
          <w:i w:val="false"/>
          <w:color w:val="000000"/>
          <w:sz w:val="28"/>
        </w:rPr>
        <w:t>
</w:t>
      </w:r>
      <w:r>
        <w:rPr>
          <w:rFonts w:ascii="Times New Roman"/>
          <w:b w:val="false"/>
          <w:i w:val="false"/>
          <w:color w:val="000000"/>
          <w:sz w:val="28"/>
        </w:rPr>
        <w:t>
      3. Ескі үлгідегі жеңілдік куәлігін ауыстырған кезде - ескі үлгідегі жеңілдік куәлігінің түпнұсқасы.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Құжаттарының жоғалуына кінәлі емес адамдар үшін мынадай анықтамалар:</w:t>
      </w:r>
      <w:r>
        <w:br/>
      </w:r>
      <w:r>
        <w:rPr>
          <w:rFonts w:ascii="Times New Roman"/>
          <w:b w:val="false"/>
          <w:i w:val="false"/>
          <w:color w:val="000000"/>
          <w:sz w:val="28"/>
        </w:rPr>
        <w:t>
</w:t>
      </w:r>
      <w:r>
        <w:rPr>
          <w:rFonts w:ascii="Times New Roman"/>
          <w:b w:val="false"/>
          <w:i w:val="false"/>
          <w:color w:val="000000"/>
          <w:sz w:val="28"/>
        </w:rPr>
        <w:t>
Ішкі істер министрлігінің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5. 
</w:t>
      </w:r>
      <w:r>
        <w:rPr>
          <w:rFonts w:ascii="Times New Roman"/>
          <w:b w:val="false"/>
          <w:i w:val="false"/>
          <w:color w:val="000000"/>
          <w:sz w:val="28"/>
        </w:rPr>
        <w:t>
Тегі, аты, әкесінің аты немесе басқа да есептік деректері өзгерген кезде – растау құжаттарының көшірмелері.</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