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66d9" w14:textId="cd76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№ 1221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желтоқсандағы № 2237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2009 - 2011 жылдарға арналған стратегиялық жоспары туралы» Қазақстан Республикасы Үкіметінің 2008 жылғы 23 желтоқсандағы № 1221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агенттігінің 2009 - 2011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Табиғи монополияларды реттеу агенттігінің бюджеттік бағдарламалары»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«Экономиканың инфрақұрылымдық салаларының тиімді жұмыс істеуін және дамуын қамтамасыз ету жөніндегі табиғи монополиялар субъектілерінің қызметін реттеу саласындағы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 органның аппараты»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жолдағы «790,0» деген сандар «765,3»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Табиғи монополияларды реттеу агенттігі бюджетінің жиыны» деген жолдағы «1 279,4» деген сандар «1 254,7»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