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7777" w14:textId="28f7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1219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2241 Қаулысы</w:t>
      </w:r>
    </w:p>
    <w:p>
      <w:pPr>
        <w:spacing w:after="0"/>
        <w:ind w:left="0"/>
        <w:jc w:val="both"/>
      </w:pPr>
      <w:bookmarkStart w:name="z1" w:id="0"/>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2009 - 2011 жылдарға арналған стратегиялық жоспарын бекіту туралы» Қазақстан Республикасы Үкіметінің 2008 жылғы 23 желтоқсандағы № 1219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Көлік және коммуникация министрлігінің 2009 - 2011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2241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7. Бюджеттік бағдарламалар Бюджеттік шығыстарды жинақтау</w:t>
      </w:r>
    </w:p>
    <w:bookmarkEnd w:id="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753"/>
        <w:gridCol w:w="1693"/>
        <w:gridCol w:w="1693"/>
        <w:gridCol w:w="1533"/>
        <w:gridCol w:w="2273"/>
      </w:tblGrid>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Қолданыстағы бағдарламалар, 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214 035 </w:t>
            </w:r>
            <w:r>
              <w:rPr>
                <w:rFonts w:ascii="Times New Roman"/>
                <w:b w:val="false"/>
                <w:i w:val="false"/>
                <w:color w:val="000000"/>
                <w:sz w:val="20"/>
              </w:rPr>
              <w:t>883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230 249 </w:t>
            </w:r>
            <w:r>
              <w:rPr>
                <w:rFonts w:ascii="Times New Roman"/>
                <w:b w:val="false"/>
                <w:i w:val="false"/>
                <w:color w:val="000000"/>
                <w:sz w:val="20"/>
              </w:rPr>
              <w:t>154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241 426 875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271 234</w:t>
            </w:r>
            <w:r>
              <w:rPr>
                <w:rFonts w:ascii="Times New Roman"/>
                <w:b w:val="false"/>
                <w:i w:val="false"/>
                <w:color w:val="000000"/>
                <w:sz w:val="20"/>
              </w:rPr>
              <w:t>907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227 635 538</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42 525 168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48 966 215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84 924 670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54 854 </w:t>
            </w:r>
            <w:r>
              <w:rPr>
                <w:rFonts w:ascii="Times New Roman"/>
                <w:b w:val="false"/>
                <w:i w:val="false"/>
                <w:color w:val="000000"/>
                <w:sz w:val="20"/>
              </w:rPr>
              <w:t>891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60 096 636</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171 510 715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181 282 </w:t>
            </w:r>
            <w:r>
              <w:rPr>
                <w:rFonts w:ascii="Times New Roman"/>
                <w:b w:val="false"/>
                <w:i w:val="false"/>
                <w:color w:val="000000"/>
                <w:sz w:val="20"/>
              </w:rPr>
              <w:t>939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156 502 </w:t>
            </w:r>
            <w:r>
              <w:rPr>
                <w:rFonts w:ascii="Times New Roman"/>
                <w:b w:val="false"/>
                <w:i w:val="false"/>
                <w:color w:val="000000"/>
                <w:sz w:val="20"/>
              </w:rPr>
              <w:t>205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216 380</w:t>
            </w:r>
            <w:r>
              <w:rPr>
                <w:rFonts w:ascii="Times New Roman"/>
                <w:b w:val="false"/>
                <w:i w:val="false"/>
                <w:color w:val="000000"/>
                <w:sz w:val="20"/>
              </w:rPr>
              <w:t>016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167 538 902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Әзірлеуге ұсынылған бағдарламалар, 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барлығы, соның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214 035 </w:t>
            </w:r>
            <w:r>
              <w:rPr>
                <w:rFonts w:ascii="Times New Roman"/>
                <w:b w:val="false"/>
                <w:i w:val="false"/>
                <w:color w:val="000000"/>
                <w:sz w:val="20"/>
              </w:rPr>
              <w:t>883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230 249 </w:t>
            </w:r>
            <w:r>
              <w:rPr>
                <w:rFonts w:ascii="Times New Roman"/>
                <w:b w:val="false"/>
                <w:i w:val="false"/>
                <w:color w:val="000000"/>
                <w:sz w:val="20"/>
              </w:rPr>
              <w:t>154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241 426 </w:t>
            </w:r>
            <w:r>
              <w:rPr>
                <w:rFonts w:ascii="Times New Roman"/>
                <w:b w:val="false"/>
                <w:i w:val="false"/>
                <w:color w:val="000000"/>
                <w:sz w:val="20"/>
              </w:rPr>
              <w:t>875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271 234</w:t>
            </w:r>
            <w:r>
              <w:rPr>
                <w:rFonts w:ascii="Times New Roman"/>
                <w:b w:val="false"/>
                <w:i w:val="false"/>
                <w:color w:val="000000"/>
                <w:sz w:val="20"/>
              </w:rPr>
              <w:t>907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227 635 538</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42 525 168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48 966 215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84 924 670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54 854 891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60 096 636</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171 510 </w:t>
            </w:r>
            <w:r>
              <w:rPr>
                <w:rFonts w:ascii="Times New Roman"/>
                <w:b w:val="false"/>
                <w:i w:val="false"/>
                <w:color w:val="000000"/>
                <w:sz w:val="20"/>
              </w:rPr>
              <w:t>715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181 282 </w:t>
            </w:r>
            <w:r>
              <w:rPr>
                <w:rFonts w:ascii="Times New Roman"/>
                <w:b w:val="false"/>
                <w:i w:val="false"/>
                <w:color w:val="000000"/>
                <w:sz w:val="20"/>
              </w:rPr>
              <w:t>939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156 502 </w:t>
            </w:r>
            <w:r>
              <w:rPr>
                <w:rFonts w:ascii="Times New Roman"/>
                <w:b w:val="false"/>
                <w:i w:val="false"/>
                <w:color w:val="000000"/>
                <w:sz w:val="20"/>
              </w:rPr>
              <w:t>205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216 380 016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167 538 902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Ақылы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 w:id="2"/>
    <w:p>
      <w:pPr>
        <w:spacing w:after="0"/>
        <w:ind w:left="0"/>
        <w:jc w:val="left"/>
      </w:pPr>
      <w:r>
        <w:rPr>
          <w:rFonts w:ascii="Times New Roman"/>
          <w:b/>
          <w:i w:val="false"/>
          <w:color w:val="000000"/>
        </w:rPr>
        <w:t xml:space="preserve"> 
Көлік және коммуникация министрлігі бюджеттік бағдарламаларының</w:t>
      </w:r>
      <w:r>
        <w:br/>
      </w:r>
      <w:r>
        <w:rPr>
          <w:rFonts w:ascii="Times New Roman"/>
          <w:b/>
          <w:i w:val="false"/>
          <w:color w:val="000000"/>
        </w:rPr>
        <w:t>
(кіші бағдарламаларының) тізбесі</w:t>
      </w:r>
    </w:p>
    <w:bookmarkEnd w:id="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79"/>
        <w:gridCol w:w="1326"/>
        <w:gridCol w:w="14"/>
        <w:gridCol w:w="8"/>
        <w:gridCol w:w="2"/>
        <w:gridCol w:w="2153"/>
        <w:gridCol w:w="1913"/>
        <w:gridCol w:w="2213"/>
        <w:gridCol w:w="1773"/>
        <w:gridCol w:w="1793"/>
        <w:gridCol w:w="18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есебі</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бекітілген бюджеті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жобасы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соның ішінде: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214 035 883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230 249 154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241 426 875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271 234 907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227 635 538</w:t>
            </w:r>
          </w:p>
        </w:tc>
      </w:tr>
      <w:tr>
        <w:trPr>
          <w:trHeight w:val="12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 Республикасының көлік инфрақұрылымын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213 604 629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229 736 105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240 835 532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270 012 375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226 884 490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Көлік-коммуникация кешенінің озыңқы қарқынмен дамуына кол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213 604 629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229 736 105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240 835 532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270 012 375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226 884 490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Авто жол саласы инфрақұрылымының даму деңгейін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190 897 652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209 196 926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218 902 599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249 465 016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203 330 140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автожолдарға күрделі, орташа және ағымдағы жөндеу жүргізу, ұстау, көгалдандыру, диагностика және аспаптық құралдармен тексеру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20 376 792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20 376 916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86 249 189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85 351 846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79 768 823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141 591 300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148 859 000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4 930 637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2 420 570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82 068 180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116 577 500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68 887 602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69 222 146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47 699 023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45 040 500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11 709 000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бірлесіп қаржыландыру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12 430 950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13 709 130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10 419 800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14 482 620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жолдарын күрделі жөндеуге облыстық бюджеттерге 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5 998 023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11 371 992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13 356 642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техникалық регламенттер мен стандарттарды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 инфрақұрылымдарын дамытуға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78 224 748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92 021 772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69 313 594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73 953 318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18 373 031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28 905 604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нысаналы даму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3 887 001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Темір жол саласы инфрақұрылымының даму деңгейін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9 507 855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9 701 929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11 114 820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жолда жолаушылар тасымалдауды субсидиялау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9 430 276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9 520 554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техникалық регламенттер мен стандарттарды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көлігінің инфрақұрылымын салу және қайта жаңарту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Азаматтық авиация саласы инфрақұрылымының даму деңгейін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7 347 966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3 967 680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2 902 381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842 862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895 119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инфрақұрылымын салу және қайта жаңарту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4 831 541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көздердің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4 831 541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ішкі әуе тасымалын субсидиялау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667 680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793 270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864 664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техникалық регламенттер мен стандарттарды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Су көлігі саласы инфрақұрылымның даму деңгейін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3 320 865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4 047 966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5 274 255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3 540 757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3 910 448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жүзетін жағдайда болуын қамтамасыз ету және шлюздерді ұстау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3 320 865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4 047 966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3 530 757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3 900 448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техникалық регламенттер мен стандарттарды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Көлік саласындағы іскерлік белсенділікті арттыруға қолдау көрсету және инвестициялық климатты жақсарту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2 530 291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2 821 604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2 641 477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3 153 740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3 738 782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саясатты қалыптастыру, үйлестіру және бақылау бойынша қызмет көрсетулер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1 842 441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1 884 507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2 175 977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2 527 833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3 108 137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ғимараттарын, үй-жайларын және құрылыстарын күрделі жөндеу Қазақстан Республикасы Көлік және коммуникация министрлігінің ғимараттарын, үй-жайларын және құрылыстарын күрделі жөндеу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88 887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 материалдық-техникалық жабдықтау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108 551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кешенін ұстау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320 475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1 884 507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Көлік процестерінің қауіпсіздігін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431 254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1 222 532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Көліктің барлық түрінде жолаушылар мен жүк тасымалының қауіпсіздік жағдайын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431 254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1 222 532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Көліктегі қауіпсіздікті мемлекеттік техникалық бақылау деңгейін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109 379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қайта жаңарту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109 379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Автожол саласындағы қауіпсіздікті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228 888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216 604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256 672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жұмыстарының орындалуының сапасын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228 888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216 604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256 672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Темір жол саласындағы қауіпсіздікті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Азаматтық авиациядағы қауіпсіздікті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2.1.5-міндет. Су көлігіндегі қауіпсіздікті арттыру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202 366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729 430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451 728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суларда жүзетін «өзен-теңіз» кемелерін жіктеуді және олардың техникалық қауіпсіздігін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44 056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көлігінің инфрақұрылымын салу және қайта жаңарту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158 310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475"/>
        <w:gridCol w:w="2396"/>
        <w:gridCol w:w="787"/>
        <w:gridCol w:w="1479"/>
        <w:gridCol w:w="3659"/>
        <w:gridCol w:w="1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саласындағы уәкілетті органның қызметін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редакция (коды көрсетілген)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Ұсынылып отырған редакция (коды көрсетілген)</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үлгісі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Көлік және коммуникация саласындағы уәкілетті органның қызметін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жүйесіндегі қызметті үйлестіру бойынша қызмет көрсетулер</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Орталық органның аппараты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Аумақтық органдардың аппараттары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Мемлекеттік қызметкерлердің біліктілігін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Мемлекеттік органдардың ақпараттық жүйелерінің жұмыс істеуін қамтамасыз ету және ақпараттық-техникалық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Мемлекеттік органдардың ғимараттарын, үй-жайларын және құрылыстарын күрделі жөндеу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Капиталдық шығыстар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ғимараттарын, үй-жайларын және құрылыстарын күрделі жөндеу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Мемлекеттік органдарды материалды-техникалық жабдықтау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Капиталдық шығыстар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 материалдық-техникалық жабдықтау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 дамыту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 дамыту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сыртқы қарыздар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сыртқы заемдар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ішкі көздердің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ішкі көздердің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сыртқы қарыздарды республикалық бюджеттен бірлесіп қаржыландыру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сыртқы заемдарды республикалық бюджеттен бірлесіп қаржыландыру есебінен</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автожолдарды күрделі, орташа және ағымдағы жөндеу, ұстау, көгалдандыру, диагностика және аспаптық құралдармен тексеру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автожолдарды күрделі, орташа және ағымдағы жөндеу, ұстау, көгалдандыру, диагностика және аспаптық құралдармен тексеру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Су жолдарының кеме жүретін жағдайда болуын қамтамасыз ету және шлюздерді ұстау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Су жолдарының кеме жүретін жағдайда болуын қамтамасыз ету және шлюздерді ұстау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Әуе көлігі инфрақұрылымын салу және реконструкциялау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ішкі көздердің есебінен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Әуе көлігінің инфрақұрылымын салу және реконструкциялау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ішкі көздердің есебінен</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Әлеуметтік маңызы бар облысаралық қатынастар бойынша темір жол жолаушылар тасымалдарын субсидиялау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Әлеуметтік маңызы бар облысаралық қатынастар бойынша темір жол жолаушылар тасымалдарын субсидиялау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Көлік және коммуникация саласындағы қолданбалы ғылыми зерттеулер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Көлік және коммуникация саласындағы қолданбалы ғылыми зерттеулер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Ішкі суларда жүзетін «өзен-теңіз» кемелерін жіктеуді және олардың техникалық қауіпсіздігін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Ішкі суларда жүзетін «өзен-теңіз» кемелерін жіктеуді және олардың техникалық қауіпсіздігін қамтамасыз 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Жол-құрылыс және жөндеу жұмыстарын орындаудың сапасын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«Жол-құрылыс және жөндеу жұмыстарын орындаудың сапасын қамтамасыз 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Жүйелі ішкі авиатасымалдарды субсидиялау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«Жүйелі ішкі авиатасымалдарды субсидиялау»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Су көлігі инфрақұрылымын салу және реконструкциялау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Су көлігі инфрақұрылымын салу және реконструкциялау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Көлік және коммуникация саласында техникалық регламенттер және стандарттар әзірлеу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«Көлік және коммуникация саласында техникалық регламенттер және стандарттар әзірлеу»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Көліктік бақылау бекеттерінің желілерін салу және реконструкциялау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Көліктік бақылау бекеттерінің желілерін салу және қайта жаңарту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көлік инфрақұрылымды дамытуға берілетін нысаналы даму трансферттері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«Transport tower» әкімшілік-технологиялық кешені ғимаратын ұстау»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«Transport tower» әкімшілік-технологиялық кешені ғимаратын ұстау»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Темір жол көлігі инфрақұрылымын салу және реконструкциялау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Темір жол көлігі инфрақұрылымын салу және реконструкциялау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Қазақстан Республикасының көлік инфрақұрылымын дамыту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Қазақстан Республикасының көлік инфрақұрылымын дамыту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3"/>
    <w:p>
      <w:pPr>
        <w:spacing w:after="0"/>
        <w:ind w:left="0"/>
        <w:jc w:val="left"/>
      </w:pPr>
      <w:r>
        <w:rPr>
          <w:rFonts w:ascii="Times New Roman"/>
          <w:b/>
          <w:i w:val="false"/>
          <w:color w:val="000000"/>
        </w:rPr>
        <w:t xml:space="preserve"> 
Бюджеттік бағдарламаның нысаны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4115"/>
        <w:gridCol w:w="1079"/>
        <w:gridCol w:w="961"/>
        <w:gridCol w:w="1367"/>
        <w:gridCol w:w="1716"/>
        <w:gridCol w:w="1183"/>
        <w:gridCol w:w="904"/>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«Көлік және коммуникация саласындағы саясатты қалыптастыру, үйлестіру және бақылау бойынша қызмет көрсетулер»</w:t>
            </w:r>
          </w:p>
        </w:tc>
      </w:tr>
      <w:tr>
        <w:trPr>
          <w:trHeight w:val="424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 кешенінің мемлекеттік және салалық (секторалдық) даму бағдарламаларын әзірлеу: қабылданған заңнаманы жетілдіру бойынша ұсыныстар, заңнамалық актілер әзірлеу, сондай-ақ Министрліктің құзыретіне кіретін мәселелер бойынша нормативтік құқықтық актілерді, техникалық талаптарды және көлік-коммуникация кешені саласындағы өзге де нормативтерді әзірлеу және қабылдау; мемлекеттік мұқтаждықтар мен экономиканың тасымалдар мен коммуникациялардағы қажеттіліктерінің болжамдарын әзірлеу және уақтылы сапалы қамтамасыз ету; Үкіметтің шешімдері бойынша мемлекеттік үлестер және көлік-коммуникация кешені заңды тұлғаларының акциялар пакеттеріне иелік ету және пайдалануға байланысты функцияларды жүзеге асыру; лауазымдық міндеттерін тиімді орындау және кәсіби шеберлігін жетілдіру үшін ұсынылған біліктілік талаптарына сәйкес кәсіби қызмет шеңберіндегі білім беру бағдарламалары бойынша теориялық және тәжірибелік білімдерін, іскерлігі мен дағдысын жаңарту. Жүйелік-техникалық қызмет көрсету және жүйелік-есептеу техникасын жөндеу. Жергілікті-есептеу желісін, бағдарламалық өнімдердің ақпараттық жүйесін әкімдендіру, сүйемелдеу</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Көлік және коммуникация министрлігі мен оның аумақтық органдарының қызметін үйлестіру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көлік инфрақұрылымын дамыту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1.1.Көлік-коммуникация кешенінің озыңқы қарқынмен дамуына қол жеткізу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Көлік саласындағы іскерлік белсенділіктің артуына жәрдемдесу және инвестициялық климатты жақсарту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және аумақтық бөлімдердің орталық аппаратын ұстау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 мен тапсырмаларды тиімді орындау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қызметкерлердің біліктілігін арттыру бойынша қызмет көрсетулер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көлік инфрақұрылымын дамыту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Көлік-коммуникация кешенінің озыңқы қарқынмен дамуына кол жеткізу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Көлік саласындағы іскерлік белсенділіктің артуына жәрдемдесу және инвестициялық климатты жақсарту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арттыруға, мемлекеттік тілді және шет тілдерді үйретуге қатысқан мемлекеттік қызметкерлердің саны.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0" w:type="auto"/>
            <w:vMerge/>
            <w:tcBorders>
              <w:top w:val="nil"/>
              <w:left w:val="single" w:color="cfcfcf" w:sz="5"/>
              <w:bottom w:val="single" w:color="cfcfcf" w:sz="5"/>
              <w:right w:val="single" w:color="cfcfcf" w:sz="5"/>
            </w:tcBorders>
          </w:tcP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арттыруға, мемлекеттік тілді және шет тілдерді үйретуге қатысқан мемлекеттік қызметкерлердің үлес салмағы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мемлекеттік саясатты іске асыру үшін жүктелген міндеттер мен тапсырмаларды барынша тиімді орындауға кол жеткізу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r>
              <w:rPr>
                <w:rFonts w:ascii="Times New Roman"/>
                <w:b w:val="false"/>
                <w:i w:val="false"/>
                <w:color w:val="000000"/>
                <w:sz w:val="20"/>
              </w:rPr>
              <w:t>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1 884 507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2 175 977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2 527 833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3 108 137</w:t>
            </w:r>
          </w:p>
        </w:tc>
      </w:tr>
    </w:tbl>
    <w:bookmarkStart w:name="z9" w:id="4"/>
    <w:p>
      <w:pPr>
        <w:spacing w:after="0"/>
        <w:ind w:left="0"/>
        <w:jc w:val="left"/>
      </w:pPr>
      <w:r>
        <w:rPr>
          <w:rFonts w:ascii="Times New Roman"/>
          <w:b/>
          <w:i w:val="false"/>
          <w:color w:val="000000"/>
        </w:rPr>
        <w:t xml:space="preserve"> 
Бюджеттік бағдарламаның нысаны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613"/>
        <w:gridCol w:w="953"/>
        <w:gridCol w:w="1333"/>
        <w:gridCol w:w="1373"/>
        <w:gridCol w:w="1313"/>
        <w:gridCol w:w="1073"/>
        <w:gridCol w:w="121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 дамыту»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көлік инфрақұрылымын дамыту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Көлік-коммуникация кешенінің озыңқы қарқынмен дамуына қол жеткізу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Автожол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жол-құрылыс жұмыстарын жүргізу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қатынастағы автожолдар нысандарын пайдалануға уақтылы енгізу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86 249</w:t>
            </w:r>
            <w:r>
              <w:br/>
            </w:r>
            <w:r>
              <w:rPr>
                <w:rFonts w:ascii="Times New Roman"/>
                <w:b w:val="false"/>
                <w:i w:val="false"/>
                <w:color w:val="000000"/>
                <w:sz w:val="20"/>
              </w:rPr>
              <w:t>
</w:t>
            </w:r>
            <w:r>
              <w:rPr>
                <w:rFonts w:ascii="Times New Roman"/>
                <w:b w:val="false"/>
                <w:i w:val="false"/>
                <w:color w:val="000000"/>
                <w:sz w:val="20"/>
              </w:rPr>
              <w:t>189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85 351</w:t>
            </w:r>
            <w:r>
              <w:br/>
            </w:r>
            <w:r>
              <w:rPr>
                <w:rFonts w:ascii="Times New Roman"/>
                <w:b w:val="false"/>
                <w:i w:val="false"/>
                <w:color w:val="000000"/>
                <w:sz w:val="20"/>
              </w:rPr>
              <w:t>
</w:t>
            </w:r>
            <w:r>
              <w:rPr>
                <w:rFonts w:ascii="Times New Roman"/>
                <w:b w:val="false"/>
                <w:i w:val="false"/>
                <w:color w:val="000000"/>
                <w:sz w:val="20"/>
              </w:rPr>
              <w:t>846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79 768</w:t>
            </w:r>
            <w:r>
              <w:br/>
            </w:r>
            <w:r>
              <w:rPr>
                <w:rFonts w:ascii="Times New Roman"/>
                <w:b w:val="false"/>
                <w:i w:val="false"/>
                <w:color w:val="000000"/>
                <w:sz w:val="20"/>
              </w:rPr>
              <w:t>
</w:t>
            </w:r>
            <w:r>
              <w:rPr>
                <w:rFonts w:ascii="Times New Roman"/>
                <w:b w:val="false"/>
                <w:i w:val="false"/>
                <w:color w:val="000000"/>
                <w:sz w:val="20"/>
              </w:rPr>
              <w:t>823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rPr>
                <w:rFonts w:ascii="Times New Roman"/>
                <w:b w:val="false"/>
                <w:i w:val="false"/>
                <w:color w:val="000000"/>
                <w:sz w:val="20"/>
              </w:rPr>
              <w:t>591</w:t>
            </w:r>
            <w:r>
              <w:br/>
            </w:r>
            <w:r>
              <w:rPr>
                <w:rFonts w:ascii="Times New Roman"/>
                <w:b w:val="false"/>
                <w:i w:val="false"/>
                <w:color w:val="000000"/>
                <w:sz w:val="20"/>
              </w:rPr>
              <w:t>
</w:t>
            </w:r>
            <w:r>
              <w:rPr>
                <w:rFonts w:ascii="Times New Roman"/>
                <w:b w:val="false"/>
                <w:i w:val="false"/>
                <w:color w:val="000000"/>
                <w:sz w:val="20"/>
              </w:rPr>
              <w:t>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148 859</w:t>
            </w:r>
            <w:r>
              <w:br/>
            </w:r>
            <w:r>
              <w:rPr>
                <w:rFonts w:ascii="Times New Roman"/>
                <w:b w:val="false"/>
                <w:i w:val="false"/>
                <w:color w:val="000000"/>
                <w:sz w:val="20"/>
              </w:rPr>
              <w:t>
</w:t>
            </w:r>
            <w:r>
              <w:rPr>
                <w:rFonts w:ascii="Times New Roman"/>
                <w:b w:val="false"/>
                <w:i w:val="false"/>
                <w:color w:val="000000"/>
                <w:sz w:val="20"/>
              </w:rPr>
              <w:t>000</w:t>
            </w:r>
          </w:p>
        </w:tc>
      </w:tr>
    </w:tbl>
    <w:bookmarkStart w:name="z10" w:id="5"/>
    <w:p>
      <w:pPr>
        <w:spacing w:after="0"/>
        <w:ind w:left="0"/>
        <w:jc w:val="left"/>
      </w:pPr>
      <w:r>
        <w:rPr>
          <w:rFonts w:ascii="Times New Roman"/>
          <w:b/>
          <w:i w:val="false"/>
          <w:color w:val="000000"/>
        </w:rPr>
        <w:t xml:space="preserve"> 
Бюджеттік бағдарламаның нысаны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659"/>
        <w:gridCol w:w="965"/>
        <w:gridCol w:w="1310"/>
        <w:gridCol w:w="1189"/>
        <w:gridCol w:w="1149"/>
        <w:gridCol w:w="1290"/>
        <w:gridCol w:w="1493"/>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көпірлерге күрделі, орташа және ағымдағы жөндеу жұмыстарын жүргізу, көгалдандыру, ұстау, пайдалануды басқару, жолдар мен көпірлерді күрделі жөндеу бойынша жобалау-іздестіру жұмыстары мен мемлекеттік сараптамадан өту</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қол жеткізу</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rPr>
                <w:rFonts w:ascii="Times New Roman"/>
                <w:b w:val="false"/>
                <w:i w:val="false"/>
                <w:color w:val="000000"/>
                <w:sz w:val="20"/>
              </w:rPr>
              <w:t>Автожол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rPr>
                <w:rFonts w:ascii="Times New Roman"/>
                <w:b w:val="false"/>
                <w:i w:val="false"/>
                <w:color w:val="000000"/>
                <w:sz w:val="20"/>
              </w:rPr>
              <w:t>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rPr>
                <w:rFonts w:ascii="Times New Roman"/>
                <w:b w:val="false"/>
                <w:i w:val="false"/>
                <w:color w:val="000000"/>
                <w:sz w:val="20"/>
              </w:rPr>
              <w:t>жыл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жыл</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жол-жөндеу жұмыстарын жүргізу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шақырымға арналған шығындар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жолдардың жөнделгені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20 376</w:t>
            </w:r>
            <w:r>
              <w:rPr>
                <w:rFonts w:ascii="Times New Roman"/>
                <w:b w:val="false"/>
                <w:i w:val="false"/>
                <w:color w:val="000000"/>
                <w:sz w:val="20"/>
              </w:rPr>
              <w:t>792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20 376</w:t>
            </w:r>
            <w:r>
              <w:rPr>
                <w:rFonts w:ascii="Times New Roman"/>
                <w:b w:val="false"/>
                <w:i w:val="false"/>
                <w:color w:val="000000"/>
                <w:sz w:val="20"/>
              </w:rPr>
              <w:t>916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w:t>
            </w:r>
            <w:r>
              <w:rPr>
                <w:rFonts w:ascii="Times New Roman"/>
                <w:b w:val="false"/>
                <w:i w:val="false"/>
                <w:color w:val="000000"/>
                <w:sz w:val="20"/>
              </w:rPr>
              <w:t>097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r>
              <w:rPr>
                <w:rFonts w:ascii="Times New Roman"/>
                <w:b w:val="false"/>
                <w:i w:val="false"/>
                <w:color w:val="000000"/>
                <w:sz w:val="20"/>
              </w:rPr>
              <w:t>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r>
              <w:rPr>
                <w:rFonts w:ascii="Times New Roman"/>
                <w:b w:val="false"/>
                <w:i w:val="false"/>
                <w:color w:val="000000"/>
                <w:sz w:val="20"/>
              </w:rPr>
              <w:t>000</w:t>
            </w:r>
          </w:p>
        </w:tc>
      </w:tr>
    </w:tbl>
    <w:bookmarkStart w:name="z11" w:id="6"/>
    <w:p>
      <w:pPr>
        <w:spacing w:after="0"/>
        <w:ind w:left="0"/>
        <w:jc w:val="left"/>
      </w:pPr>
      <w:r>
        <w:rPr>
          <w:rFonts w:ascii="Times New Roman"/>
          <w:b/>
          <w:i w:val="false"/>
          <w:color w:val="000000"/>
        </w:rPr>
        <w:t xml:space="preserve"> 
Бюджеттік бағдарламаның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3801"/>
        <w:gridCol w:w="1086"/>
        <w:gridCol w:w="1129"/>
        <w:gridCol w:w="1308"/>
        <w:gridCol w:w="1269"/>
        <w:gridCol w:w="1328"/>
        <w:gridCol w:w="1427"/>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«Су жолдарының кеме жүретін жағдайда болуын қамтамасыз ету және шлюздерді ұстау»</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жолдарындағы кеме қатынасының қауіпсіздігін қамтамасыз ету. Навигациялық жабдықтар белгілерін қою (алу) және күтіп ұстау арқылы кеме жүруінің кепілдендірілген өлшемдерін қамтамасыз ету: түбін тереңдету (жерді қарпу), түзету, түбін тазарту және трал жұмыстарын орындау; кеме жүретін гидротехникалық құрылыстарды (шлюздерді) қауіпсіз жұмыс жағдайында ұстау</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Республикасының көлік инфрақұрылымын дамыту</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қол жеткізу</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r>
              <w:rPr>
                <w:rFonts w:ascii="Times New Roman"/>
                <w:b w:val="false"/>
                <w:i w:val="false"/>
                <w:color w:val="000000"/>
                <w:sz w:val="20"/>
              </w:rPr>
              <w:t>Су көлігі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жабдықтарды орнату (алып тастау) және қызмет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түбін тереңдету бойынша жұмыстар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жұмыстары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түбін тазарту жұмыстары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трал жұмыстары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арналық жобалау-іздестіру жұмыстарын жүргізу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шлюздерін ұстау, ағымдағы жөндеу және апатсыз жұмысын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флоттарды жөндеу (ағымдағы, орташа, күрделі)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өзен флотын жаңарту және жетілдіру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қатынасын қамтамасыз етумен байланысты апаттық жағдайлар санын азайту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тасымалданатын жүктердің көлемін арттыру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rPr>
                <w:rFonts w:ascii="Times New Roman"/>
                <w:b w:val="false"/>
                <w:i w:val="false"/>
                <w:color w:val="000000"/>
                <w:sz w:val="20"/>
              </w:rPr>
              <w:t>865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w:t>
            </w:r>
            <w:r>
              <w:rPr>
                <w:rFonts w:ascii="Times New Roman"/>
                <w:b w:val="false"/>
                <w:i w:val="false"/>
                <w:color w:val="000000"/>
                <w:sz w:val="20"/>
              </w:rPr>
              <w:t>966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r>
              <w:rPr>
                <w:rFonts w:ascii="Times New Roman"/>
                <w:b w:val="false"/>
                <w:i w:val="false"/>
                <w:color w:val="000000"/>
                <w:sz w:val="20"/>
              </w:rPr>
              <w:t>235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3 530 </w:t>
            </w:r>
            <w:r>
              <w:rPr>
                <w:rFonts w:ascii="Times New Roman"/>
                <w:b w:val="false"/>
                <w:i w:val="false"/>
                <w:color w:val="000000"/>
                <w:sz w:val="20"/>
              </w:rPr>
              <w:t>757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r>
              <w:rPr>
                <w:rFonts w:ascii="Times New Roman"/>
                <w:b w:val="false"/>
                <w:i w:val="false"/>
                <w:color w:val="000000"/>
                <w:sz w:val="20"/>
              </w:rPr>
              <w:t>448</w:t>
            </w:r>
          </w:p>
        </w:tc>
      </w:tr>
    </w:tbl>
    <w:bookmarkStart w:name="z12" w:id="7"/>
    <w:p>
      <w:pPr>
        <w:spacing w:after="0"/>
        <w:ind w:left="0"/>
        <w:jc w:val="left"/>
      </w:pPr>
      <w:r>
        <w:rPr>
          <w:rFonts w:ascii="Times New Roman"/>
          <w:b/>
          <w:i w:val="false"/>
          <w:color w:val="000000"/>
        </w:rPr>
        <w:t xml:space="preserve"> 
Бюджеттік бағдарламаның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3303"/>
        <w:gridCol w:w="875"/>
        <w:gridCol w:w="1137"/>
        <w:gridCol w:w="1578"/>
        <w:gridCol w:w="1398"/>
        <w:gridCol w:w="1337"/>
        <w:gridCol w:w="1620"/>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«Әуе көлігі инфрақұрылымын салу және реконструкциялау»</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Ұшулардың қауіпсіздігін қамтамасыз ету бойынша халықаралық талаптарға сәйкес келтіру үшін Қазақстан Республикасы әуежайларының жер бетіндегі инфрақұрылымы нысандарын дамытуды және жетілдіруді жүзеге асыру</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қол жеткізу</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rPr>
                <w:rFonts w:ascii="Times New Roman"/>
                <w:b w:val="false"/>
                <w:i w:val="false"/>
                <w:color w:val="000000"/>
                <w:sz w:val="20"/>
              </w:rPr>
              <w:t>Азаматтық авиация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ұшу-қону жолақтары мен әуежайлардың аэровокзалдарын салу және қайта жаңарту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санатына сәйкес келетін әуежайлардың саны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жолаушыға арналған инвестициялық шығын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жолаушылардың саны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4 831 541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8"/>
    <w:p>
      <w:pPr>
        <w:spacing w:after="0"/>
        <w:ind w:left="0"/>
        <w:jc w:val="left"/>
      </w:pPr>
      <w:r>
        <w:rPr>
          <w:rFonts w:ascii="Times New Roman"/>
          <w:b/>
          <w:i w:val="false"/>
          <w:color w:val="000000"/>
        </w:rPr>
        <w:t xml:space="preserve"> 
Бюджеттік бағдарламаның нысаны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473"/>
        <w:gridCol w:w="1093"/>
        <w:gridCol w:w="1473"/>
        <w:gridCol w:w="1133"/>
        <w:gridCol w:w="1313"/>
        <w:gridCol w:w="1313"/>
        <w:gridCol w:w="13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«Әлеуметтік маңызы бар облысаралық қатынастар бойынша темір жол жолаушылар тасымалдарын субсидиялау»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қатынастар бойынша темір жол жолаушылар тасымалдарын ұйымдастыруға байланысты</w:t>
            </w:r>
            <w:r>
              <w:rPr>
                <w:rFonts w:ascii="Times New Roman"/>
                <w:b w:val="false"/>
                <w:i w:val="false"/>
                <w:color w:val="000000"/>
                <w:sz w:val="20"/>
              </w:rPr>
              <w:t xml:space="preserve"> тасымалдаушылардың шығындарын жабу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w:t>
            </w:r>
            <w:r>
              <w:rPr>
                <w:rFonts w:ascii="Times New Roman"/>
                <w:b w:val="false"/>
                <w:i w:val="false"/>
                <w:color w:val="000000"/>
                <w:sz w:val="20"/>
              </w:rPr>
              <w:t xml:space="preserve"> Республикасының көлік инфрақұрылымын дамыту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w:t>
            </w:r>
            <w:r>
              <w:rPr>
                <w:rFonts w:ascii="Times New Roman"/>
                <w:b w:val="false"/>
                <w:i w:val="false"/>
                <w:color w:val="000000"/>
                <w:sz w:val="20"/>
              </w:rPr>
              <w:t xml:space="preserve"> қарқынмен дамуына қол жеткізу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rPr>
                <w:rFonts w:ascii="Times New Roman"/>
                <w:b w:val="false"/>
                <w:i w:val="false"/>
                <w:color w:val="000000"/>
                <w:sz w:val="20"/>
              </w:rPr>
              <w:t>Темір 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Бағыттардың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айналымы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жкм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9 430 </w:t>
            </w:r>
            <w:r>
              <w:rPr>
                <w:rFonts w:ascii="Times New Roman"/>
                <w:b w:val="false"/>
                <w:i w:val="false"/>
                <w:color w:val="000000"/>
                <w:sz w:val="20"/>
              </w:rPr>
              <w:t>276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w:t>
            </w:r>
            <w:r>
              <w:rPr>
                <w:rFonts w:ascii="Times New Roman"/>
                <w:b w:val="false"/>
                <w:i w:val="false"/>
                <w:color w:val="000000"/>
                <w:sz w:val="20"/>
              </w:rPr>
              <w:t>554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rPr>
                <w:rFonts w:ascii="Times New Roman"/>
                <w:b w:val="false"/>
                <w:i w:val="false"/>
                <w:color w:val="000000"/>
                <w:sz w:val="20"/>
              </w:rPr>
              <w:t>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r>
              <w:rPr>
                <w:rFonts w:ascii="Times New Roman"/>
                <w:b w:val="false"/>
                <w:i w:val="false"/>
                <w:color w:val="000000"/>
                <w:sz w:val="20"/>
              </w:rPr>
              <w:t>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rPr>
                <w:rFonts w:ascii="Times New Roman"/>
                <w:b w:val="false"/>
                <w:i w:val="false"/>
                <w:color w:val="000000"/>
                <w:sz w:val="20"/>
              </w:rPr>
              <w:t>000</w:t>
            </w:r>
          </w:p>
        </w:tc>
      </w:tr>
    </w:tbl>
    <w:bookmarkStart w:name="z14" w:id="9"/>
    <w:p>
      <w:pPr>
        <w:spacing w:after="0"/>
        <w:ind w:left="0"/>
        <w:jc w:val="left"/>
      </w:pPr>
      <w:r>
        <w:rPr>
          <w:rFonts w:ascii="Times New Roman"/>
          <w:b/>
          <w:i w:val="false"/>
          <w:color w:val="000000"/>
        </w:rPr>
        <w:t xml:space="preserve"> 
Бюджеттік бағдарламаның 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833"/>
        <w:gridCol w:w="913"/>
        <w:gridCol w:w="1213"/>
        <w:gridCol w:w="1253"/>
        <w:gridCol w:w="1293"/>
        <w:gridCol w:w="1173"/>
        <w:gridCol w:w="143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«Көлік және коммуникация саласындағы қолданбалы ғылыми зерттеулер»</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қолданбалы ғылыми зерттеулер жүргізу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қол жеткізу</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rPr>
                <w:rFonts w:ascii="Times New Roman"/>
                <w:b w:val="false"/>
                <w:i w:val="false"/>
                <w:color w:val="000000"/>
                <w:sz w:val="20"/>
              </w:rPr>
              <w:t>Автожол саласы инфрақұрылымының даму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Азаматтық авиация саласы инфрақұрылымының даму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Көлік саласындағы іскерлік белсенділіктің артуына жәрдемдесу және инвестициялық климатты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Салалардағы зерттеулер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тақырыптарының саны: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саласы;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 әлеуеті;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есептері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108 134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r>
              <w:rPr>
                <w:rFonts w:ascii="Times New Roman"/>
                <w:b w:val="false"/>
                <w:i w:val="false"/>
                <w:color w:val="000000"/>
                <w:sz w:val="20"/>
              </w:rPr>
              <w:t>027</w:t>
            </w:r>
          </w:p>
        </w:tc>
      </w:tr>
    </w:tbl>
    <w:bookmarkStart w:name="z15" w:id="10"/>
    <w:p>
      <w:pPr>
        <w:spacing w:after="0"/>
        <w:ind w:left="0"/>
        <w:jc w:val="left"/>
      </w:pPr>
      <w:r>
        <w:rPr>
          <w:rFonts w:ascii="Times New Roman"/>
          <w:b/>
          <w:i w:val="false"/>
          <w:color w:val="000000"/>
        </w:rPr>
        <w:t xml:space="preserve"> 
Бюджеттік бағдарламаның нысаны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3317"/>
        <w:gridCol w:w="1074"/>
        <w:gridCol w:w="1195"/>
        <w:gridCol w:w="1235"/>
        <w:gridCol w:w="1235"/>
        <w:gridCol w:w="1535"/>
        <w:gridCol w:w="1777"/>
      </w:tblGrid>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көпірлеріне күрделі, орташа және ағымдағы жөндеу жүргізу, көгалдандыру, ұстау, пайдалануды басқару, жолдар мен көпірлерді күрделі жөндеу бойынша жобалау-іздестіру жұмыстарын жүргізу және мемлекеттік сараптамадан өту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дамуына қол жеткізу</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rPr>
                <w:rFonts w:ascii="Times New Roman"/>
                <w:b w:val="false"/>
                <w:i w:val="false"/>
                <w:color w:val="000000"/>
                <w:sz w:val="20"/>
              </w:rPr>
              <w:t>Автожолдар саласының инфрақұрылымын дамыту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көрсеткіш облыс әкімдіктерімен жасалатын меморандумдарда анықталатын болады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трансферттерді облыстар әкімдіктеріне аудару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w:t>
            </w:r>
            <w:r>
              <w:rPr>
                <w:rFonts w:ascii="Times New Roman"/>
                <w:b w:val="false"/>
                <w:i w:val="false"/>
                <w:color w:val="000000"/>
                <w:sz w:val="20"/>
              </w:rPr>
              <w:t>023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r>
              <w:rPr>
                <w:rFonts w:ascii="Times New Roman"/>
                <w:b w:val="false"/>
                <w:i w:val="false"/>
                <w:color w:val="000000"/>
                <w:sz w:val="20"/>
              </w:rPr>
              <w:t>444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r>
              <w:rPr>
                <w:rFonts w:ascii="Times New Roman"/>
                <w:b w:val="false"/>
                <w:i w:val="false"/>
                <w:color w:val="000000"/>
                <w:sz w:val="20"/>
              </w:rPr>
              <w:t>356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13 356 </w:t>
            </w:r>
            <w:r>
              <w:rPr>
                <w:rFonts w:ascii="Times New Roman"/>
                <w:b w:val="false"/>
                <w:i w:val="false"/>
                <w:color w:val="000000"/>
                <w:sz w:val="20"/>
              </w:rPr>
              <w:t>642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15 528 615</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5 998</w:t>
            </w:r>
            <w:r>
              <w:rPr>
                <w:rFonts w:ascii="Times New Roman"/>
                <w:b w:val="false"/>
                <w:i w:val="false"/>
                <w:color w:val="000000"/>
                <w:sz w:val="20"/>
              </w:rPr>
              <w:t>023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11 371</w:t>
            </w:r>
            <w:r>
              <w:rPr>
                <w:rFonts w:ascii="Times New Roman"/>
                <w:b w:val="false"/>
                <w:i w:val="false"/>
                <w:color w:val="000000"/>
                <w:sz w:val="20"/>
              </w:rPr>
              <w:t>992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r>
              <w:rPr>
                <w:rFonts w:ascii="Times New Roman"/>
                <w:b w:val="false"/>
                <w:i w:val="false"/>
                <w:color w:val="000000"/>
                <w:sz w:val="20"/>
              </w:rPr>
              <w:t>356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13 356 </w:t>
            </w:r>
            <w:r>
              <w:rPr>
                <w:rFonts w:ascii="Times New Roman"/>
                <w:b w:val="false"/>
                <w:i w:val="false"/>
                <w:color w:val="000000"/>
                <w:sz w:val="20"/>
              </w:rPr>
              <w:t>642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15 528 615</w:t>
            </w:r>
          </w:p>
        </w:tc>
      </w:tr>
    </w:tbl>
    <w:bookmarkStart w:name="z16" w:id="11"/>
    <w:p>
      <w:pPr>
        <w:spacing w:after="0"/>
        <w:ind w:left="0"/>
        <w:jc w:val="left"/>
      </w:pPr>
      <w:r>
        <w:rPr>
          <w:rFonts w:ascii="Times New Roman"/>
          <w:b/>
          <w:i w:val="false"/>
          <w:color w:val="000000"/>
        </w:rPr>
        <w:t xml:space="preserve"> 
Бюджеттік бағдарламаның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3446"/>
        <w:gridCol w:w="1164"/>
        <w:gridCol w:w="1245"/>
        <w:gridCol w:w="1326"/>
        <w:gridCol w:w="1286"/>
        <w:gridCol w:w="1265"/>
        <w:gridCol w:w="1287"/>
      </w:tblGrid>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«Ішкі суларда жүзетін «өзен-теңіз» кемелерін жіктеуді және олардың техникалық қауіпсіздігін қамтамасыз ету»</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 мемлекеттік мекемесін ұстау. Кеме жүзу процесіне қатысушы кемелердің және өзге де инженерлік құрылыстардың техникалық қауіпсіздігін қамтамасыз ету</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Көлік процестерінің қауіпсіздігін қамтамасыз ету</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val="false"/>
                <w:i w:val="false"/>
                <w:color w:val="000000"/>
                <w:sz w:val="20"/>
              </w:rPr>
              <w:t>Жолаушылар мен жүктің көліктің барлық түрлерінде жүруінің қауіпсіз жағдайын қамтамасыз ету</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r>
              <w:rPr>
                <w:rFonts w:ascii="Times New Roman"/>
                <w:b w:val="false"/>
                <w:i w:val="false"/>
                <w:color w:val="000000"/>
                <w:sz w:val="20"/>
              </w:rPr>
              <w:t>Су көлігіндегі қауіпсіздікті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сыныпталуын қамтамасыз ету және кемелерді куәландыруды жүргізу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процесіне қатысатын кемелердің және өзге де инженерлік құрылыстардың техникалық қауіпсіздігін қамтамасыз ету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лар саны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130 462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r>
              <w:rPr>
                <w:rFonts w:ascii="Times New Roman"/>
                <w:b w:val="false"/>
                <w:i w:val="false"/>
                <w:color w:val="000000"/>
                <w:sz w:val="20"/>
              </w:rPr>
              <w:t>857</w:t>
            </w:r>
          </w:p>
        </w:tc>
      </w:tr>
    </w:tbl>
    <w:bookmarkStart w:name="z17" w:id="12"/>
    <w:p>
      <w:pPr>
        <w:spacing w:after="0"/>
        <w:ind w:left="0"/>
        <w:jc w:val="left"/>
      </w:pPr>
      <w:r>
        <w:rPr>
          <w:rFonts w:ascii="Times New Roman"/>
          <w:b/>
          <w:i w:val="false"/>
          <w:color w:val="000000"/>
        </w:rPr>
        <w:t xml:space="preserve"> 
Бюджеттік бағдарламаның нысаны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3900"/>
        <w:gridCol w:w="935"/>
        <w:gridCol w:w="1235"/>
        <w:gridCol w:w="1155"/>
        <w:gridCol w:w="1155"/>
        <w:gridCol w:w="1456"/>
        <w:gridCol w:w="1498"/>
      </w:tblGrid>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«Жол-құрылыс және жөндеу жұмыстарын орындаудың сапасын қамтамасыз ету»</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қайта жаңарту, күрделі, орташа, ағымдағы жөндеу бойынша орындалып жатқан жұмыстардын және</w:t>
            </w:r>
            <w:r>
              <w:rPr>
                <w:rFonts w:ascii="Times New Roman"/>
                <w:b w:val="false"/>
                <w:i w:val="false"/>
                <w:color w:val="000000"/>
                <w:sz w:val="20"/>
              </w:rPr>
              <w:t xml:space="preserve"> қолданылып жатқан жол-құрылыс материалдарының сапасына бақылауды жүзеге асыру</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Көлік ресімдерінің қауіпсіздігін қамтамасыз ету</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val="false"/>
                <w:i w:val="false"/>
                <w:color w:val="000000"/>
                <w:sz w:val="20"/>
              </w:rPr>
              <w:t>Жолаушылар мен жүктің көліктің барлық түрлерінде жүруінің қауіпсіз жағдайын қамтамасыз ету</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r>
              <w:rPr>
                <w:rFonts w:ascii="Times New Roman"/>
                <w:b w:val="false"/>
                <w:i w:val="false"/>
                <w:color w:val="000000"/>
                <w:sz w:val="20"/>
              </w:rPr>
              <w:t>Автожол саласындағы қауіпсіздікті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жолдарындағы жол-жөндеу жұмыстарының сапасын бақылауды жүргізу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жаңартылған және жөндеу жүргізілген республикалық маңызы бар автомобиль жолдары учаскелерінің сапасына бақылау жүргізілгендерінің шамаланған ұзақтығы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216 604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256 672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299 320</w:t>
            </w:r>
          </w:p>
        </w:tc>
      </w:tr>
    </w:tbl>
    <w:bookmarkStart w:name="z18" w:id="13"/>
    <w:p>
      <w:pPr>
        <w:spacing w:after="0"/>
        <w:ind w:left="0"/>
        <w:jc w:val="left"/>
      </w:pPr>
      <w:r>
        <w:rPr>
          <w:rFonts w:ascii="Times New Roman"/>
          <w:b/>
          <w:i w:val="false"/>
          <w:color w:val="000000"/>
        </w:rPr>
        <w:t xml:space="preserve"> 
Бюджеттік бағдарламаның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4212"/>
        <w:gridCol w:w="885"/>
        <w:gridCol w:w="1250"/>
        <w:gridCol w:w="1271"/>
        <w:gridCol w:w="1372"/>
        <w:gridCol w:w="1129"/>
        <w:gridCol w:w="1374"/>
      </w:tblGrid>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«Жүйелі ішкі авиатасымалдарды субсидиялау»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көлемін кезең-кезеңімен төмендетуге және одан әрі өзін-өзі толық ақтауға бағытталған икемді тариф саясатын жүзеге асыру жолымен тұрақты ішкі авиатасымалына орташа статистикалық тұтынушы үшін авиакөлік қызметтеріне қол жетімділігін қамтамасыз ету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кол жеткізу</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rPr>
                <w:rFonts w:ascii="Times New Roman"/>
                <w:b w:val="false"/>
                <w:i w:val="false"/>
                <w:color w:val="000000"/>
                <w:sz w:val="20"/>
              </w:rPr>
              <w:t>Азаматтық авиация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авиа бағыттардың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124 276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rPr>
                <w:rFonts w:ascii="Times New Roman"/>
                <w:b w:val="false"/>
                <w:i w:val="false"/>
                <w:color w:val="000000"/>
                <w:sz w:val="20"/>
              </w:rPr>
              <w:t>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667 680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r>
              <w:rPr>
                <w:rFonts w:ascii="Times New Roman"/>
                <w:b w:val="false"/>
                <w:i w:val="false"/>
                <w:color w:val="000000"/>
                <w:sz w:val="20"/>
              </w:rPr>
              <w:t>270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864 664</w:t>
            </w:r>
          </w:p>
        </w:tc>
      </w:tr>
    </w:tbl>
    <w:bookmarkStart w:name="z19" w:id="14"/>
    <w:p>
      <w:pPr>
        <w:spacing w:after="0"/>
        <w:ind w:left="0"/>
        <w:jc w:val="left"/>
      </w:pPr>
      <w:r>
        <w:rPr>
          <w:rFonts w:ascii="Times New Roman"/>
          <w:b/>
          <w:i w:val="false"/>
          <w:color w:val="000000"/>
        </w:rPr>
        <w:t xml:space="preserve"> 
Бюджеттік бағдарламаның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8"/>
        <w:gridCol w:w="3419"/>
        <w:gridCol w:w="1375"/>
        <w:gridCol w:w="1275"/>
        <w:gridCol w:w="1356"/>
        <w:gridCol w:w="1156"/>
        <w:gridCol w:w="1156"/>
        <w:gridCol w:w="1076"/>
      </w:tblGrid>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«Су көлігі инфрақұрылымын салу және реконструкциялау»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 мен ішкі су көлігінің қауіпсіз және үздіксіз қызмет көрсету үшін қазіргі заманғы талаптарға жауап беретін су көлігінің инфрақұрылымын дамыту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Көлік процестерінің қауіпсіздігін қамтамасыз ету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val="false"/>
                <w:i w:val="false"/>
                <w:color w:val="000000"/>
                <w:sz w:val="20"/>
              </w:rPr>
              <w:t>Жолаушылар мен жүктің көліктің барлық түрлерінде жүруінің қауіпсіз жағдайын қамтамасыз ету</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r>
              <w:rPr>
                <w:rFonts w:ascii="Times New Roman"/>
                <w:b w:val="false"/>
                <w:i w:val="false"/>
                <w:color w:val="000000"/>
                <w:sz w:val="20"/>
              </w:rPr>
              <w:t>Су көлігіндегі қауіпсіздікті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қозғалысын басқару жүйесін құру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шлюздерін қайта жаңарту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операцияларын басқарудың өңірлік жүйесін құру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 пайдалануға беру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шығыстары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r>
              <w:rPr>
                <w:rFonts w:ascii="Times New Roman"/>
                <w:b w:val="false"/>
                <w:i w:val="false"/>
                <w:color w:val="000000"/>
                <w:sz w:val="20"/>
              </w:rPr>
              <w:t>408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568 968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r>
              <w:rPr>
                <w:rFonts w:ascii="Times New Roman"/>
                <w:b w:val="false"/>
                <w:i w:val="false"/>
                <w:color w:val="000000"/>
                <w:sz w:val="20"/>
              </w:rPr>
              <w:t>871</w:t>
            </w:r>
          </w:p>
        </w:tc>
      </w:tr>
    </w:tbl>
    <w:bookmarkStart w:name="z20" w:id="15"/>
    <w:p>
      <w:pPr>
        <w:spacing w:after="0"/>
        <w:ind w:left="0"/>
        <w:jc w:val="left"/>
      </w:pPr>
      <w:r>
        <w:rPr>
          <w:rFonts w:ascii="Times New Roman"/>
          <w:b/>
          <w:i w:val="false"/>
          <w:color w:val="000000"/>
        </w:rPr>
        <w:t xml:space="preserve"> 
Бюджеттік бағдарламаның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413"/>
        <w:gridCol w:w="1153"/>
        <w:gridCol w:w="1533"/>
        <w:gridCol w:w="1153"/>
        <w:gridCol w:w="1153"/>
        <w:gridCol w:w="1333"/>
        <w:gridCol w:w="101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«Көлік және коммуникация саласында техникалық регламенттер мен стандарттар әзірлеу»</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саласындағы ұлттық нормативтік-техникалық құжаттарды (стандарттарды), техникалық регламенттерді халықаралық талаптарға сәйкес әзірлеу, пысықтау және жетілдіру; автомобиль және темір жол көлігі саласындағы стандарттау бойынша стандарттар мен нормативтік құжаттар кешенін жасау</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кол жеткізу</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rPr>
                <w:rFonts w:ascii="Times New Roman"/>
                <w:b w:val="false"/>
                <w:i w:val="false"/>
                <w:color w:val="000000"/>
                <w:sz w:val="20"/>
              </w:rPr>
              <w:t>Теміржол саласы инфрақұрылымының даму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Азаматтық авиация саласы инфрақұрылымының даму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Су көлігі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Әзірленіп жатқан регламенттер мен стандарттардың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саласындағы;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саласындағы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 мен регламенттер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r>
              <w:rPr>
                <w:rFonts w:ascii="Times New Roman"/>
                <w:b w:val="false"/>
                <w:i w:val="false"/>
                <w:color w:val="000000"/>
                <w:sz w:val="20"/>
              </w:rPr>
              <w:t>008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bl>
    <w:bookmarkStart w:name="z21" w:id="16"/>
    <w:p>
      <w:pPr>
        <w:spacing w:after="0"/>
        <w:ind w:left="0"/>
        <w:jc w:val="left"/>
      </w:pPr>
      <w:r>
        <w:rPr>
          <w:rFonts w:ascii="Times New Roman"/>
          <w:b/>
          <w:i w:val="false"/>
          <w:color w:val="000000"/>
        </w:rPr>
        <w:t xml:space="preserve"> 
Бюджеттік бағдарламаның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3419"/>
        <w:gridCol w:w="975"/>
        <w:gridCol w:w="1035"/>
        <w:gridCol w:w="1436"/>
        <w:gridCol w:w="1195"/>
        <w:gridCol w:w="1196"/>
        <w:gridCol w:w="1557"/>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«Көліктік бақылау бекеттерінің желілерін салу және реконструкциялау»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жол төсемдерін жайластыруды қоса алғанда жылжымайтын таразы құралдарымен жабдықтау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Көлік процестері кауіпсіздігін камтамасыз ету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val="false"/>
                <w:i w:val="false"/>
                <w:color w:val="000000"/>
                <w:sz w:val="20"/>
              </w:rPr>
              <w:t>Көліктің барлық түрінде жолаушылар мен жук тасымалының қауіпсіздік қамтамасыз ету</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r>
              <w:rPr>
                <w:rFonts w:ascii="Times New Roman"/>
                <w:b w:val="false"/>
                <w:i w:val="false"/>
                <w:color w:val="000000"/>
                <w:sz w:val="20"/>
              </w:rPr>
              <w:t>Көліктегі мемлекеттік техникалық бақылау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таразы құралдарымен жабдықталған көліктік бақылау бекеттерінің саны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 жобалар:</w:t>
            </w: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жобалар:</w:t>
            </w: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салмақты АКҚ жүріп өткені үшін өндіріп алынған алымдардың сомасы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r>
              <w:rPr>
                <w:rFonts w:ascii="Times New Roman"/>
                <w:b w:val="false"/>
                <w:i w:val="false"/>
                <w:color w:val="000000"/>
                <w:sz w:val="20"/>
              </w:rPr>
              <w:t>165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r>
              <w:rPr>
                <w:rFonts w:ascii="Times New Roman"/>
                <w:b w:val="false"/>
                <w:i w:val="false"/>
                <w:color w:val="000000"/>
                <w:sz w:val="20"/>
              </w:rPr>
              <w:t>181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r>
              <w:rPr>
                <w:rFonts w:ascii="Times New Roman"/>
                <w:b w:val="false"/>
                <w:i w:val="false"/>
                <w:color w:val="000000"/>
                <w:sz w:val="20"/>
              </w:rPr>
              <w:t>544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r>
              <w:rPr>
                <w:rFonts w:ascii="Times New Roman"/>
                <w:b w:val="false"/>
                <w:i w:val="false"/>
                <w:color w:val="000000"/>
                <w:sz w:val="20"/>
              </w:rPr>
              <w:t>134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 </w:t>
            </w:r>
            <w:r>
              <w:rPr>
                <w:rFonts w:ascii="Times New Roman"/>
                <w:b w:val="false"/>
                <w:i w:val="false"/>
                <w:color w:val="000000"/>
                <w:sz w:val="20"/>
              </w:rPr>
              <w:t>256</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109 379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17"/>
    <w:p>
      <w:pPr>
        <w:spacing w:after="0"/>
        <w:ind w:left="0"/>
        <w:jc w:val="left"/>
      </w:pPr>
      <w:r>
        <w:rPr>
          <w:rFonts w:ascii="Times New Roman"/>
          <w:b/>
          <w:i w:val="false"/>
          <w:color w:val="000000"/>
        </w:rPr>
        <w:t xml:space="preserve"> 
Бюджеттік бағдарламаның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815"/>
        <w:gridCol w:w="1053"/>
        <w:gridCol w:w="1274"/>
        <w:gridCol w:w="1334"/>
        <w:gridCol w:w="1234"/>
        <w:gridCol w:w="1594"/>
        <w:gridCol w:w="191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көлік инфрақұрылымды дамытуға берілетін нысаналы даму трансферттері»</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талаптарға жауап беретін жергілікті маңызы бар автомобиль жолдары желісін көлік құралдарының үздіксіз және қауіпсіз жүрулері үшін қайта қалпына келтіру және дамыту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кол жеткізу</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rPr>
                <w:rFonts w:ascii="Times New Roman"/>
                <w:b w:val="false"/>
                <w:i w:val="false"/>
                <w:color w:val="000000"/>
                <w:sz w:val="20"/>
              </w:rPr>
              <w:t>Автожол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көрсеткіш Астана және Алматы қалаларының әкімдерімен жасалатын меморандумда анықталатын болады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трансферттерді Астана және Алматы қалаларының әкімдіктеріне аудару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78 226</w:t>
            </w:r>
            <w:r>
              <w:rPr>
                <w:rFonts w:ascii="Times New Roman"/>
                <w:b w:val="false"/>
                <w:i w:val="false"/>
                <w:color w:val="000000"/>
                <w:sz w:val="20"/>
              </w:rPr>
              <w:t>636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w:t>
            </w:r>
            <w:r>
              <w:rPr>
                <w:rFonts w:ascii="Times New Roman"/>
                <w:b w:val="false"/>
                <w:i w:val="false"/>
                <w:color w:val="000000"/>
                <w:sz w:val="20"/>
              </w:rPr>
              <w:t>772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w:t>
            </w:r>
            <w:r>
              <w:rPr>
                <w:rFonts w:ascii="Times New Roman"/>
                <w:b w:val="false"/>
                <w:i w:val="false"/>
                <w:color w:val="000000"/>
                <w:sz w:val="20"/>
              </w:rPr>
              <w:t>594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73 953 </w:t>
            </w:r>
            <w:r>
              <w:rPr>
                <w:rFonts w:ascii="Times New Roman"/>
                <w:b w:val="false"/>
                <w:i w:val="false"/>
                <w:color w:val="000000"/>
                <w:sz w:val="20"/>
              </w:rPr>
              <w:t>318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18 373 </w:t>
            </w:r>
            <w:r>
              <w:rPr>
                <w:rFonts w:ascii="Times New Roman"/>
                <w:b w:val="false"/>
                <w:i w:val="false"/>
                <w:color w:val="000000"/>
                <w:sz w:val="20"/>
              </w:rPr>
              <w:t>031</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78 224</w:t>
            </w:r>
            <w:r>
              <w:rPr>
                <w:rFonts w:ascii="Times New Roman"/>
                <w:b w:val="false"/>
                <w:i w:val="false"/>
                <w:color w:val="000000"/>
                <w:sz w:val="20"/>
              </w:rPr>
              <w:t>748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w:t>
            </w:r>
            <w:r>
              <w:rPr>
                <w:rFonts w:ascii="Times New Roman"/>
                <w:b w:val="false"/>
                <w:i w:val="false"/>
                <w:color w:val="000000"/>
                <w:sz w:val="20"/>
              </w:rPr>
              <w:t>772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w:t>
            </w:r>
            <w:r>
              <w:rPr>
                <w:rFonts w:ascii="Times New Roman"/>
                <w:b w:val="false"/>
                <w:i w:val="false"/>
                <w:color w:val="000000"/>
                <w:sz w:val="20"/>
              </w:rPr>
              <w:t>594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73 953 318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18 373 </w:t>
            </w:r>
            <w:r>
              <w:rPr>
                <w:rFonts w:ascii="Times New Roman"/>
                <w:b w:val="false"/>
                <w:i w:val="false"/>
                <w:color w:val="000000"/>
                <w:sz w:val="20"/>
              </w:rPr>
              <w:t>031</w:t>
            </w:r>
          </w:p>
        </w:tc>
      </w:tr>
    </w:tbl>
    <w:bookmarkStart w:name="z23" w:id="18"/>
    <w:p>
      <w:pPr>
        <w:spacing w:after="0"/>
        <w:ind w:left="0"/>
        <w:jc w:val="left"/>
      </w:pPr>
      <w:r>
        <w:rPr>
          <w:rFonts w:ascii="Times New Roman"/>
          <w:b/>
          <w:i w:val="false"/>
          <w:color w:val="000000"/>
        </w:rPr>
        <w:t xml:space="preserve"> 
Бюджеттік бағдарламаның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982"/>
        <w:gridCol w:w="1003"/>
        <w:gridCol w:w="1265"/>
        <w:gridCol w:w="1286"/>
        <w:gridCol w:w="1245"/>
        <w:gridCol w:w="1347"/>
        <w:gridCol w:w="179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«Transport tower» әкімшілік-технологиялық кешені ғимаратын ұстау»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шаруашылық қызмет көрсету, санитарлық өңдеу, ыстықпен-суықпен жабдықтау жүйесіне, ғимаратты ыстық және суық сумен жабдықтау жүйесіне профилактикалық жұмыстар жүргізу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кол жеткізу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rPr>
                <w:rFonts w:ascii="Times New Roman"/>
                <w:b w:val="false"/>
                <w:i w:val="false"/>
                <w:color w:val="000000"/>
                <w:sz w:val="20"/>
              </w:rPr>
              <w:t>Көлік саласындағы іскерлік белсенділікті арттыруға қолдау көрсету және инвестициялық климатты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мемлекеттік қызметшілерге қажетті әлеуметтік-тұрмыс тық жағдай жасау мақсатында ұстау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320 475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r>
              <w:rPr>
                <w:rFonts w:ascii="Times New Roman"/>
                <w:b w:val="false"/>
                <w:i w:val="false"/>
                <w:color w:val="000000"/>
                <w:sz w:val="20"/>
              </w:rPr>
              <w:t>350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r>
              <w:rPr>
                <w:rFonts w:ascii="Times New Roman"/>
                <w:b w:val="false"/>
                <w:i w:val="false"/>
                <w:color w:val="000000"/>
                <w:sz w:val="20"/>
              </w:rPr>
              <w:t>646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481 017</w:t>
            </w:r>
          </w:p>
        </w:tc>
      </w:tr>
    </w:tbl>
    <w:bookmarkStart w:name="z24" w:id="19"/>
    <w:p>
      <w:pPr>
        <w:spacing w:after="0"/>
        <w:ind w:left="0"/>
        <w:jc w:val="left"/>
      </w:pPr>
      <w:r>
        <w:rPr>
          <w:rFonts w:ascii="Times New Roman"/>
          <w:b/>
          <w:i w:val="false"/>
          <w:color w:val="000000"/>
        </w:rPr>
        <w:t xml:space="preserve"> 
Бюджеттік бағдарламаның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173"/>
        <w:gridCol w:w="973"/>
        <w:gridCol w:w="1193"/>
        <w:gridCol w:w="1133"/>
        <w:gridCol w:w="1513"/>
        <w:gridCol w:w="1433"/>
        <w:gridCol w:w="149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«Темір жол көлігі инфрақұрылымын салу және реконструкциялау»</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желілерін салу</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қол жеткізу</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r>
              <w:rPr>
                <w:rFonts w:ascii="Times New Roman"/>
                <w:b w:val="false"/>
                <w:i w:val="false"/>
                <w:color w:val="000000"/>
                <w:sz w:val="20"/>
              </w:rPr>
              <w:t>Теміржол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Өзен-Түркіменстан мен мемшекара, Бейнеу-Жезқазған темір жол желілері құрылысының жобасы бойынша ЖСҚ әзірлеу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темір жолдардың ұзақтығы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w:t>
            </w:r>
            <w:r>
              <w:rPr>
                <w:rFonts w:ascii="Times New Roman"/>
                <w:b w:val="false"/>
                <w:i w:val="false"/>
                <w:color w:val="000000"/>
                <w:sz w:val="20"/>
              </w:rPr>
              <w:t>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20"/>
    <w:p>
      <w:pPr>
        <w:spacing w:after="0"/>
        <w:ind w:left="0"/>
        <w:jc w:val="left"/>
      </w:pPr>
      <w:r>
        <w:rPr>
          <w:rFonts w:ascii="Times New Roman"/>
          <w:b/>
          <w:i w:val="false"/>
          <w:color w:val="000000"/>
        </w:rPr>
        <w:t xml:space="preserve"> 
Бюджеттік бағдарламаның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993"/>
        <w:gridCol w:w="1073"/>
        <w:gridCol w:w="1213"/>
        <w:gridCol w:w="1213"/>
        <w:gridCol w:w="1273"/>
        <w:gridCol w:w="1333"/>
        <w:gridCol w:w="193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жөндеуге және ұстауға берілетін ағымдағы нысаналы трансферттер»</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көпірлерге күрделі, орташа және ағымдағы жөндеу жұмыстарын жүргізу, көгалдандыру, ұстау, пайдалануды басқару, жолдар мен көпірлерді күрделі жөндеу бойынша жобалау-іздестіру жұмыстары мен мемлекеттік сараптамадан өту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қол жеткізу</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 </w:t>
            </w:r>
            <w:r>
              <w:rPr>
                <w:rFonts w:ascii="Times New Roman"/>
                <w:b w:val="false"/>
                <w:i w:val="false"/>
                <w:color w:val="000000"/>
                <w:sz w:val="20"/>
              </w:rPr>
              <w:t>Теміржол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көрсеткіш облыс әкімдерімен жасалатын меморандумда анықталатын болады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трансферттерді облыс әкімдіктеріне аудару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28 905</w:t>
            </w:r>
            <w:r>
              <w:rPr>
                <w:rFonts w:ascii="Times New Roman"/>
                <w:b w:val="false"/>
                <w:i w:val="false"/>
                <w:color w:val="000000"/>
                <w:sz w:val="20"/>
              </w:rPr>
              <w:t>604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28 905</w:t>
            </w:r>
            <w:r>
              <w:rPr>
                <w:rFonts w:ascii="Times New Roman"/>
                <w:b w:val="false"/>
                <w:i w:val="false"/>
                <w:color w:val="000000"/>
                <w:sz w:val="20"/>
              </w:rPr>
              <w:t>604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 w:id="21"/>
    <w:p>
      <w:pPr>
        <w:spacing w:after="0"/>
        <w:ind w:left="0"/>
        <w:jc w:val="left"/>
      </w:pPr>
      <w:r>
        <w:rPr>
          <w:rFonts w:ascii="Times New Roman"/>
          <w:b/>
          <w:i w:val="false"/>
          <w:color w:val="000000"/>
        </w:rPr>
        <w:t xml:space="preserve"> 
Бюджеттік бағдарламаның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3640"/>
        <w:gridCol w:w="1015"/>
        <w:gridCol w:w="1275"/>
        <w:gridCol w:w="1275"/>
        <w:gridCol w:w="1316"/>
        <w:gridCol w:w="1235"/>
        <w:gridCol w:w="1357"/>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«Аймақтық жұмыспен қамту және кадрларды қайта даярлау стратегиясы шеңберінде облыстық бюджеттерге, Астана және Алматы қалаларының бюджеттеріне облыстық және аудандық маңызы бар автомобиль жолдарын, қалалардың және елді мекендердің көшелерін салуға және қайта жаңартуға берілетін нысаналы даму трансферттер»</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Қазақстан Республикасының көлік инфрақұрылымын дамыту</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val="false"/>
                <w:i w:val="false"/>
                <w:color w:val="000000"/>
                <w:sz w:val="20"/>
              </w:rPr>
              <w:t>Көлік-коммуникация кешенінің озыңқы қарқынмен дамуына қол жеткізу</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rPr>
                <w:rFonts w:ascii="Times New Roman"/>
                <w:b w:val="false"/>
                <w:i w:val="false"/>
                <w:color w:val="000000"/>
                <w:sz w:val="20"/>
              </w:rPr>
              <w:t>Теміржол саласы инфрақұрылымының даму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1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көрсетқіштер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көрсеткіш Астана және Алматы қалаларының әкімдерімен жасалатын меморандумда анықталатын болады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трансферттерді Астана және Алматы қалаларының әкімдіктеріне аудару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rPr>
                <w:rFonts w:ascii="Times New Roman"/>
                <w:b w:val="false"/>
                <w:i w:val="false"/>
                <w:color w:val="000000"/>
                <w:sz w:val="20"/>
              </w:rPr>
              <w:t>001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rPr>
                <w:rFonts w:ascii="Times New Roman"/>
                <w:b w:val="false"/>
                <w:i w:val="false"/>
                <w:color w:val="000000"/>
                <w:sz w:val="20"/>
              </w:rPr>
              <w:t>001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