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52a9" w14:textId="0065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"Мүдделік қолдау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2246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Заңның жобасы ҚР Парламентінің Мәжілісінен кері қайтарып алынды - ҚР Үкіметінің 2012.06.30 </w:t>
      </w:r>
      <w:r>
        <w:rPr>
          <w:rFonts w:ascii="Times New Roman"/>
          <w:b w:val="false"/>
          <w:i w:val="false"/>
          <w:color w:val="ff0000"/>
          <w:sz w:val="28"/>
        </w:rPr>
        <w:t>N 898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«Мүдделік қолдау туралы» Қазақстан Республикасы Заңының жобасы Қазақстан Республикасының Парламенті Мәжілісінің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Мүдделік қолдау қызметі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Заң мүдделік қолдау қызметін жүзеге асыруға байланысты қоғамдық қатынастарды реттейді.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 тарау. Жалпы ережелер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1-бап. Осы Заңда пайдаланылатын негізгі ұғымдар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Заңда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мүдделік қолдау қызметі - Қазақстан Республикасының Парламентінде жүзеге асырылатын заң жобалау жұмысына қатысу процесінде өз мүдделерін білдіру және жылжыту жөніндегі қызмет (мүдделік қолдау);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мүдделік қолдау қызметі субъектілері - уәкілетті органда мемлекеттік тіркеуден өткен, оннан кем емес заңды тұлғаларды біріктіретін Қазақстан Республикасы заңды тұлғаларының мемлекеттік емес бірлестіктері (қоғамдар, қауымдастықтар);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мүдделік қолдау қызметін жүзеге асыру нысаны - заң жобаларын қарау кезінде заң шығарушы органдармен мүдделік қолдау қызметі субъектілерінің өзара іс-қимыл тәсілі;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заң жобасын көпшілік талқылау - пікірлермен алмасу болжанатын көпшілік іс-шараларда (дөңгелек үстелдер, семинарлар, конференциялар, кеңестер) заң жобасын талқылау;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мүдделік қолдау қызметі субъектілерін мемлекеттік тіркеу - уәкілетті органның мүдделік қолдау қызметін жүзеге асыруға үміткер ұйымдардың осы Заңның талаптарына сәйкестігін тексеру рәсімі;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 - мүдделік қолдау қызметін мемлекеттік реттеуді жүзеге асыратын мемлекеттік орган.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2-бап. Мүдделік қолдау туралы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мүдделік қолдау туралы заңнамасы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негізделеді, осы Заңнан және Қазақстан Республикасының өзге де нормативтік құқықтық актілерінен тұрады.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3-бап. Осы Заңның қолданылу саласы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Заң Қазақстан Республикасының Парламентінде мүдделік қызметке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Мүдделік қолдау қызметін өзге де мемлекеттік органдарда жүзеге асыруға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Мүдделік қолдау қызметін: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органдарды ұйымдастыру мен олардың қызметінің конституциялық негіздері және мемлекеттік қызмет;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мемлекеттің қорғанысы мен қауіпсіздігін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аумақтық тұтастығы мен мемлекеттік құрылыс нысанын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құқық қорғау қызметі және әскери қызмет;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 құрылысы және сот ісін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әкімшілік-аумақтық құрылысы;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бюджеттік және бюджетаралық қатынастар;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халықаралық қатынастар;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азаматтар мен заңды тұлғалардың салық міндеттемелерін орындауын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экологиялық қауіпсіздік саласында қоғамдық қатынастарды реттейтін заң жобаларына қатысты жүзеге асыруға тыйым салынады.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4-бап. Мүдделік қолдау қызметін жүзеге асыру принциптері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Мүдделік қолдау қызметі: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заңдылық;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адамның және азаматтың құқықтары мен бостандықтарын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мүдделік қолдау көрсетілетін заңдар жобаларының қоғам мен мемлекеттің қажеттілігіне және мүдделеріне сәйкес келуі;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мүдделік қолдау қызметі субъектілері туралы, сондай-ақ мүдделік қолдау қызметі туралы ақпараттың жариялылығы, толықтығы және шынайылығы принциптерінде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 тарау. Мүдделік қолдау қызметі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5-бап. Мүдделік қолдау қызметін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Мүдделік қолдау қызметі Қазақстан Республикасының Парламентінде: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мүдделік қолдау қызметінің субъектілері өкілдерінің заңдардың жобаларын қарау бойынша Қазақстан Республикасы Парламентінің жұмыс топтарының жұмысына, соның ішінде заң жобасын өзге де көпшілік талқылауларға қатысуы;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заңдардың жобаларына сараптамалық қорытындыларды ұсыну нысанында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Мүдделік қолдау қызметі субъектілерінің Қазақстан Республикасы Парламентінің депутаттарымен байланыстары мүдделік қолдау қызметін жүзеге асыру нысандарына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Мүдделік қолдау көрсетілетін мүдделер ашық мәлімделуге тиіс, бұл ретте осы мүдделерді заңнамалық тұрғыда қамтамасыз ету қажеттігі тиісті негіздемелермен расталады.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Мүдделік қолдау қызметі субъектілері ұсынған мүдделік қолдау көрсетілетін мүдделер бойынша негіздемелер, сондай-ақ олар және заң жобалары бойынша әр түрлі қорытындылар ұсынымдық сипатқа 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Мүдделік қолдау қызметін осы Заңда көзделмеген нысандарда жүзеге асыруға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Мүдделік қолдау қызметін уәкілетті органда мемлекеттік тіркеуден өтпеген субъектілердің жүзеге асыруына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Мүдделік қолдау қызметі субъектілерінің заңдардың жобаларын қарауға қатысуы Қазақстан Республикасының Парламентінде заңдардың жобаларын қараудың белгіленген тәртібіне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6-бап. Мүдделік қолдау қызметі субъектілерінің құқықтары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мен міндеттері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Мүдделік қолдау қызметі субъектілері: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Заңның 3-бабы 2-тармағында көрсетілген қоғамдық қатынастарды реттейтін заңдардың жобаларын қоспағанда, заңдардың жобаларын қарауға қатысуға;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Парламенті қарайтын заңдардың жобалары бойынша ұсыныстар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қаралатын заңдардың жобаларына қорытындылар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Парламентінің қарауында жатқан заңдардың жобалары туралы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бұқаралық ақпарат құралдарында мүдделік қолдау көрсетілетін заңдардың жобалары бойынша сөз сөйлеуге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Мүдделік қолдау қызметі субъектілері: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органға өз қызметі туралы жыл сайынғы есепті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мүдделік қолдау көрсетілетін мүдделердің сипаты туралы шынайы ақпарат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Парламентінде заңдардың жобаларын қараудың белгіленген тәртібін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органға өз ұйымының ұйымдық-құқықтық нысаны және құрамы өзгергені туралы дереу хабарлауға міндетті.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7-бап. Мүдделік қолдау қызметі субъектілерін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Мүдделік қолдау қызметі субъектілерін мемлекеттік тіркеу мүдделік қолдау қызметін жүзеге асыруға үміткер ұйымдардың осы Заңның талаптарына сәйкестігін белгілеу, сондай-ақ осындай субъектілер туралы ақпараттың қол жетімділігін қамтамасыз ету мақсатында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Мүдделік қолдау қызметі субъектілерін мемлекеттік тіркеу ережесін Қазақстан Республикасының Үкіметі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тіркеуден өткен мүдделік қолдау қызметі субъектілеріне уәкілетті орган айқындайтын нысан бойынша мемлекеттік тіркеу туралы куәлік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тіркеу туралы куәлік мерзімсіз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тіркеуден өткен мүдделік қолдау қызметі субъектілері туралы мәліметтер мүдделік қолдау қызметі субъектілерінің тізіліміне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тіркеуге оннан кем емес заңды тұлғаларды біріктіретін Қазақстан Республикасы заңды тұлғаларының мемлекеттік емес бірлестіктері (қауымдастықтар, одақтар)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Мүдделік қолдау қызметі субъектілерін мемлекеттік тіркеу қажетті құжаттарды қоса бере отырып, өтініш берілген күннен бастап он жұмыс күнінен кешіктірмей жүргізілуге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Мүдделік қолдау қызметін жүзеге асыруға үміткер ұйымдардың осы баптың 3-тармағы бірінші бөлігіне сәйкес келмейтіндігі анықталған жағдайда мемлекеттік тіркеуден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тіркеу туралы куәлікті қайтарып алуға: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мүдделік қолдау қызметі субъектілерін қайта ұйымдастыру немесе тарату;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тіркеуге ұсынылған құжаттарда дұрыс емес немесе бұрмаланған деректердің табылуы;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қолданыстағы заңнамасын өзге де бұзушылықтар негіз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8-бап. Мүдделік қолдау қызметі субъектілерінің мүдделік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қолдау қызметін жүзеге асыру үшін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Республикасының Парламентіне кіруі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Республикасының Парламентінде мүдделік қолдау қызметін жүзеге асыруға барлық талап етілетін жағдайларда ұсынылуға тиіс мемлекеттік тіркеу туралы куәлік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тіркеу туралы куәлік алған мүдделік қолдау қызметі субъектілері осы Заңның 3-бабы 2-тармағында көзделген жағдайларды қоспағанда, Қазақстан Республикасы Парламентінің қарауында жатқан барлық заңдардың жобалары бойынша мүдделік қолдау қызметін жүзеге асыруға құқылы.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9-бап. Уәкілетті органның құзыреті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Уәкілетті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мүдделік қолдау қызметі субъектілерін мемлекеттік тіркеуді;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мүдделік қолдау қызметі субъектілерінің тізілімін жүргізуді;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мүдделік қолдау қызметі субъектілерін мемлекеттік тіркеу ережесін әзірлеуді;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заңнамасына сәйкес өзге де функцияларды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Уәкілетті орган Қазақстан Республикасының Парламентіне мүдделік қолдау қызметі субъектілерінің тізіліміне енген мүдделік қолдау қызметі субъектілері туралы мәліметтерді бес жұмыс күнінен кешіктірмей жолдайды.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10-бап. Мүдделік қолдау қызметі субъектілерінің есебі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Мүдделік қолдау қызметі субъектілері жыл қорытындысы бойынша уәкілетті органға мерзімді баспа басылымдарында және интернет-ресурстарда жариялау үшін өз қызметі туралы есептер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Мүдделік қолдау қызметі туралы жыл сайынғы есепті беру мерзімін, сондай-ақ есеп нысанын уәкілетті орган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Мүдделік қолдау қызметі субъектілерінің есептері мынадай мәліметтерді қамтуға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мүдделік қолдау қызметі субъектілері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мүдделік қолдау қызметі субъектілерінің мүдделік қолдау көрсетілетін мүдделері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мүдделік қолдаудың нәтижелері туралы.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 тарау. Қорытынды ережелер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11-бап. Мүдделік қолдау туралы заңнаманы бұзғаны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жауапкершілік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Мүдделік қолдау туралы заңнаманы бұзу Қазақстан Республикасының заңдарына сәйкес жауапкершілікке әкеп соқтырады.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12-бап. Осы Заңды қолданысқа енгізу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Заң алғаш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