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b0e78" w14:textId="f8b0e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қылмыстық және қылмыстық іс жүргізу заңнамасын жетілдіру мәселелері бойынша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2009 жылғы 30 желтоқсандағы № 2249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Республикасының кейбір заңнамалық актілеріне қылмыстық және қылмыстық іс жүргізу заңнамасын жетілдіру мәселелері бойынша өзгерістер мен толықтырулар енгізу туралы» Қазақстан Республикасы Заңының жобасы Қазақстан Республикасының Парламенті Мәжілісінің қарауына енгізілсін.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Заңы Қазақстан Республикасының кейбір заңнамалық актілеріне</w:t>
      </w:r>
      <w:r>
        <w:br/>
      </w:r>
      <w:r>
        <w:rPr>
          <w:rFonts w:ascii="Times New Roman"/>
          <w:b/>
          <w:i w:val="false"/>
          <w:color w:val="000000"/>
        </w:rPr>
        <w:t>
қылмыстық және қылмыстық іс жүргізу заңнамасын</w:t>
      </w:r>
      <w:r>
        <w:br/>
      </w:r>
      <w:r>
        <w:rPr>
          <w:rFonts w:ascii="Times New Roman"/>
          <w:b/>
          <w:i w:val="false"/>
          <w:color w:val="000000"/>
        </w:rPr>
        <w:t>
жетілдіру мәселелері бойынша өзгерістер мен толықтырулар</w:t>
      </w:r>
      <w:r>
        <w:br/>
      </w:r>
      <w:r>
        <w:rPr>
          <w:rFonts w:ascii="Times New Roman"/>
          <w:b/>
          <w:i w:val="false"/>
          <w:color w:val="000000"/>
        </w:rPr>
        <w:t>
енгізу туралы</w:t>
      </w:r>
    </w:p>
    <w:p>
      <w:pPr>
        <w:spacing w:after="0"/>
        <w:ind w:left="0"/>
        <w:jc w:val="both"/>
      </w:pPr>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Қазақстан Республикасының мына заңнамалық актілеріне өзгерістер мен толықтырулар енгізілсін:</w:t>
      </w:r>
      <w:r>
        <w:br/>
      </w:r>
      <w:r>
        <w:rPr>
          <w:rFonts w:ascii="Times New Roman"/>
          <w:b w:val="false"/>
          <w:i w:val="false"/>
          <w:color w:val="000000"/>
          <w:sz w:val="28"/>
        </w:rPr>
        <w:t xml:space="preserve">
      1. 1997 жылғы 16 шілдедегі Қазақстан Республикасының Қылмыстық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1997 ж., № 15-16, 211-құжат; 1998 ж., № 16, 219-құжат; № 17-18, 225-құжат; 1999 ж., № 20, 721-құжат; № 21, 774-құжат; 2000 ж., № 6, 141-құжат; 2001 ж., № 8, 53, 54-құжаттар; 2002 ж., № 4, 32, 33-құжаттар; № 10, 106-құжат; № 17, 155-құжат; № 23-24, 192-құжат; 2003 ж., № 15, 137-құжат; № 18, 142-құжат; 2004 ж., № 5, 22-құжат; № 17, 97-құжат; № 23, 139-құжат; 2005 ж., № 13, 53-құжат; № 14, 58-құжат; № 21-22, 87-құжат; 2006 ж., № 2, 19-құжат; № 3, 22-құжат; № 5-6, 31-құжат; № 8, 45-құжат; № 12, 72-құжат; № 15, 92-құжат; 2007 ж., № 1, 2-құжат; № 4, 33-құжат; № 5-6, 40-құжат; № 9, 67-құжат; № 10, 69-құжат; № 17, 140-құжат; 2008 ж., № 12, 48-құжат; № 13-14, 58-құжат; № 17-18, 72-құжат; № 23, 114-құжат; № 24, 126-құжат; 2009 ж., № 6-7, 32-құжат; № 13-14, 63-құжат; № 15-16, 71, 73, 75-құжаттар; № 17, 82, 83-құжаттар):</w:t>
      </w:r>
      <w:r>
        <w:br/>
      </w:r>
      <w:r>
        <w:rPr>
          <w:rFonts w:ascii="Times New Roman"/>
          <w:b w:val="false"/>
          <w:i w:val="false"/>
          <w:color w:val="000000"/>
          <w:sz w:val="28"/>
        </w:rPr>
        <w:t>
      1) 40-бапта:</w:t>
      </w:r>
      <w:r>
        <w:br/>
      </w:r>
      <w:r>
        <w:rPr>
          <w:rFonts w:ascii="Times New Roman"/>
          <w:b w:val="false"/>
          <w:i w:val="false"/>
          <w:color w:val="000000"/>
          <w:sz w:val="28"/>
        </w:rPr>
        <w:t>
      бірінші бөлікте «не сотталған адамның жалақысының немесе ол қылмыс жасаған сәтіне белгілі бір кезең ішіндегі өзге де табысының мөлшерінде» деген сөздер алып тасталсын;</w:t>
      </w:r>
      <w:r>
        <w:br/>
      </w:r>
      <w:r>
        <w:rPr>
          <w:rFonts w:ascii="Times New Roman"/>
          <w:b w:val="false"/>
          <w:i w:val="false"/>
          <w:color w:val="000000"/>
          <w:sz w:val="28"/>
        </w:rPr>
        <w:t>
      екінші бөлікте «немесе сотталған адамның жалақысының немесе екі аптадан бір жылға дейінгі кезеңдегі өзге де табысының мөлшерінде» деген сөздер алып тасталсын;</w:t>
      </w:r>
      <w:r>
        <w:br/>
      </w:r>
      <w:r>
        <w:rPr>
          <w:rFonts w:ascii="Times New Roman"/>
          <w:b w:val="false"/>
          <w:i w:val="false"/>
          <w:color w:val="000000"/>
          <w:sz w:val="28"/>
        </w:rPr>
        <w:t>
      2) 45-баптың үшінші бөлігі «ауыр» деген сөзден кейін «немесе» деген сөзбен толықтырылсын;</w:t>
      </w:r>
      <w:r>
        <w:br/>
      </w:r>
      <w:r>
        <w:rPr>
          <w:rFonts w:ascii="Times New Roman"/>
          <w:b w:val="false"/>
          <w:i w:val="false"/>
          <w:color w:val="000000"/>
          <w:sz w:val="28"/>
        </w:rPr>
        <w:t>
      3) 53-бап мынадай мазмұндағы бесінші бөлікпен толықтырылсын:</w:t>
      </w:r>
      <w:r>
        <w:br/>
      </w:r>
      <w:r>
        <w:rPr>
          <w:rFonts w:ascii="Times New Roman"/>
          <w:b w:val="false"/>
          <w:i w:val="false"/>
          <w:color w:val="000000"/>
          <w:sz w:val="28"/>
        </w:rPr>
        <w:t>
      «5. Олармен сотқа дейінгі іс жүргізудің оңайлатылған тәртібі көзделген істер бойынша жасалған қылмыс үшін жаза мерзімі немесе мөлшері осы Кодекстің Ерекше бөлігінің тиісті бабында көзделген ең қатал жаза түрінің ең ұзақ мерзімінің жартысынан аспауға тиіс.»;</w:t>
      </w:r>
      <w:r>
        <w:br/>
      </w:r>
      <w:r>
        <w:rPr>
          <w:rFonts w:ascii="Times New Roman"/>
          <w:b w:val="false"/>
          <w:i w:val="false"/>
          <w:color w:val="000000"/>
          <w:sz w:val="28"/>
        </w:rPr>
        <w:t>
      4) 67-баптың атауында және мәтінінде «жәбірленушімен,» деген сөзден кейін «арыз берушімен», «арыз берушіге» деген сөздермен толықтырылсын;</w:t>
      </w:r>
      <w:r>
        <w:br/>
      </w:r>
      <w:r>
        <w:rPr>
          <w:rFonts w:ascii="Times New Roman"/>
          <w:b w:val="false"/>
          <w:i w:val="false"/>
          <w:color w:val="000000"/>
          <w:sz w:val="28"/>
        </w:rPr>
        <w:t>
      5) 77-бапта:</w:t>
      </w:r>
      <w:r>
        <w:br/>
      </w:r>
      <w:r>
        <w:rPr>
          <w:rFonts w:ascii="Times New Roman"/>
          <w:b w:val="false"/>
          <w:i w:val="false"/>
          <w:color w:val="000000"/>
          <w:sz w:val="28"/>
        </w:rPr>
        <w:t>
      үшінші бөлікте е) тармағында «сотталған» деген сөздің алдынан «бас бостандығынан айыруға» деген сөздермен толықтырылсын;</w:t>
      </w:r>
      <w:r>
        <w:br/>
      </w:r>
      <w:r>
        <w:rPr>
          <w:rFonts w:ascii="Times New Roman"/>
          <w:b w:val="false"/>
          <w:i w:val="false"/>
          <w:color w:val="000000"/>
          <w:sz w:val="28"/>
        </w:rPr>
        <w:t>
      6) 79-баптың екінші бөлігінде «немесе кәмелетке толмаған адамның жалақысының немесе өзге табысының екі аптадан алты айға дейінгі кезеңдегі мөлшерінде» деген сөздер алып тасталсын;</w:t>
      </w:r>
      <w:r>
        <w:br/>
      </w:r>
      <w:r>
        <w:rPr>
          <w:rFonts w:ascii="Times New Roman"/>
          <w:b w:val="false"/>
          <w:i w:val="false"/>
          <w:color w:val="000000"/>
          <w:sz w:val="28"/>
        </w:rPr>
        <w:t>
      7) 104-бапта:</w:t>
      </w:r>
      <w:r>
        <w:br/>
      </w:r>
      <w:r>
        <w:rPr>
          <w:rFonts w:ascii="Times New Roman"/>
          <w:b w:val="false"/>
          <w:i w:val="false"/>
          <w:color w:val="000000"/>
          <w:sz w:val="28"/>
        </w:rPr>
        <w:t>
      бірінші бөліктің екінші абзацында «үш» деген сөз «екі» деген сөзбен ауыстырылсын;</w:t>
      </w:r>
      <w:r>
        <w:br/>
      </w:r>
      <w:r>
        <w:rPr>
          <w:rFonts w:ascii="Times New Roman"/>
          <w:b w:val="false"/>
          <w:i w:val="false"/>
          <w:color w:val="000000"/>
          <w:sz w:val="28"/>
        </w:rPr>
        <w:t>
      екінші бөліктің екінші абзацында «бес» деген сөз «үш» деген сөзбен ауыстырылсын;</w:t>
      </w:r>
      <w:r>
        <w:br/>
      </w:r>
      <w:r>
        <w:rPr>
          <w:rFonts w:ascii="Times New Roman"/>
          <w:b w:val="false"/>
          <w:i w:val="false"/>
          <w:color w:val="000000"/>
          <w:sz w:val="28"/>
        </w:rPr>
        <w:t>
      8) 105-баптың екінші абзацындағы «немесе сотталған адамның үш айға дейінгі кезеңдегі жалақысы немесе өзге табысы мөлшерінде» деген сөздер алып тасталсын;</w:t>
      </w:r>
      <w:r>
        <w:br/>
      </w:r>
      <w:r>
        <w:rPr>
          <w:rFonts w:ascii="Times New Roman"/>
          <w:b w:val="false"/>
          <w:i w:val="false"/>
          <w:color w:val="000000"/>
          <w:sz w:val="28"/>
        </w:rPr>
        <w:t>
      9) 107-баптың бірінші бөлігінің екінші абзацындағы «немесе сотталған адамның алты айға дейінгі кезеңдегі жалақысының немесе өзге табысының мөлшерінде» деген сөздер алып тасталсын;</w:t>
      </w:r>
      <w:r>
        <w:br/>
      </w:r>
      <w:r>
        <w:rPr>
          <w:rFonts w:ascii="Times New Roman"/>
          <w:b w:val="false"/>
          <w:i w:val="false"/>
          <w:color w:val="000000"/>
          <w:sz w:val="28"/>
        </w:rPr>
        <w:t>
      10) 108-баптың екінші абзацында:</w:t>
      </w:r>
      <w:r>
        <w:br/>
      </w:r>
      <w:r>
        <w:rPr>
          <w:rFonts w:ascii="Times New Roman"/>
          <w:b w:val="false"/>
          <w:i w:val="false"/>
          <w:color w:val="000000"/>
          <w:sz w:val="28"/>
        </w:rPr>
        <w:t>
      «екі жылға» деген сөздердің алдынан «жүз айлық есептік көрсеткіштен екі жүз айлық есептік көрсеткішке дейінгі мөлшерде айыппұл салумен, не немесе екі жылға дейінгі мерзімге түзеу жұмыстарына, не» деген сөздермен толықтырылсын;</w:t>
      </w:r>
      <w:r>
        <w:br/>
      </w:r>
      <w:r>
        <w:rPr>
          <w:rFonts w:ascii="Times New Roman"/>
          <w:b w:val="false"/>
          <w:i w:val="false"/>
          <w:color w:val="000000"/>
          <w:sz w:val="28"/>
        </w:rPr>
        <w:t>
      «немесе екі жылға дейінгі мерзімге бас бостандығынан айыруға» деген сөздер алып тасталсын;</w:t>
      </w:r>
      <w:r>
        <w:br/>
      </w:r>
      <w:r>
        <w:rPr>
          <w:rFonts w:ascii="Times New Roman"/>
          <w:b w:val="false"/>
          <w:i w:val="false"/>
          <w:color w:val="000000"/>
          <w:sz w:val="28"/>
        </w:rPr>
        <w:t>
      11) 111-бапта:</w:t>
      </w:r>
      <w:r>
        <w:br/>
      </w:r>
      <w:r>
        <w:rPr>
          <w:rFonts w:ascii="Times New Roman"/>
          <w:b w:val="false"/>
          <w:i w:val="false"/>
          <w:color w:val="000000"/>
          <w:sz w:val="28"/>
        </w:rPr>
        <w:t>
      бірінші бөліктің екінші абзацындағы «немесе сотталған адамның үш айға дейінгі кезеңдегі жалақысының немесе өзге табысының мөлшерінде» деген сөздер алып тасталсын;</w:t>
      </w:r>
      <w:r>
        <w:br/>
      </w:r>
      <w:r>
        <w:rPr>
          <w:rFonts w:ascii="Times New Roman"/>
          <w:b w:val="false"/>
          <w:i w:val="false"/>
          <w:color w:val="000000"/>
          <w:sz w:val="28"/>
        </w:rPr>
        <w:t>
      төртінші бөліктің екінші абзацындағы «немесе сотталған адамның бір айдан екі айға дейінгі кезеңдегі жалақысының немесе өзге табысының мөлшерінде» деген сөздер алып тасталсын;</w:t>
      </w:r>
      <w:r>
        <w:br/>
      </w:r>
      <w:r>
        <w:rPr>
          <w:rFonts w:ascii="Times New Roman"/>
          <w:b w:val="false"/>
          <w:i w:val="false"/>
          <w:color w:val="000000"/>
          <w:sz w:val="28"/>
        </w:rPr>
        <w:t>
      12) 114-бапта:</w:t>
      </w:r>
      <w:r>
        <w:br/>
      </w:r>
      <w:r>
        <w:rPr>
          <w:rFonts w:ascii="Times New Roman"/>
          <w:b w:val="false"/>
          <w:i w:val="false"/>
          <w:color w:val="000000"/>
          <w:sz w:val="28"/>
        </w:rPr>
        <w:t>
      бірінші бөліктің екінші абзацындағы «немесе сотталған адамның үш айдан бес айға дейінгі кезеңдегі жалақысы немесе өзге де табысы мөлшерінде» деген сөздер алып тасталсын;</w:t>
      </w:r>
      <w:r>
        <w:br/>
      </w:r>
      <w:r>
        <w:rPr>
          <w:rFonts w:ascii="Times New Roman"/>
          <w:b w:val="false"/>
          <w:i w:val="false"/>
          <w:color w:val="000000"/>
          <w:sz w:val="28"/>
        </w:rPr>
        <w:t>
      екінші бөліктің екінші абзацындағы «немесе сотталған адамның үш айдан бір жылға дейінгі кезеңдегі жалақысы немесе өзге де табысы мөлшерінде» деген сөздер алып тасталсын;</w:t>
      </w:r>
      <w:r>
        <w:br/>
      </w:r>
      <w:r>
        <w:rPr>
          <w:rFonts w:ascii="Times New Roman"/>
          <w:b w:val="false"/>
          <w:i w:val="false"/>
          <w:color w:val="000000"/>
          <w:sz w:val="28"/>
        </w:rPr>
        <w:t>
      13) 114-1-баптың бірінші бөліктің екінші абзацында:</w:t>
      </w:r>
      <w:r>
        <w:br/>
      </w:r>
      <w:r>
        <w:rPr>
          <w:rFonts w:ascii="Times New Roman"/>
          <w:b w:val="false"/>
          <w:i w:val="false"/>
          <w:color w:val="000000"/>
          <w:sz w:val="28"/>
        </w:rPr>
        <w:t>
      «үш жылға» деген сөздердің алдынан «үш жүз айлық есептік көрсеткіштен мың айлық есептік көрсеткішке дейінгі мөлшерде айыппұл салумен, не» деген сөздермен толықтырылсын;</w:t>
      </w:r>
      <w:r>
        <w:br/>
      </w:r>
      <w:r>
        <w:rPr>
          <w:rFonts w:ascii="Times New Roman"/>
          <w:b w:val="false"/>
          <w:i w:val="false"/>
          <w:color w:val="000000"/>
          <w:sz w:val="28"/>
        </w:rPr>
        <w:t>
      14) 115-баптың екінші абзацында:</w:t>
      </w:r>
      <w:r>
        <w:br/>
      </w:r>
      <w:r>
        <w:rPr>
          <w:rFonts w:ascii="Times New Roman"/>
          <w:b w:val="false"/>
          <w:i w:val="false"/>
          <w:color w:val="000000"/>
          <w:sz w:val="28"/>
        </w:rPr>
        <w:t>
      «немесе сотталған адамның бес айдан жеті айға дейінгі кезеңдегі жалақысының немесе өзге табысының мөлшерінде» деген сөздер алып тасталсын;</w:t>
      </w:r>
      <w:r>
        <w:br/>
      </w:r>
      <w:r>
        <w:rPr>
          <w:rFonts w:ascii="Times New Roman"/>
          <w:b w:val="false"/>
          <w:i w:val="false"/>
          <w:color w:val="000000"/>
          <w:sz w:val="28"/>
        </w:rPr>
        <w:t>
      «не екі жылға дейінгі мерзімге» деген сөздер «не нақ сол мерзімге» деген сөздермен ауыстырылсын;</w:t>
      </w:r>
      <w:r>
        <w:br/>
      </w:r>
      <w:r>
        <w:rPr>
          <w:rFonts w:ascii="Times New Roman"/>
          <w:b w:val="false"/>
          <w:i w:val="false"/>
          <w:color w:val="000000"/>
          <w:sz w:val="28"/>
        </w:rPr>
        <w:t>
      15) 116-баптың үшінші бөлігінің екінші абзацында «сегіз жылға» деген сөздердің алдынан «төрт жылдан» деген сөздермен толықтырылсын;</w:t>
      </w:r>
      <w:r>
        <w:br/>
      </w:r>
      <w:r>
        <w:rPr>
          <w:rFonts w:ascii="Times New Roman"/>
          <w:b w:val="false"/>
          <w:i w:val="false"/>
          <w:color w:val="000000"/>
          <w:sz w:val="28"/>
        </w:rPr>
        <w:t>
      16) 117-бапта:</w:t>
      </w:r>
      <w:r>
        <w:br/>
      </w:r>
      <w:r>
        <w:rPr>
          <w:rFonts w:ascii="Times New Roman"/>
          <w:b w:val="false"/>
          <w:i w:val="false"/>
          <w:color w:val="000000"/>
          <w:sz w:val="28"/>
        </w:rPr>
        <w:t>
      бірінші бөліктің екінші абзацындағы «немесе сотталған адамның алты айға дейінгі кезеңдегі жалақысының немесе өзге табысының мөлшерінде» деген сөздер алып тасталсын;</w:t>
      </w:r>
      <w:r>
        <w:br/>
      </w:r>
      <w:r>
        <w:rPr>
          <w:rFonts w:ascii="Times New Roman"/>
          <w:b w:val="false"/>
          <w:i w:val="false"/>
          <w:color w:val="000000"/>
          <w:sz w:val="28"/>
        </w:rPr>
        <w:t>
      екінші бөліктің екінші абзацында:</w:t>
      </w:r>
      <w:r>
        <w:br/>
      </w:r>
      <w:r>
        <w:rPr>
          <w:rFonts w:ascii="Times New Roman"/>
          <w:b w:val="false"/>
          <w:i w:val="false"/>
          <w:color w:val="000000"/>
          <w:sz w:val="28"/>
        </w:rPr>
        <w:t>
      «немесе сотталған адамның алты айға дейінгі кезеңдегі жалақысының немесе өзге табысының мөлшерінде» деген сөздер алып тасталсын;</w:t>
      </w:r>
      <w:r>
        <w:br/>
      </w:r>
      <w:r>
        <w:rPr>
          <w:rFonts w:ascii="Times New Roman"/>
          <w:b w:val="false"/>
          <w:i w:val="false"/>
          <w:color w:val="000000"/>
          <w:sz w:val="28"/>
        </w:rPr>
        <w:t>
      «шектеуге не» деген сөздерден кейін «үш жылға дейінгі мерзімге белгілі бір лауазымдарды атқару немесе белгілі бір қызметпен айналысу құқығынан айыра отырып» деген сөздермен толықтырылсын;</w:t>
      </w:r>
      <w:r>
        <w:br/>
      </w:r>
      <w:r>
        <w:rPr>
          <w:rFonts w:ascii="Times New Roman"/>
          <w:b w:val="false"/>
          <w:i w:val="false"/>
          <w:color w:val="000000"/>
          <w:sz w:val="28"/>
        </w:rPr>
        <w:t>
      үшінші бөлікте:</w:t>
      </w:r>
      <w:r>
        <w:br/>
      </w:r>
      <w:r>
        <w:rPr>
          <w:rFonts w:ascii="Times New Roman"/>
          <w:b w:val="false"/>
          <w:i w:val="false"/>
          <w:color w:val="000000"/>
          <w:sz w:val="28"/>
        </w:rPr>
        <w:t>
      бірінші абзацта «дәл сол әрекет» деген сөздер «осы баптың бірінші және екінші бөліктерінде көзделген әрекеттер» деген сөздермен ауыстырылсын;</w:t>
      </w:r>
      <w:r>
        <w:br/>
      </w:r>
      <w:r>
        <w:rPr>
          <w:rFonts w:ascii="Times New Roman"/>
          <w:b w:val="false"/>
          <w:i w:val="false"/>
          <w:color w:val="000000"/>
          <w:sz w:val="28"/>
        </w:rPr>
        <w:t>
      екінші абзацта «не үш жылға дейінгі мерзімге» деген сөздерден кейін «белгілі бір лауазымдарды атқару немесе белгілі бір қызметпен айналысу құқығынан айыра отырып немесе онсыз сол мерзімге» деген сөздермен толықтырылсын;</w:t>
      </w:r>
      <w:r>
        <w:br/>
      </w:r>
      <w:r>
        <w:rPr>
          <w:rFonts w:ascii="Times New Roman"/>
          <w:b w:val="false"/>
          <w:i w:val="false"/>
          <w:color w:val="000000"/>
          <w:sz w:val="28"/>
        </w:rPr>
        <w:t>
      төртінші бөліктің бірінші абзацында «Тиісті бағдардағы жоғары медициналық білімі бар адамның, сол сияқты мұндай білімі жоқ адамның заңсыз аборт жасауы, егер бұл әрекет абайсызда жәбірленушінің өлуіне не оның денсаулығына ауыр зиян келтіруге әкеп соқса» деген сөздер «Абайсызда жәбірленушінің өлуіне не оның денсаулығына ауыр зиян келтіруге әкеп соққан заңсыз аборт жасау» деген сөздермен ауыстырылсын;</w:t>
      </w:r>
      <w:r>
        <w:br/>
      </w:r>
      <w:r>
        <w:rPr>
          <w:rFonts w:ascii="Times New Roman"/>
          <w:b w:val="false"/>
          <w:i w:val="false"/>
          <w:color w:val="000000"/>
          <w:sz w:val="28"/>
        </w:rPr>
        <w:t>
      17) 118-бапта:</w:t>
      </w:r>
      <w:r>
        <w:br/>
      </w:r>
      <w:r>
        <w:rPr>
          <w:rFonts w:ascii="Times New Roman"/>
          <w:b w:val="false"/>
          <w:i w:val="false"/>
          <w:color w:val="000000"/>
          <w:sz w:val="28"/>
        </w:rPr>
        <w:t>
      бірінші бөліктің екінші абзацындағы «немесе сотталған адамның үш айға дейінгі кезеңдегі жалақысының немесе өзге табысының мөлшерінде» деген сөздер алып тасталсын;</w:t>
      </w:r>
      <w:r>
        <w:br/>
      </w:r>
      <w:r>
        <w:rPr>
          <w:rFonts w:ascii="Times New Roman"/>
          <w:b w:val="false"/>
          <w:i w:val="false"/>
          <w:color w:val="000000"/>
          <w:sz w:val="28"/>
        </w:rPr>
        <w:t>
      екінші бөліктің екінші абзацында «бес жылға дейінгі мерзімге бас бостандығынан айыруға» деген сөздер «бес жылға дейінгі мерзімге бас бостандығын шектеуге не нақ сол мерзімге бас бостандығынан айыруға» деген сөздермен ауыстырылсын;</w:t>
      </w:r>
      <w:r>
        <w:br/>
      </w:r>
      <w:r>
        <w:rPr>
          <w:rFonts w:ascii="Times New Roman"/>
          <w:b w:val="false"/>
          <w:i w:val="false"/>
          <w:color w:val="000000"/>
          <w:sz w:val="28"/>
        </w:rPr>
        <w:t>
      18) 119-бапта:</w:t>
      </w:r>
      <w:r>
        <w:br/>
      </w:r>
      <w:r>
        <w:rPr>
          <w:rFonts w:ascii="Times New Roman"/>
          <w:b w:val="false"/>
          <w:i w:val="false"/>
          <w:color w:val="000000"/>
          <w:sz w:val="28"/>
        </w:rPr>
        <w:t>
      бірінші бөліктің екінші абзацындағы «немесе сотталған адамның екі айға дейінгі кезеңдегі жалақысы немесе өзге табысы мөлшерінде айыппұл салуға» деген сөздер алып тасталсын;</w:t>
      </w:r>
      <w:r>
        <w:br/>
      </w:r>
      <w:r>
        <w:rPr>
          <w:rFonts w:ascii="Times New Roman"/>
          <w:b w:val="false"/>
          <w:i w:val="false"/>
          <w:color w:val="000000"/>
          <w:sz w:val="28"/>
        </w:rPr>
        <w:t>
      екінші бөліктің екінші абзацында «сотталған адамның бес айдан он айға дейінгі кезеңдегі жалақысы немесе өзге де табысы мөлшерінде айыппұл салуға» деген сөздер алып тасталсын;</w:t>
      </w:r>
      <w:r>
        <w:br/>
      </w:r>
      <w:r>
        <w:rPr>
          <w:rFonts w:ascii="Times New Roman"/>
          <w:b w:val="false"/>
          <w:i w:val="false"/>
          <w:color w:val="000000"/>
          <w:sz w:val="28"/>
        </w:rPr>
        <w:t>
      19) 123-баптың екінші абзацындағы «немесе сотталған адамның екі айдан бес айға дейінгі кезеңдегі жалақысы немесе өзге табысы мөлшерінде» деген сөздер алып тасталсын;</w:t>
      </w:r>
      <w:r>
        <w:br/>
      </w:r>
      <w:r>
        <w:rPr>
          <w:rFonts w:ascii="Times New Roman"/>
          <w:b w:val="false"/>
          <w:i w:val="false"/>
          <w:color w:val="000000"/>
          <w:sz w:val="28"/>
        </w:rPr>
        <w:t>
      20) 129-бапта:</w:t>
      </w:r>
      <w:r>
        <w:br/>
      </w:r>
      <w:r>
        <w:rPr>
          <w:rFonts w:ascii="Times New Roman"/>
          <w:b w:val="false"/>
          <w:i w:val="false"/>
          <w:color w:val="000000"/>
          <w:sz w:val="28"/>
        </w:rPr>
        <w:t>
      бірінші бөліктің екінші абзацындағы «немесе сотталған адамның екі айға дейінгі кезеңдегі жалақысы немесе өзге де табысы мөлшерінде» деген сөздер алып тасталсын;</w:t>
      </w:r>
      <w:r>
        <w:br/>
      </w:r>
      <w:r>
        <w:rPr>
          <w:rFonts w:ascii="Times New Roman"/>
          <w:b w:val="false"/>
          <w:i w:val="false"/>
          <w:color w:val="000000"/>
          <w:sz w:val="28"/>
        </w:rPr>
        <w:t>
      екінші бөліктің екінші абзацындағы «немесе сотталған адамның екі айдан бес айға дейінгі кезеңдегі жалақысының немесе өзге табысының мөлшерінде» деген сөздер алып тасталсын;</w:t>
      </w:r>
      <w:r>
        <w:br/>
      </w:r>
      <w:r>
        <w:rPr>
          <w:rFonts w:ascii="Times New Roman"/>
          <w:b w:val="false"/>
          <w:i w:val="false"/>
          <w:color w:val="000000"/>
          <w:sz w:val="28"/>
        </w:rPr>
        <w:t>
      21) 130-бапта:</w:t>
      </w:r>
      <w:r>
        <w:br/>
      </w:r>
      <w:r>
        <w:rPr>
          <w:rFonts w:ascii="Times New Roman"/>
          <w:b w:val="false"/>
          <w:i w:val="false"/>
          <w:color w:val="000000"/>
          <w:sz w:val="28"/>
        </w:rPr>
        <w:t>
      бірінші бөліктің екінші абзацындағы «немесе сотталған адамның бір айға дейінгі кезеңдегі жалақысы немесе өзге де табысы мөлшерінде» деген сөздер алып тасталсын;</w:t>
      </w:r>
      <w:r>
        <w:br/>
      </w:r>
      <w:r>
        <w:rPr>
          <w:rFonts w:ascii="Times New Roman"/>
          <w:b w:val="false"/>
          <w:i w:val="false"/>
          <w:color w:val="000000"/>
          <w:sz w:val="28"/>
        </w:rPr>
        <w:t>
      екінші бөліктің екінші абзацындағы «немесе сотталған адамның бір айдан төрт айға дейінгі кезеңдегі жалақысы немесе өзге де табысы мөлшерінде» деген сөздер алып тасталсын;</w:t>
      </w:r>
      <w:r>
        <w:br/>
      </w:r>
      <w:r>
        <w:rPr>
          <w:rFonts w:ascii="Times New Roman"/>
          <w:b w:val="false"/>
          <w:i w:val="false"/>
          <w:color w:val="000000"/>
          <w:sz w:val="28"/>
        </w:rPr>
        <w:t>
      22) 134-баптың бірінші бөлігінің екінші абзацындағы «немесе сотталған адамның екі айдан бес айға дейінгі кезеңдегі жалақысы немесе өзге де табысы мөлшерінде» деген сөздер алып тасталсын;</w:t>
      </w:r>
      <w:r>
        <w:br/>
      </w:r>
      <w:r>
        <w:rPr>
          <w:rFonts w:ascii="Times New Roman"/>
          <w:b w:val="false"/>
          <w:i w:val="false"/>
          <w:color w:val="000000"/>
          <w:sz w:val="28"/>
        </w:rPr>
        <w:t>
      23) 135-баптың екінші абзацындағы «немесе сотталған адамның бір айдан екі айға дейінгі кезеңдегі жалақысының немесе өзге табысының мөлшерінде» деген сөздер алып тасталсын;</w:t>
      </w:r>
      <w:r>
        <w:br/>
      </w:r>
      <w:r>
        <w:rPr>
          <w:rFonts w:ascii="Times New Roman"/>
          <w:b w:val="false"/>
          <w:i w:val="false"/>
          <w:color w:val="000000"/>
          <w:sz w:val="28"/>
        </w:rPr>
        <w:t>
      24) 136-бапта:</w:t>
      </w:r>
      <w:r>
        <w:br/>
      </w:r>
      <w:r>
        <w:rPr>
          <w:rFonts w:ascii="Times New Roman"/>
          <w:b w:val="false"/>
          <w:i w:val="false"/>
          <w:color w:val="000000"/>
          <w:sz w:val="28"/>
        </w:rPr>
        <w:t>
      бірінші бөліктің екінші абзацында:</w:t>
      </w:r>
      <w:r>
        <w:br/>
      </w:r>
      <w:r>
        <w:rPr>
          <w:rFonts w:ascii="Times New Roman"/>
          <w:b w:val="false"/>
          <w:i w:val="false"/>
          <w:color w:val="000000"/>
          <w:sz w:val="28"/>
        </w:rPr>
        <w:t>
      «немесе сотталған адамның жалақысының немесе екі айдан бес айға дейінгі кезеңде тапқан өзге де табысының мөлшерінде» деген сөздер алып тасталсын;</w:t>
      </w:r>
      <w:r>
        <w:br/>
      </w:r>
      <w:r>
        <w:rPr>
          <w:rFonts w:ascii="Times New Roman"/>
          <w:b w:val="false"/>
          <w:i w:val="false"/>
          <w:color w:val="000000"/>
          <w:sz w:val="28"/>
        </w:rPr>
        <w:t>
      «, не екі жылға дейінгі мерзімге бас бостандығынан айыруға» деген сөздер алып тасталсын;</w:t>
      </w:r>
      <w:r>
        <w:br/>
      </w:r>
      <w:r>
        <w:rPr>
          <w:rFonts w:ascii="Times New Roman"/>
          <w:b w:val="false"/>
          <w:i w:val="false"/>
          <w:color w:val="000000"/>
          <w:sz w:val="28"/>
        </w:rPr>
        <w:t>
      екінші бөліктің екінші абзацында:</w:t>
      </w:r>
      <w:r>
        <w:br/>
      </w:r>
      <w:r>
        <w:rPr>
          <w:rFonts w:ascii="Times New Roman"/>
          <w:b w:val="false"/>
          <w:i w:val="false"/>
          <w:color w:val="000000"/>
          <w:sz w:val="28"/>
        </w:rPr>
        <w:t>
      «немесе сотталған адамның жалақысының немесе екі айдан бес айға дейінгі кезеңде тапқан өзге де табысының мөлшерінде» деген сөздер алып тасталсын;</w:t>
      </w:r>
      <w:r>
        <w:br/>
      </w:r>
      <w:r>
        <w:rPr>
          <w:rFonts w:ascii="Times New Roman"/>
          <w:b w:val="false"/>
          <w:i w:val="false"/>
          <w:color w:val="000000"/>
          <w:sz w:val="28"/>
        </w:rPr>
        <w:t>
      «, не екі жылға дейінгі мерзімге бас бостандығынан айыруға» деген сөздер алып тасталсын;</w:t>
      </w:r>
      <w:r>
        <w:br/>
      </w:r>
      <w:r>
        <w:rPr>
          <w:rFonts w:ascii="Times New Roman"/>
          <w:b w:val="false"/>
          <w:i w:val="false"/>
          <w:color w:val="000000"/>
          <w:sz w:val="28"/>
        </w:rPr>
        <w:t>
      25) 137-баптың екінші абзацындағы «немесе сотталған адамның бір айға дейінгі кезеңдегі жалақысы немесе өзге де табысы мөлшерінде» деген сөздер алып тасталсын;</w:t>
      </w:r>
      <w:r>
        <w:br/>
      </w:r>
      <w:r>
        <w:rPr>
          <w:rFonts w:ascii="Times New Roman"/>
          <w:b w:val="false"/>
          <w:i w:val="false"/>
          <w:color w:val="000000"/>
          <w:sz w:val="28"/>
        </w:rPr>
        <w:t>
      26) 138-баптың бірінші бөлігінің екінші абзацындағы «немесе сотталған адамның жеті айдан он айға дейінгі кезеңдегі жалақысы немесе өзге де табысы мөлшерінде» деген сөздер алып тасталсын;</w:t>
      </w:r>
      <w:r>
        <w:br/>
      </w:r>
      <w:r>
        <w:rPr>
          <w:rFonts w:ascii="Times New Roman"/>
          <w:b w:val="false"/>
          <w:i w:val="false"/>
          <w:color w:val="000000"/>
          <w:sz w:val="28"/>
        </w:rPr>
        <w:t>
      27) 139-баптың екінші абзацындағы «немесе сотталған адамның бір айға дейінгі кезеңдегі жалақысы немесе өзге де табысы мөлшерінде» деген сөздер алып тасталсын;</w:t>
      </w:r>
      <w:r>
        <w:br/>
      </w:r>
      <w:r>
        <w:rPr>
          <w:rFonts w:ascii="Times New Roman"/>
          <w:b w:val="false"/>
          <w:i w:val="false"/>
          <w:color w:val="000000"/>
          <w:sz w:val="28"/>
        </w:rPr>
        <w:t>
      28) 140-баптың екінші абзацындағы «немесе сотталған адамның</w:t>
      </w:r>
      <w:r>
        <w:br/>
      </w:r>
      <w:r>
        <w:rPr>
          <w:rFonts w:ascii="Times New Roman"/>
          <w:b w:val="false"/>
          <w:i w:val="false"/>
          <w:color w:val="000000"/>
          <w:sz w:val="28"/>
        </w:rPr>
        <w:t>
жалақысының немесе екі айдан бес айға дейінгі кезеңде тапқан өзге де</w:t>
      </w:r>
      <w:r>
        <w:br/>
      </w:r>
      <w:r>
        <w:rPr>
          <w:rFonts w:ascii="Times New Roman"/>
          <w:b w:val="false"/>
          <w:i w:val="false"/>
          <w:color w:val="000000"/>
          <w:sz w:val="28"/>
        </w:rPr>
        <w:t>
табысының мөлшерінде» деген сөздер алып тасталсын;</w:t>
      </w:r>
      <w:r>
        <w:br/>
      </w:r>
      <w:r>
        <w:rPr>
          <w:rFonts w:ascii="Times New Roman"/>
          <w:b w:val="false"/>
          <w:i w:val="false"/>
          <w:color w:val="000000"/>
          <w:sz w:val="28"/>
        </w:rPr>
        <w:t>
      29) 141-бапта:</w:t>
      </w:r>
      <w:r>
        <w:br/>
      </w:r>
      <w:r>
        <w:rPr>
          <w:rFonts w:ascii="Times New Roman"/>
          <w:b w:val="false"/>
          <w:i w:val="false"/>
          <w:color w:val="000000"/>
          <w:sz w:val="28"/>
        </w:rPr>
        <w:t>
      бірінші бөліктің екінші абзацындағы «немесе сотталған адамның екі айдан бес айға дейінгі кезеңдегі жалақысы немесе өзге де табысы мөлшерінде» деген сөздер алып тасталсын;</w:t>
      </w:r>
      <w:r>
        <w:br/>
      </w:r>
      <w:r>
        <w:rPr>
          <w:rFonts w:ascii="Times New Roman"/>
          <w:b w:val="false"/>
          <w:i w:val="false"/>
          <w:color w:val="000000"/>
          <w:sz w:val="28"/>
        </w:rPr>
        <w:t>
      екінші бөліктің екінші абзацындағы «немесе сотталған адамның бес айдан сегіз айға дейінгі кезеңдегі жалақысы немесе өзге де табысы мөлшерінде» деген сөздер алып тасталсын;</w:t>
      </w:r>
      <w:r>
        <w:br/>
      </w:r>
      <w:r>
        <w:rPr>
          <w:rFonts w:ascii="Times New Roman"/>
          <w:b w:val="false"/>
          <w:i w:val="false"/>
          <w:color w:val="000000"/>
          <w:sz w:val="28"/>
        </w:rPr>
        <w:t>
      30) 142-бапта:</w:t>
      </w:r>
      <w:r>
        <w:br/>
      </w:r>
      <w:r>
        <w:rPr>
          <w:rFonts w:ascii="Times New Roman"/>
          <w:b w:val="false"/>
          <w:i w:val="false"/>
          <w:color w:val="000000"/>
          <w:sz w:val="28"/>
        </w:rPr>
        <w:t>
      бірінші бөліктің екінші абзацындағы «немесе сотталған адамның екі айдан бес айға дейінгі кезеңдегі жалақысы немесе өзге де табысы мөлшерінде» деген сөздер алып тасталсын;</w:t>
      </w:r>
      <w:r>
        <w:br/>
      </w:r>
      <w:r>
        <w:rPr>
          <w:rFonts w:ascii="Times New Roman"/>
          <w:b w:val="false"/>
          <w:i w:val="false"/>
          <w:color w:val="000000"/>
          <w:sz w:val="28"/>
        </w:rPr>
        <w:t>
      екінші бөліктің екінші абзацындағы «немесе сотталған адамның бес айдан сегіз айға дейінгі кезеңдегі жалақысы немесе өзге де табысы мөлшерінде» деген сөздер алып тасталсын;</w:t>
      </w:r>
      <w:r>
        <w:br/>
      </w:r>
      <w:r>
        <w:rPr>
          <w:rFonts w:ascii="Times New Roman"/>
          <w:b w:val="false"/>
          <w:i w:val="false"/>
          <w:color w:val="000000"/>
          <w:sz w:val="28"/>
        </w:rPr>
        <w:t>
      31) 143-бапта:</w:t>
      </w:r>
      <w:r>
        <w:br/>
      </w:r>
      <w:r>
        <w:rPr>
          <w:rFonts w:ascii="Times New Roman"/>
          <w:b w:val="false"/>
          <w:i w:val="false"/>
          <w:color w:val="000000"/>
          <w:sz w:val="28"/>
        </w:rPr>
        <w:t>
      бірінші бөліктің екінші абзацындағы «немесе сотталған адамның бір айға дейінгі кезеңдегі жалақысы немесе өзге де табысы мөлшерінде» деген сөздер алып тасталсын;</w:t>
      </w:r>
      <w:r>
        <w:br/>
      </w:r>
      <w:r>
        <w:rPr>
          <w:rFonts w:ascii="Times New Roman"/>
          <w:b w:val="false"/>
          <w:i w:val="false"/>
          <w:color w:val="000000"/>
          <w:sz w:val="28"/>
        </w:rPr>
        <w:t>
      екінші бөліктің екінші абзацындағы «мөлшерде немесе сотталған адамның бір айдан үш айға дейінгі кезеңдегі жалақысы немесе өзге де табысы мөлшерінде» деген сөздер алып тасталсын;</w:t>
      </w:r>
      <w:r>
        <w:br/>
      </w:r>
      <w:r>
        <w:rPr>
          <w:rFonts w:ascii="Times New Roman"/>
          <w:b w:val="false"/>
          <w:i w:val="false"/>
          <w:color w:val="000000"/>
          <w:sz w:val="28"/>
        </w:rPr>
        <w:t>
      үшінші бөліктің екінші абзацындағы «немесе сотталған адамның екі айдан бес айға дейінгі кезеңдегі жалақысы немесе өзге де табысы мөлшерінде» деген сөздер алып тасталсын;</w:t>
      </w:r>
      <w:r>
        <w:br/>
      </w:r>
      <w:r>
        <w:rPr>
          <w:rFonts w:ascii="Times New Roman"/>
          <w:b w:val="false"/>
          <w:i w:val="false"/>
          <w:color w:val="000000"/>
          <w:sz w:val="28"/>
        </w:rPr>
        <w:t>
      32) 144-бапта:</w:t>
      </w:r>
      <w:r>
        <w:br/>
      </w:r>
      <w:r>
        <w:rPr>
          <w:rFonts w:ascii="Times New Roman"/>
          <w:b w:val="false"/>
          <w:i w:val="false"/>
          <w:color w:val="000000"/>
          <w:sz w:val="28"/>
        </w:rPr>
        <w:t>
      бірінші бөліктің екінші абзацындағы «немесе сотталған адамның бір айға дейінгі кезеңдегі жалақысы немесе өзге де табысы мөлшерінде» деген сөздер алып тасталсын;</w:t>
      </w:r>
      <w:r>
        <w:br/>
      </w:r>
      <w:r>
        <w:rPr>
          <w:rFonts w:ascii="Times New Roman"/>
          <w:b w:val="false"/>
          <w:i w:val="false"/>
          <w:color w:val="000000"/>
          <w:sz w:val="28"/>
        </w:rPr>
        <w:t>
      екінші бөліктің екінші абзацындағы «немесе сотталған адамның бір айдан үш айға дейінгі кезеңдегі жалақысы немесе өзге де табысы мөлшерінде» деген сөздер алып тасталсын;</w:t>
      </w:r>
      <w:r>
        <w:br/>
      </w:r>
      <w:r>
        <w:rPr>
          <w:rFonts w:ascii="Times New Roman"/>
          <w:b w:val="false"/>
          <w:i w:val="false"/>
          <w:color w:val="000000"/>
          <w:sz w:val="28"/>
        </w:rPr>
        <w:t>
      33) 145-бапта:</w:t>
      </w:r>
      <w:r>
        <w:br/>
      </w:r>
      <w:r>
        <w:rPr>
          <w:rFonts w:ascii="Times New Roman"/>
          <w:b w:val="false"/>
          <w:i w:val="false"/>
          <w:color w:val="000000"/>
          <w:sz w:val="28"/>
        </w:rPr>
        <w:t>
      бірінші бөліктің екінші абзацындағы «немесе сотталған адамның бір айға дейінгі кезеңдегі жалақысы немесе өзге де табысы мөлшерінде» деген сөздер алып тасталсын;</w:t>
      </w:r>
      <w:r>
        <w:br/>
      </w:r>
      <w:r>
        <w:rPr>
          <w:rFonts w:ascii="Times New Roman"/>
          <w:b w:val="false"/>
          <w:i w:val="false"/>
          <w:color w:val="000000"/>
          <w:sz w:val="28"/>
        </w:rPr>
        <w:t>
      екінші бөліктің екінші абзацындағы «немесе сотталған адамның екі айдан бес айға дейінгі кезеңдегі жалақысы немесе өзге де табысы мөлшерінде» деген сөздер алып тасталсын;</w:t>
      </w:r>
      <w:r>
        <w:br/>
      </w:r>
      <w:r>
        <w:rPr>
          <w:rFonts w:ascii="Times New Roman"/>
          <w:b w:val="false"/>
          <w:i w:val="false"/>
          <w:color w:val="000000"/>
          <w:sz w:val="28"/>
        </w:rPr>
        <w:t>
      үшінші бөліктің екінші абзацындағы «немесе сотталған адамның бес айдан сегіз айға дейінгі кезеңдегі жалақысы немесе өзге де табысы мөлшерінде» деген сөздер алып тасталсын;</w:t>
      </w:r>
      <w:r>
        <w:br/>
      </w:r>
      <w:r>
        <w:rPr>
          <w:rFonts w:ascii="Times New Roman"/>
          <w:b w:val="false"/>
          <w:i w:val="false"/>
          <w:color w:val="000000"/>
          <w:sz w:val="28"/>
        </w:rPr>
        <w:t>
      34) 146-бапта:</w:t>
      </w:r>
      <w:r>
        <w:br/>
      </w:r>
      <w:r>
        <w:rPr>
          <w:rFonts w:ascii="Times New Roman"/>
          <w:b w:val="false"/>
          <w:i w:val="false"/>
          <w:color w:val="000000"/>
          <w:sz w:val="28"/>
        </w:rPr>
        <w:t>
      бірінші бөліктің екінші абзацындағы «немесе сотталған адамның бір айға дейінгі кезеңдегі жалақысы немесе өзге де табысы мөлшерінде» деген сөздер алып тасталсын;</w:t>
      </w:r>
      <w:r>
        <w:br/>
      </w:r>
      <w:r>
        <w:rPr>
          <w:rFonts w:ascii="Times New Roman"/>
          <w:b w:val="false"/>
          <w:i w:val="false"/>
          <w:color w:val="000000"/>
          <w:sz w:val="28"/>
        </w:rPr>
        <w:t>
      екінші бөліктің алтыншы абзацындағы «немесе сотталған адамның екі айдан бес айға дейінгі кезеңдегі жалақысы немесе өзге де табысы мөлшерінде» деген сөздер алып тасталсын;</w:t>
      </w:r>
      <w:r>
        <w:br/>
      </w:r>
      <w:r>
        <w:rPr>
          <w:rFonts w:ascii="Times New Roman"/>
          <w:b w:val="false"/>
          <w:i w:val="false"/>
          <w:color w:val="000000"/>
          <w:sz w:val="28"/>
        </w:rPr>
        <w:t>
      35) 147-баптың бірінші бөліктің екінші абзацындағы «немесе сотталған адамның екі айдан бес айға дейінгі кезеңдегі жалақысының немесе өзге табысының мөлшерінде» деген сөздер алып тасталсын;</w:t>
      </w:r>
      <w:r>
        <w:br/>
      </w:r>
      <w:r>
        <w:rPr>
          <w:rFonts w:ascii="Times New Roman"/>
          <w:b w:val="false"/>
          <w:i w:val="false"/>
          <w:color w:val="000000"/>
          <w:sz w:val="28"/>
        </w:rPr>
        <w:t>
      36) 148-бапта:</w:t>
      </w:r>
      <w:r>
        <w:br/>
      </w:r>
      <w:r>
        <w:rPr>
          <w:rFonts w:ascii="Times New Roman"/>
          <w:b w:val="false"/>
          <w:i w:val="false"/>
          <w:color w:val="000000"/>
          <w:sz w:val="28"/>
        </w:rPr>
        <w:t>
      бірінші бөліктің екінші абзацындағы «немесе сотталған адамның бір айдан екі айға дейінгі кезеңдегі жалақысының немесе өзге табысының мөлшерінде» деген сөздер алып тасталсын;</w:t>
      </w:r>
      <w:r>
        <w:br/>
      </w:r>
      <w:r>
        <w:rPr>
          <w:rFonts w:ascii="Times New Roman"/>
          <w:b w:val="false"/>
          <w:i w:val="false"/>
          <w:color w:val="000000"/>
          <w:sz w:val="28"/>
        </w:rPr>
        <w:t>
      екінші бөліктің екінші абзацындағы «немесе сотталған адамның екі айдан бес айға дейінгі кезеңдегі жалақысының немесе өзге табысының мөлшерінде» деген сөздер алып тасталсын;</w:t>
      </w:r>
      <w:r>
        <w:br/>
      </w:r>
      <w:r>
        <w:rPr>
          <w:rFonts w:ascii="Times New Roman"/>
          <w:b w:val="false"/>
          <w:i w:val="false"/>
          <w:color w:val="000000"/>
          <w:sz w:val="28"/>
        </w:rPr>
        <w:t>
      үшінші бөліктің екінші абзацындағы «немесе сотталған адамның үш айдан жеті айға дейінгі кезеңдегі жалақысының немесе өзге табысының мөлшерінде» деген сөздер алып тасталсын;</w:t>
      </w:r>
      <w:r>
        <w:br/>
      </w:r>
      <w:r>
        <w:rPr>
          <w:rFonts w:ascii="Times New Roman"/>
          <w:b w:val="false"/>
          <w:i w:val="false"/>
          <w:color w:val="000000"/>
          <w:sz w:val="28"/>
        </w:rPr>
        <w:t>
      37) 149-баптың екінші абзацындағы «немесе сотталған адамның бір айдан үш айға дейінгі кезеңдегі жалақысының немесе өзге табысының мөлшерінде» деген сөздер алып тасталсын;</w:t>
      </w:r>
      <w:r>
        <w:br/>
      </w:r>
      <w:r>
        <w:rPr>
          <w:rFonts w:ascii="Times New Roman"/>
          <w:b w:val="false"/>
          <w:i w:val="false"/>
          <w:color w:val="000000"/>
          <w:sz w:val="28"/>
        </w:rPr>
        <w:t>
      38) 150-баптың екінші абзацында:</w:t>
      </w:r>
      <w:r>
        <w:br/>
      </w:r>
      <w:r>
        <w:rPr>
          <w:rFonts w:ascii="Times New Roman"/>
          <w:b w:val="false"/>
          <w:i w:val="false"/>
          <w:color w:val="000000"/>
          <w:sz w:val="28"/>
        </w:rPr>
        <w:t>
      «немесе сотталған адамның бір айдан бес айға дейінгі кезеңдегі жалақысының немесе өзге табысының мөлшерінде» деген сөздер алып тасталсын;</w:t>
      </w:r>
      <w:r>
        <w:br/>
      </w:r>
      <w:r>
        <w:rPr>
          <w:rFonts w:ascii="Times New Roman"/>
          <w:b w:val="false"/>
          <w:i w:val="false"/>
          <w:color w:val="000000"/>
          <w:sz w:val="28"/>
        </w:rPr>
        <w:t>
      «бас бостандығынан айыруға» деген сөздер «белгілі бір лауазымдарды атқару немесе белгілі бір қызметпен айналысу құқығынан айыруға» деген сөздермен ауыстырылсын;</w:t>
      </w:r>
      <w:r>
        <w:br/>
      </w:r>
      <w:r>
        <w:rPr>
          <w:rFonts w:ascii="Times New Roman"/>
          <w:b w:val="false"/>
          <w:i w:val="false"/>
          <w:color w:val="000000"/>
          <w:sz w:val="28"/>
        </w:rPr>
        <w:t>
      39) 150-1-баптың екінші абзацында:</w:t>
      </w:r>
      <w:r>
        <w:br/>
      </w:r>
      <w:r>
        <w:rPr>
          <w:rFonts w:ascii="Times New Roman"/>
          <w:b w:val="false"/>
          <w:i w:val="false"/>
          <w:color w:val="000000"/>
          <w:sz w:val="28"/>
        </w:rPr>
        <w:t>
      «немесе сотталған адамның бір айдан бес айға дейінгі кезеңдегі жалақысының немесе өзге табысының мөлшерінде» деген сөздер алып тасталсын;</w:t>
      </w:r>
      <w:r>
        <w:br/>
      </w:r>
      <w:r>
        <w:rPr>
          <w:rFonts w:ascii="Times New Roman"/>
          <w:b w:val="false"/>
          <w:i w:val="false"/>
          <w:color w:val="000000"/>
          <w:sz w:val="28"/>
        </w:rPr>
        <w:t>
      «алты» деген сөз «үш жылға дейінгі мерзімге белгілі бір лауазымдарды атқару немесе белгілі бір қызметпен айналысу құқығынан айырып алты» деген сөздермен ауыстырылсын;</w:t>
      </w:r>
      <w:r>
        <w:br/>
      </w:r>
      <w:r>
        <w:rPr>
          <w:rFonts w:ascii="Times New Roman"/>
          <w:b w:val="false"/>
          <w:i w:val="false"/>
          <w:color w:val="000000"/>
          <w:sz w:val="28"/>
        </w:rPr>
        <w:t>
      «үш жылға дейінгі мерзімге бас бостандығынан айыруға» деген сөздер алынып тасталсын;</w:t>
      </w:r>
      <w:r>
        <w:br/>
      </w:r>
      <w:r>
        <w:rPr>
          <w:rFonts w:ascii="Times New Roman"/>
          <w:b w:val="false"/>
          <w:i w:val="false"/>
          <w:color w:val="000000"/>
          <w:sz w:val="28"/>
        </w:rPr>
        <w:t>
      40) 151-баптың екінші абзацындағы «немесе сотталған адамның бес айдан жеті айға дейінгі кезеңдегі жалақысының немесе өзге табысының мөлшерінде» деген сөздер алып тасталсын;</w:t>
      </w:r>
      <w:r>
        <w:br/>
      </w:r>
      <w:r>
        <w:rPr>
          <w:rFonts w:ascii="Times New Roman"/>
          <w:b w:val="false"/>
          <w:i w:val="false"/>
          <w:color w:val="000000"/>
          <w:sz w:val="28"/>
        </w:rPr>
        <w:t>
      41) 152-бапта:</w:t>
      </w:r>
      <w:r>
        <w:br/>
      </w:r>
      <w:r>
        <w:rPr>
          <w:rFonts w:ascii="Times New Roman"/>
          <w:b w:val="false"/>
          <w:i w:val="false"/>
          <w:color w:val="000000"/>
          <w:sz w:val="28"/>
        </w:rPr>
        <w:t>
      бірінші бөліктің екінші абзацындағы «немесе сотталған адамның екі айдан бес айға дейінгі кезеңдегі жалақысының немесе өзге табысының мөлшерінде» деген сөздер алып тасталсын;</w:t>
      </w:r>
      <w:r>
        <w:br/>
      </w:r>
      <w:r>
        <w:rPr>
          <w:rFonts w:ascii="Times New Roman"/>
          <w:b w:val="false"/>
          <w:i w:val="false"/>
          <w:color w:val="000000"/>
          <w:sz w:val="28"/>
        </w:rPr>
        <w:t>
      екінші бөліктің екінші абзацындағы «бес жылға дейінгі мерзімге бас бостандығынан айыруға» деген сөздер «бес жылға дейінгі мерзімге бас бостандығын шектеуге, не нақ сол мерзімге бас бостандығынан айыруға» деген сөздермен ауыстырылсын;</w:t>
      </w:r>
      <w:r>
        <w:br/>
      </w:r>
      <w:r>
        <w:rPr>
          <w:rFonts w:ascii="Times New Roman"/>
          <w:b w:val="false"/>
          <w:i w:val="false"/>
          <w:color w:val="000000"/>
          <w:sz w:val="28"/>
        </w:rPr>
        <w:t>
      42) 153-баптың екінші абзацындағы «немесе сотталған адамның бес айдан жеті айға дейінгі кезеңдегі жалақысының немесе өзге табысының мөлшерінде» деген сөздер алып тасталсын;</w:t>
      </w:r>
      <w:r>
        <w:br/>
      </w:r>
      <w:r>
        <w:rPr>
          <w:rFonts w:ascii="Times New Roman"/>
          <w:b w:val="false"/>
          <w:i w:val="false"/>
          <w:color w:val="000000"/>
          <w:sz w:val="28"/>
        </w:rPr>
        <w:t>
      43) 155-баптың бірінші бөлігінің екінші абзацындағы «немесе сотталған адамның бір айға дейінгі кезеңдегі жалақысының немесе өзге табысының мөлшерінде» деген сөздер алып тасталсын;</w:t>
      </w:r>
      <w:r>
        <w:br/>
      </w:r>
      <w:r>
        <w:rPr>
          <w:rFonts w:ascii="Times New Roman"/>
          <w:b w:val="false"/>
          <w:i w:val="false"/>
          <w:color w:val="000000"/>
          <w:sz w:val="28"/>
        </w:rPr>
        <w:t>
      44) 157-бапта:</w:t>
      </w:r>
      <w:r>
        <w:br/>
      </w:r>
      <w:r>
        <w:rPr>
          <w:rFonts w:ascii="Times New Roman"/>
          <w:b w:val="false"/>
          <w:i w:val="false"/>
          <w:color w:val="000000"/>
          <w:sz w:val="28"/>
        </w:rPr>
        <w:t>
      бірінші бөліктің екінші абзацындағы «немесе сотталған адамның үш айдан тоғыз айға дейінгі кезеңдегі жалақысының немесе өзге табысының мөлшерінде» деген сөздер алып тасталсын;</w:t>
      </w:r>
      <w:r>
        <w:br/>
      </w:r>
      <w:r>
        <w:rPr>
          <w:rFonts w:ascii="Times New Roman"/>
          <w:b w:val="false"/>
          <w:i w:val="false"/>
          <w:color w:val="000000"/>
          <w:sz w:val="28"/>
        </w:rPr>
        <w:t>
      екінші бөліктің екінші абзацындағы «немесе сотталған адамның алты айдан бір жылға дейінгі кезеңдегі жалақысының немесе өзге табысының мөлшерінде» деген сөздер алып тасталсын;</w:t>
      </w:r>
      <w:r>
        <w:br/>
      </w:r>
      <w:r>
        <w:rPr>
          <w:rFonts w:ascii="Times New Roman"/>
          <w:b w:val="false"/>
          <w:i w:val="false"/>
          <w:color w:val="000000"/>
          <w:sz w:val="28"/>
        </w:rPr>
        <w:t>
      45) 159-баптың бірінші бөлігінің екінші абзацындағы «он екі жылға дейінгі» деген сөздердің алдынан «алты жылдан» деген сөздермен толықтырылсын;</w:t>
      </w:r>
      <w:r>
        <w:br/>
      </w:r>
      <w:r>
        <w:rPr>
          <w:rFonts w:ascii="Times New Roman"/>
          <w:b w:val="false"/>
          <w:i w:val="false"/>
          <w:color w:val="000000"/>
          <w:sz w:val="28"/>
        </w:rPr>
        <w:t>
      46) 164-бапта:</w:t>
      </w:r>
      <w:r>
        <w:br/>
      </w:r>
      <w:r>
        <w:rPr>
          <w:rFonts w:ascii="Times New Roman"/>
          <w:b w:val="false"/>
          <w:i w:val="false"/>
          <w:color w:val="000000"/>
          <w:sz w:val="28"/>
        </w:rPr>
        <w:t>
      бірінші бөліктің екінші абзацындағы «немесе сотталған адамның он айға дейінгі кезеңдегі жалақысының немесе өзге табысының мөлшерінде» деген сөздер алып тасталсын;</w:t>
      </w:r>
      <w:r>
        <w:br/>
      </w:r>
      <w:r>
        <w:rPr>
          <w:rFonts w:ascii="Times New Roman"/>
          <w:b w:val="false"/>
          <w:i w:val="false"/>
          <w:color w:val="000000"/>
          <w:sz w:val="28"/>
        </w:rPr>
        <w:t>
      екінші бөліктің екінші абзацындағы «немесе сотталған адамның бес айдан бір жылға дейінгі кезеңдегі жалақысы немесе өзге де табысы мөлшерінде» деген сөздер алып тасталсын;</w:t>
      </w:r>
      <w:r>
        <w:br/>
      </w:r>
      <w:r>
        <w:rPr>
          <w:rFonts w:ascii="Times New Roman"/>
          <w:b w:val="false"/>
          <w:i w:val="false"/>
          <w:color w:val="000000"/>
          <w:sz w:val="28"/>
        </w:rPr>
        <w:t>
      47) 168-баптың екінші бөлігінің екінші абзацындағы «немесе сотталған адамның он айдан бір жылға дейінгі кезеңдегі жалақысының немесе өзге табысының мөлшерінде» деген сөздер алып тасталсын;</w:t>
      </w:r>
      <w:r>
        <w:br/>
      </w:r>
      <w:r>
        <w:rPr>
          <w:rFonts w:ascii="Times New Roman"/>
          <w:b w:val="false"/>
          <w:i w:val="false"/>
          <w:color w:val="000000"/>
          <w:sz w:val="28"/>
        </w:rPr>
        <w:t>
      48) 170-бапта:</w:t>
      </w:r>
      <w:r>
        <w:br/>
      </w:r>
      <w:r>
        <w:rPr>
          <w:rFonts w:ascii="Times New Roman"/>
          <w:b w:val="false"/>
          <w:i w:val="false"/>
          <w:color w:val="000000"/>
          <w:sz w:val="28"/>
        </w:rPr>
        <w:t>
      бірінші бөліктің екінші абзацындағы «немесе сотталған адамның үш айдан он айға дейінгі кезеңдегі жалақысының немесе өзге табысының мөлшерінде» деген сөздер алып тасталсын;</w:t>
      </w:r>
      <w:r>
        <w:br/>
      </w:r>
      <w:r>
        <w:rPr>
          <w:rFonts w:ascii="Times New Roman"/>
          <w:b w:val="false"/>
          <w:i w:val="false"/>
          <w:color w:val="000000"/>
          <w:sz w:val="28"/>
        </w:rPr>
        <w:t>
      екінші бөліктің екінші абзацындағы «немесе сотталған адамның он айдан бір жылға дейінгі кезеңдегі жалақысының немесе өзге табысының мөлшерінде» деген сөздер алып тасталсын;</w:t>
      </w:r>
      <w:r>
        <w:br/>
      </w:r>
      <w:r>
        <w:rPr>
          <w:rFonts w:ascii="Times New Roman"/>
          <w:b w:val="false"/>
          <w:i w:val="false"/>
          <w:color w:val="000000"/>
          <w:sz w:val="28"/>
        </w:rPr>
        <w:t>
      49) 172-бапта:</w:t>
      </w:r>
      <w:r>
        <w:br/>
      </w:r>
      <w:r>
        <w:rPr>
          <w:rFonts w:ascii="Times New Roman"/>
          <w:b w:val="false"/>
          <w:i w:val="false"/>
          <w:color w:val="000000"/>
          <w:sz w:val="28"/>
        </w:rPr>
        <w:t>
      тақырыптағы «жария ету» деген сөздерден кейін «тарату» деген сөзбен толықтырылсын;</w:t>
      </w:r>
      <w:r>
        <w:br/>
      </w:r>
      <w:r>
        <w:rPr>
          <w:rFonts w:ascii="Times New Roman"/>
          <w:b w:val="false"/>
          <w:i w:val="false"/>
          <w:color w:val="000000"/>
          <w:sz w:val="28"/>
        </w:rPr>
        <w:t>
      бірінші бөліктің бірінші абзацында:</w:t>
      </w:r>
      <w:r>
        <w:br/>
      </w:r>
      <w:r>
        <w:rPr>
          <w:rFonts w:ascii="Times New Roman"/>
          <w:b w:val="false"/>
          <w:i w:val="false"/>
          <w:color w:val="000000"/>
          <w:sz w:val="28"/>
        </w:rPr>
        <w:t>
      «мәліметтер жинау» деген сөздерден кейін «сол сияқты заңсыз алынған мемлекеттік құпияларды құрайтын мәліметтерді тарату» деген сөздермен толықтырылсын;</w:t>
      </w:r>
      <w:r>
        <w:br/>
      </w:r>
      <w:r>
        <w:rPr>
          <w:rFonts w:ascii="Times New Roman"/>
          <w:b w:val="false"/>
          <w:i w:val="false"/>
          <w:color w:val="000000"/>
          <w:sz w:val="28"/>
        </w:rPr>
        <w:t>
      екінші бөліктің бірінші абзацында «бабымен» деген сөзден кейін «, не қылмыстық, азаматтық іс, әкімшілік құқық бұзушылық туралы іс бойынша іс жүргізуге байланысты, сол сияқты жедел-іздестіру шараларын дайындау немесе жүргізу барысында» деген сөздермен толықтырылсын;</w:t>
      </w:r>
      <w:r>
        <w:br/>
      </w:r>
      <w:r>
        <w:rPr>
          <w:rFonts w:ascii="Times New Roman"/>
          <w:b w:val="false"/>
          <w:i w:val="false"/>
          <w:color w:val="000000"/>
          <w:sz w:val="28"/>
        </w:rPr>
        <w:t>
      үшінші бөліктің бірінші абзацында:</w:t>
      </w:r>
      <w:r>
        <w:br/>
      </w:r>
      <w:r>
        <w:rPr>
          <w:rFonts w:ascii="Times New Roman"/>
          <w:b w:val="false"/>
          <w:i w:val="false"/>
          <w:color w:val="000000"/>
          <w:sz w:val="28"/>
        </w:rPr>
        <w:t>
      «бабымен» деген сөзден кейін «не қылмыстық, азаматтық іс, әкімшілік құқық бұзушылық туралы іс бойынша іс жүргізуге байланысты, сол сияқты жедел-іздестіру шараларын дайындау немесе жүргізу барысында» деген сөздермен толықтырылсын;</w:t>
      </w:r>
      <w:r>
        <w:br/>
      </w:r>
      <w:r>
        <w:rPr>
          <w:rFonts w:ascii="Times New Roman"/>
          <w:b w:val="false"/>
          <w:i w:val="false"/>
          <w:color w:val="000000"/>
          <w:sz w:val="28"/>
        </w:rPr>
        <w:t>
      «ауыр» деген сөздің алдынан «ірі зиян келтіруге немесе өзге» деген сөздермен толықтырылсын;</w:t>
      </w:r>
      <w:r>
        <w:br/>
      </w:r>
      <w:r>
        <w:rPr>
          <w:rFonts w:ascii="Times New Roman"/>
          <w:b w:val="false"/>
          <w:i w:val="false"/>
          <w:color w:val="000000"/>
          <w:sz w:val="28"/>
        </w:rPr>
        <w:t>
      үшінші бөліктің екінші абзацындағы «немесе сотталған адамның екі айдан бес айға дейінгі кезеңдегі жалақысы немесе өзге де табысы мөлшерінде» деген сөздер алып тасталсын;</w:t>
      </w:r>
      <w:r>
        <w:br/>
      </w:r>
      <w:r>
        <w:rPr>
          <w:rFonts w:ascii="Times New Roman"/>
          <w:b w:val="false"/>
          <w:i w:val="false"/>
          <w:color w:val="000000"/>
          <w:sz w:val="28"/>
        </w:rPr>
        <w:t>
      төртінші бөліктің екінші абзацында «сегіз» деген сөздің алдынан «үш жылдан» деген сөздермен толықтырылсын;</w:t>
      </w:r>
      <w:r>
        <w:br/>
      </w:r>
      <w:r>
        <w:rPr>
          <w:rFonts w:ascii="Times New Roman"/>
          <w:b w:val="false"/>
          <w:i w:val="false"/>
          <w:color w:val="000000"/>
          <w:sz w:val="28"/>
        </w:rPr>
        <w:t>
      мынадай мазмұндағы Ескертумен толықтырылсын:</w:t>
      </w:r>
      <w:r>
        <w:br/>
      </w:r>
      <w:r>
        <w:rPr>
          <w:rFonts w:ascii="Times New Roman"/>
          <w:b w:val="false"/>
          <w:i w:val="false"/>
          <w:color w:val="000000"/>
          <w:sz w:val="28"/>
        </w:rPr>
        <w:t>
      «Ескерту: Осы Кодекстің 172, 173 және 386-баптарында қылмыс жасалу сәтіне Қазақстан Республикасының заңнамасында белгіленген айлық есептік көрсеткіштен бес жүз есе асатын салада келтірілген зиян ірі зиян деп танылады.»;</w:t>
      </w:r>
      <w:r>
        <w:br/>
      </w:r>
      <w:r>
        <w:rPr>
          <w:rFonts w:ascii="Times New Roman"/>
          <w:b w:val="false"/>
          <w:i w:val="false"/>
          <w:color w:val="000000"/>
          <w:sz w:val="28"/>
        </w:rPr>
        <w:t>
      50) 173-бапта:</w:t>
      </w:r>
      <w:r>
        <w:br/>
      </w:r>
      <w:r>
        <w:rPr>
          <w:rFonts w:ascii="Times New Roman"/>
          <w:b w:val="false"/>
          <w:i w:val="false"/>
          <w:color w:val="000000"/>
          <w:sz w:val="28"/>
        </w:rPr>
        <w:t>
      бірінші бөліктің бірінші абзацында «ауыр» деген сөздің алдынан «ірі зиян келтіруге немесе өзге» деген сөздермен толықтырылсын;</w:t>
      </w:r>
      <w:r>
        <w:br/>
      </w:r>
      <w:r>
        <w:rPr>
          <w:rFonts w:ascii="Times New Roman"/>
          <w:b w:val="false"/>
          <w:i w:val="false"/>
          <w:color w:val="000000"/>
          <w:sz w:val="28"/>
        </w:rPr>
        <w:t>
      бірінші бөліктің екінші абзацындағы «немесе сотталған адамның он айға дейінгі кезеңдегі жалақысы немесе өзге де табысы мөлшерінде» деген сөздер алып тасталсын;</w:t>
      </w:r>
      <w:r>
        <w:br/>
      </w:r>
      <w:r>
        <w:rPr>
          <w:rFonts w:ascii="Times New Roman"/>
          <w:b w:val="false"/>
          <w:i w:val="false"/>
          <w:color w:val="000000"/>
          <w:sz w:val="28"/>
        </w:rPr>
        <w:t>
      екінші бөліктің бірінші абзацында «ауыр» деген сөздің алдынан «ірі зиян келтіруге немесе өзге» деген сөздермен толықтырылсын;</w:t>
      </w:r>
      <w:r>
        <w:br/>
      </w:r>
      <w:r>
        <w:rPr>
          <w:rFonts w:ascii="Times New Roman"/>
          <w:b w:val="false"/>
          <w:i w:val="false"/>
          <w:color w:val="000000"/>
          <w:sz w:val="28"/>
        </w:rPr>
        <w:t>
      екінші бөліктің екінші абзацындағы «немесе сотталған адамның екі айға дейінгі кезеңдегі жалақысы немесе өзге де табысы мөлшерінде» деген сөздер алып тасталсын;</w:t>
      </w:r>
      <w:r>
        <w:br/>
      </w:r>
      <w:r>
        <w:rPr>
          <w:rFonts w:ascii="Times New Roman"/>
          <w:b w:val="false"/>
          <w:i w:val="false"/>
          <w:color w:val="000000"/>
          <w:sz w:val="28"/>
        </w:rPr>
        <w:t>
      51) 175-бапта:</w:t>
      </w:r>
      <w:r>
        <w:br/>
      </w:r>
      <w:r>
        <w:rPr>
          <w:rFonts w:ascii="Times New Roman"/>
          <w:b w:val="false"/>
          <w:i w:val="false"/>
          <w:color w:val="000000"/>
          <w:sz w:val="28"/>
        </w:rPr>
        <w:t>
      бірінші бөліктің екінші абзацындағы «немесе сотталған адамның екі айдан жеті айға дейінгі кезеңдегі жалақысының немесе өзге табысының мөлшерінде» деген сөздер алып тасталсын;</w:t>
      </w:r>
      <w:r>
        <w:br/>
      </w:r>
      <w:r>
        <w:rPr>
          <w:rFonts w:ascii="Times New Roman"/>
          <w:b w:val="false"/>
          <w:i w:val="false"/>
          <w:color w:val="000000"/>
          <w:sz w:val="28"/>
        </w:rPr>
        <w:t>
      екінші бөлікте:</w:t>
      </w:r>
      <w:r>
        <w:br/>
      </w:r>
      <w:r>
        <w:rPr>
          <w:rFonts w:ascii="Times New Roman"/>
          <w:b w:val="false"/>
          <w:i w:val="false"/>
          <w:color w:val="000000"/>
          <w:sz w:val="28"/>
        </w:rPr>
        <w:t>
      в) тармағында «қоймаға» деген сөзден кейін «немесе автокөлік құралының салонына» деген сөздермен толықтырылсын;</w:t>
      </w:r>
      <w:r>
        <w:br/>
      </w:r>
      <w:r>
        <w:rPr>
          <w:rFonts w:ascii="Times New Roman"/>
          <w:b w:val="false"/>
          <w:i w:val="false"/>
          <w:color w:val="000000"/>
          <w:sz w:val="28"/>
        </w:rPr>
        <w:t>
      екінші абзацта:</w:t>
      </w:r>
      <w:r>
        <w:br/>
      </w:r>
      <w:r>
        <w:rPr>
          <w:rFonts w:ascii="Times New Roman"/>
          <w:b w:val="false"/>
          <w:i w:val="false"/>
          <w:color w:val="000000"/>
          <w:sz w:val="28"/>
        </w:rPr>
        <w:t>
      «мүлкі тәркіленіп» деген сөздердің алдынан «үш жылға дейінгі мерзімге бас бостандығын шектеуге, не» деген сөздермен толықтырылсын;</w:t>
      </w:r>
      <w:r>
        <w:br/>
      </w:r>
      <w:r>
        <w:rPr>
          <w:rFonts w:ascii="Times New Roman"/>
          <w:b w:val="false"/>
          <w:i w:val="false"/>
          <w:color w:val="000000"/>
          <w:sz w:val="28"/>
        </w:rPr>
        <w:t>
      үшінші бөлікте:</w:t>
      </w:r>
      <w:r>
        <w:br/>
      </w:r>
      <w:r>
        <w:rPr>
          <w:rFonts w:ascii="Times New Roman"/>
          <w:b w:val="false"/>
          <w:i w:val="false"/>
          <w:color w:val="000000"/>
          <w:sz w:val="28"/>
        </w:rPr>
        <w:t>
      а) тармағы алып тасталсын;</w:t>
      </w:r>
      <w:r>
        <w:br/>
      </w:r>
      <w:r>
        <w:rPr>
          <w:rFonts w:ascii="Times New Roman"/>
          <w:b w:val="false"/>
          <w:i w:val="false"/>
          <w:color w:val="000000"/>
          <w:sz w:val="28"/>
        </w:rPr>
        <w:t>
      екінші абзацта «он» деген сөз «жеті» деген сөзбен ауыстырылсын;</w:t>
      </w:r>
      <w:r>
        <w:br/>
      </w:r>
      <w:r>
        <w:rPr>
          <w:rFonts w:ascii="Times New Roman"/>
          <w:b w:val="false"/>
          <w:i w:val="false"/>
          <w:color w:val="000000"/>
          <w:sz w:val="28"/>
        </w:rPr>
        <w:t>
      мынадай мазмұндағы төртінші бөлікпен толықтырылсын:</w:t>
      </w:r>
      <w:r>
        <w:br/>
      </w:r>
      <w:r>
        <w:rPr>
          <w:rFonts w:ascii="Times New Roman"/>
          <w:b w:val="false"/>
          <w:i w:val="false"/>
          <w:color w:val="000000"/>
          <w:sz w:val="28"/>
        </w:rPr>
        <w:t>
      «4. Мынадай:</w:t>
      </w:r>
      <w:r>
        <w:br/>
      </w:r>
      <w:r>
        <w:rPr>
          <w:rFonts w:ascii="Times New Roman"/>
          <w:b w:val="false"/>
          <w:i w:val="false"/>
          <w:color w:val="000000"/>
          <w:sz w:val="28"/>
        </w:rPr>
        <w:t>
      а) ұйымдасқан топ;</w:t>
      </w:r>
      <w:r>
        <w:br/>
      </w:r>
      <w:r>
        <w:rPr>
          <w:rFonts w:ascii="Times New Roman"/>
          <w:b w:val="false"/>
          <w:i w:val="false"/>
          <w:color w:val="000000"/>
          <w:sz w:val="28"/>
        </w:rPr>
        <w:t>
      б) аса ірі мөлшерде жасаған ұрлық, -</w:t>
      </w:r>
      <w:r>
        <w:br/>
      </w:r>
      <w:r>
        <w:rPr>
          <w:rFonts w:ascii="Times New Roman"/>
          <w:b w:val="false"/>
          <w:i w:val="false"/>
          <w:color w:val="000000"/>
          <w:sz w:val="28"/>
        </w:rPr>
        <w:t>
      мүлкі тәркіленіп бес жылдан он жылға дейінгі мерзімге бас бостандығынан айыруға жазаланады.»;</w:t>
      </w:r>
      <w:r>
        <w:br/>
      </w:r>
      <w:r>
        <w:rPr>
          <w:rFonts w:ascii="Times New Roman"/>
          <w:b w:val="false"/>
          <w:i w:val="false"/>
          <w:color w:val="000000"/>
          <w:sz w:val="28"/>
        </w:rPr>
        <w:t>
      Ескертудің екінші тармағы «мөлшері» деген сөзден кейін «, ал аса ірі мөлшер немесе зиян деп айлық есептік көрсеткіштен екі мың есе асып түсетін мүлік құны немесе зиян мөлшері» деген сөздермен толықтырылсын;</w:t>
      </w:r>
      <w:r>
        <w:br/>
      </w:r>
      <w:r>
        <w:rPr>
          <w:rFonts w:ascii="Times New Roman"/>
          <w:b w:val="false"/>
          <w:i w:val="false"/>
          <w:color w:val="000000"/>
          <w:sz w:val="28"/>
        </w:rPr>
        <w:t>
      52) 176-бапта:</w:t>
      </w:r>
      <w:r>
        <w:br/>
      </w:r>
      <w:r>
        <w:rPr>
          <w:rFonts w:ascii="Times New Roman"/>
          <w:b w:val="false"/>
          <w:i w:val="false"/>
          <w:color w:val="000000"/>
          <w:sz w:val="28"/>
        </w:rPr>
        <w:t>
      бірінші бөліктің екінші абзацындағы «немесе сотталған адамның екі айдан бес айға дейінгі кезеңдегі жалақысының немесе өзге табысының мөлшерінде» деген сөздер алып тасталсын;</w:t>
      </w:r>
      <w:r>
        <w:br/>
      </w:r>
      <w:r>
        <w:rPr>
          <w:rFonts w:ascii="Times New Roman"/>
          <w:b w:val="false"/>
          <w:i w:val="false"/>
          <w:color w:val="000000"/>
          <w:sz w:val="28"/>
        </w:rPr>
        <w:t>
      екінші бөліктің екінші абзацындағы «немесе сотталған адамның бес айдан бір жылға дейінгі кезеңдегі жалақысының немесе өзге табысының мөлшерінде» деген сөздер алып тасталсын;</w:t>
      </w:r>
      <w:r>
        <w:br/>
      </w:r>
      <w:r>
        <w:rPr>
          <w:rFonts w:ascii="Times New Roman"/>
          <w:b w:val="false"/>
          <w:i w:val="false"/>
          <w:color w:val="000000"/>
          <w:sz w:val="28"/>
        </w:rPr>
        <w:t>
      үшінші бөліктің а) тармағы алып тасталсын;</w:t>
      </w:r>
      <w:r>
        <w:br/>
      </w:r>
      <w:r>
        <w:rPr>
          <w:rFonts w:ascii="Times New Roman"/>
          <w:b w:val="false"/>
          <w:i w:val="false"/>
          <w:color w:val="000000"/>
          <w:sz w:val="28"/>
        </w:rPr>
        <w:t>
      екінші абзацта «бес жылдан он» деген сөздер «үш жылдан жеті» деген сөздермен ауыстырылсын;</w:t>
      </w:r>
      <w:r>
        <w:br/>
      </w:r>
      <w:r>
        <w:rPr>
          <w:rFonts w:ascii="Times New Roman"/>
          <w:b w:val="false"/>
          <w:i w:val="false"/>
          <w:color w:val="000000"/>
          <w:sz w:val="28"/>
        </w:rPr>
        <w:t>
      мынадай мазмұндағы төртінші бөлікпен толықтырылсын:</w:t>
      </w:r>
      <w:r>
        <w:br/>
      </w:r>
      <w:r>
        <w:rPr>
          <w:rFonts w:ascii="Times New Roman"/>
          <w:b w:val="false"/>
          <w:i w:val="false"/>
          <w:color w:val="000000"/>
          <w:sz w:val="28"/>
        </w:rPr>
        <w:t>
      «4. Осы баптың бірінші, екінші және үшінші бөліктерінде көзделген әрекеттерді, егер оларды:</w:t>
      </w:r>
      <w:r>
        <w:br/>
      </w:r>
      <w:r>
        <w:rPr>
          <w:rFonts w:ascii="Times New Roman"/>
          <w:b w:val="false"/>
          <w:i w:val="false"/>
          <w:color w:val="000000"/>
          <w:sz w:val="28"/>
        </w:rPr>
        <w:t>
      а) ұйымдасқан топ;</w:t>
      </w:r>
      <w:r>
        <w:br/>
      </w:r>
      <w:r>
        <w:rPr>
          <w:rFonts w:ascii="Times New Roman"/>
          <w:b w:val="false"/>
          <w:i w:val="false"/>
          <w:color w:val="000000"/>
          <w:sz w:val="28"/>
        </w:rPr>
        <w:t>
      б) аса ірі мөлшерде жасаса, -</w:t>
      </w:r>
      <w:r>
        <w:br/>
      </w:r>
      <w:r>
        <w:rPr>
          <w:rFonts w:ascii="Times New Roman"/>
          <w:b w:val="false"/>
          <w:i w:val="false"/>
          <w:color w:val="000000"/>
          <w:sz w:val="28"/>
        </w:rPr>
        <w:t>
      мүлкі тәркіленіп және белгілі бір лауазымдарды атқару немесе белгілі бір қызметпен айналысу құқығынан бес жылға дейінгі мерзімге айырып жеті жылдан он екі жылға дейінгі мерзімге бас бостандығынан айыруға жазаланады.»;</w:t>
      </w:r>
      <w:r>
        <w:br/>
      </w:r>
      <w:r>
        <w:rPr>
          <w:rFonts w:ascii="Times New Roman"/>
          <w:b w:val="false"/>
          <w:i w:val="false"/>
          <w:color w:val="000000"/>
          <w:sz w:val="28"/>
        </w:rPr>
        <w:t>
      53) 177-бапта:</w:t>
      </w:r>
      <w:r>
        <w:br/>
      </w:r>
      <w:r>
        <w:rPr>
          <w:rFonts w:ascii="Times New Roman"/>
          <w:b w:val="false"/>
          <w:i w:val="false"/>
          <w:color w:val="000000"/>
          <w:sz w:val="28"/>
        </w:rPr>
        <w:t>
      бірінші бөліктің екінші абзацындағы «немесе сотталған адамның екі айдан жеті айға дейінгі кезеңдегі жалақысының немесе өзге табысының мөлшерінде» деген сөздер алып тасталсын;</w:t>
      </w:r>
      <w:r>
        <w:br/>
      </w:r>
      <w:r>
        <w:rPr>
          <w:rFonts w:ascii="Times New Roman"/>
          <w:b w:val="false"/>
          <w:i w:val="false"/>
          <w:color w:val="000000"/>
          <w:sz w:val="28"/>
        </w:rPr>
        <w:t>
      екінші бөліктің екінші абзацындағы «немесе сотталған адамның бес айдан бір жылға дейінгі кезеңдегі жалақысының немесе өзге табысының мөлшерінде» деген сөздер алып тасталсын;</w:t>
      </w:r>
      <w:r>
        <w:br/>
      </w:r>
      <w:r>
        <w:rPr>
          <w:rFonts w:ascii="Times New Roman"/>
          <w:b w:val="false"/>
          <w:i w:val="false"/>
          <w:color w:val="000000"/>
          <w:sz w:val="28"/>
        </w:rPr>
        <w:t>
      үшінші бөлікте:</w:t>
      </w:r>
      <w:r>
        <w:br/>
      </w:r>
      <w:r>
        <w:rPr>
          <w:rFonts w:ascii="Times New Roman"/>
          <w:b w:val="false"/>
          <w:i w:val="false"/>
          <w:color w:val="000000"/>
          <w:sz w:val="28"/>
        </w:rPr>
        <w:t>
      а) тармағы алып тасталсын;</w:t>
      </w:r>
      <w:r>
        <w:br/>
      </w:r>
      <w:r>
        <w:rPr>
          <w:rFonts w:ascii="Times New Roman"/>
          <w:b w:val="false"/>
          <w:i w:val="false"/>
          <w:color w:val="000000"/>
          <w:sz w:val="28"/>
        </w:rPr>
        <w:t>
      екінші абзацта «бес жылдан он» деген сөздер «үш жылдан жеті» деген сөздермен ауыстырылсын;</w:t>
      </w:r>
      <w:r>
        <w:br/>
      </w:r>
      <w:r>
        <w:rPr>
          <w:rFonts w:ascii="Times New Roman"/>
          <w:b w:val="false"/>
          <w:i w:val="false"/>
          <w:color w:val="000000"/>
          <w:sz w:val="28"/>
        </w:rPr>
        <w:t>
      мынадай мазмұндағы төртінші бөлікпен толықтырылсын:</w:t>
      </w:r>
      <w:r>
        <w:br/>
      </w:r>
      <w:r>
        <w:rPr>
          <w:rFonts w:ascii="Times New Roman"/>
          <w:b w:val="false"/>
          <w:i w:val="false"/>
          <w:color w:val="000000"/>
          <w:sz w:val="28"/>
        </w:rPr>
        <w:t>
      «4. Осы баптың бірінші, екінші немесе үшінші бөліктерінде көзделген әрекеттерді, егер оларды:</w:t>
      </w:r>
      <w:r>
        <w:br/>
      </w:r>
      <w:r>
        <w:rPr>
          <w:rFonts w:ascii="Times New Roman"/>
          <w:b w:val="false"/>
          <w:i w:val="false"/>
          <w:color w:val="000000"/>
          <w:sz w:val="28"/>
        </w:rPr>
        <w:t>
      а) ұйымдасқан топ;</w:t>
      </w:r>
      <w:r>
        <w:br/>
      </w:r>
      <w:r>
        <w:rPr>
          <w:rFonts w:ascii="Times New Roman"/>
          <w:b w:val="false"/>
          <w:i w:val="false"/>
          <w:color w:val="000000"/>
          <w:sz w:val="28"/>
        </w:rPr>
        <w:t>
      б) аса ірі мөлшерде жасаса, -</w:t>
      </w:r>
      <w:r>
        <w:br/>
      </w:r>
      <w:r>
        <w:rPr>
          <w:rFonts w:ascii="Times New Roman"/>
          <w:b w:val="false"/>
          <w:i w:val="false"/>
          <w:color w:val="000000"/>
          <w:sz w:val="28"/>
        </w:rPr>
        <w:t>
      мүлкі тәркіленіп бес жылдан он жылға дейінгі мерзімге бас бостандығынан айыруға жазаланады.»;</w:t>
      </w:r>
      <w:r>
        <w:br/>
      </w:r>
      <w:r>
        <w:rPr>
          <w:rFonts w:ascii="Times New Roman"/>
          <w:b w:val="false"/>
          <w:i w:val="false"/>
          <w:color w:val="000000"/>
          <w:sz w:val="28"/>
        </w:rPr>
        <w:t>
      54) 178-бапта:</w:t>
      </w:r>
      <w:r>
        <w:br/>
      </w:r>
      <w:r>
        <w:rPr>
          <w:rFonts w:ascii="Times New Roman"/>
          <w:b w:val="false"/>
          <w:i w:val="false"/>
          <w:color w:val="000000"/>
          <w:sz w:val="28"/>
        </w:rPr>
        <w:t>
      үшінші бөлікте:</w:t>
      </w:r>
      <w:r>
        <w:br/>
      </w:r>
      <w:r>
        <w:rPr>
          <w:rFonts w:ascii="Times New Roman"/>
          <w:b w:val="false"/>
          <w:i w:val="false"/>
          <w:color w:val="000000"/>
          <w:sz w:val="28"/>
        </w:rPr>
        <w:t>
      а) тармағы алып тасталсын;</w:t>
      </w:r>
      <w:r>
        <w:br/>
      </w:r>
      <w:r>
        <w:rPr>
          <w:rFonts w:ascii="Times New Roman"/>
          <w:b w:val="false"/>
          <w:i w:val="false"/>
          <w:color w:val="000000"/>
          <w:sz w:val="28"/>
        </w:rPr>
        <w:t>
      екінші абзацта «алты жылдан он екі» деген сөздер «бес жылдан он» деген сөздермен ауыстырылсын;</w:t>
      </w:r>
      <w:r>
        <w:br/>
      </w:r>
      <w:r>
        <w:rPr>
          <w:rFonts w:ascii="Times New Roman"/>
          <w:b w:val="false"/>
          <w:i w:val="false"/>
          <w:color w:val="000000"/>
          <w:sz w:val="28"/>
        </w:rPr>
        <w:t>
      мынадай мазмұндағы төртінші бөлікпен толықтырылсын:</w:t>
      </w:r>
      <w:r>
        <w:br/>
      </w:r>
      <w:r>
        <w:rPr>
          <w:rFonts w:ascii="Times New Roman"/>
          <w:b w:val="false"/>
          <w:i w:val="false"/>
          <w:color w:val="000000"/>
          <w:sz w:val="28"/>
        </w:rPr>
        <w:t>
      «4. Осы баптың бірінші, екінші немесе үшінші бөліктерінде көзделген әрекеттерді, егер оларды:</w:t>
      </w:r>
      <w:r>
        <w:br/>
      </w:r>
      <w:r>
        <w:rPr>
          <w:rFonts w:ascii="Times New Roman"/>
          <w:b w:val="false"/>
          <w:i w:val="false"/>
          <w:color w:val="000000"/>
          <w:sz w:val="28"/>
        </w:rPr>
        <w:t>
      а) ұйымдасқан топ;</w:t>
      </w:r>
      <w:r>
        <w:br/>
      </w:r>
      <w:r>
        <w:rPr>
          <w:rFonts w:ascii="Times New Roman"/>
          <w:b w:val="false"/>
          <w:i w:val="false"/>
          <w:color w:val="000000"/>
          <w:sz w:val="28"/>
        </w:rPr>
        <w:t>
      б) аса ірі мөлшерде жасаса, -</w:t>
      </w:r>
      <w:r>
        <w:br/>
      </w:r>
      <w:r>
        <w:rPr>
          <w:rFonts w:ascii="Times New Roman"/>
          <w:b w:val="false"/>
          <w:i w:val="false"/>
          <w:color w:val="000000"/>
          <w:sz w:val="28"/>
        </w:rPr>
        <w:t>
      мүлкі тәркіленіп жеті жылдан он екі жылға дейінгі мерзімге бас бостандығынан айыруға жазаланады.»;</w:t>
      </w:r>
      <w:r>
        <w:br/>
      </w:r>
      <w:r>
        <w:rPr>
          <w:rFonts w:ascii="Times New Roman"/>
          <w:b w:val="false"/>
          <w:i w:val="false"/>
          <w:color w:val="000000"/>
          <w:sz w:val="28"/>
        </w:rPr>
        <w:t>
      55) 179-бапта:</w:t>
      </w:r>
      <w:r>
        <w:br/>
      </w:r>
      <w:r>
        <w:rPr>
          <w:rFonts w:ascii="Times New Roman"/>
          <w:b w:val="false"/>
          <w:i w:val="false"/>
          <w:color w:val="000000"/>
          <w:sz w:val="28"/>
        </w:rPr>
        <w:t>
      екінші бөліктің екінші абзацында «он екі» деген сөздер «он» деген сөзбен ауыстырылсын;</w:t>
      </w:r>
      <w:r>
        <w:br/>
      </w:r>
      <w:r>
        <w:rPr>
          <w:rFonts w:ascii="Times New Roman"/>
          <w:b w:val="false"/>
          <w:i w:val="false"/>
          <w:color w:val="000000"/>
          <w:sz w:val="28"/>
        </w:rPr>
        <w:t>
      үшінші бөлікте:</w:t>
      </w:r>
      <w:r>
        <w:br/>
      </w:r>
      <w:r>
        <w:rPr>
          <w:rFonts w:ascii="Times New Roman"/>
          <w:b w:val="false"/>
          <w:i w:val="false"/>
          <w:color w:val="000000"/>
          <w:sz w:val="28"/>
        </w:rPr>
        <w:t>
      а) тармағы алып тасталсын;</w:t>
      </w:r>
      <w:r>
        <w:br/>
      </w:r>
      <w:r>
        <w:rPr>
          <w:rFonts w:ascii="Times New Roman"/>
          <w:b w:val="false"/>
          <w:i w:val="false"/>
          <w:color w:val="000000"/>
          <w:sz w:val="28"/>
        </w:rPr>
        <w:t>
      екінші абзацта «сегіз жылдан он бес» деген сөздер «жеті жылдан он екі» деген сөздермен ауыстырылсын;</w:t>
      </w:r>
      <w:r>
        <w:br/>
      </w:r>
      <w:r>
        <w:rPr>
          <w:rFonts w:ascii="Times New Roman"/>
          <w:b w:val="false"/>
          <w:i w:val="false"/>
          <w:color w:val="000000"/>
          <w:sz w:val="28"/>
        </w:rPr>
        <w:t>
      мынадай мазмұндағы төртінші бөлікпен толықтырылсын:</w:t>
      </w:r>
      <w:r>
        <w:br/>
      </w:r>
      <w:r>
        <w:rPr>
          <w:rFonts w:ascii="Times New Roman"/>
          <w:b w:val="false"/>
          <w:i w:val="false"/>
          <w:color w:val="000000"/>
          <w:sz w:val="28"/>
        </w:rPr>
        <w:t>
      «4. Осы баптың бірінші, екінші немесе үшінші бөліктерінде көзделген әрекеттерді, егер оларды:</w:t>
      </w:r>
      <w:r>
        <w:br/>
      </w:r>
      <w:r>
        <w:rPr>
          <w:rFonts w:ascii="Times New Roman"/>
          <w:b w:val="false"/>
          <w:i w:val="false"/>
          <w:color w:val="000000"/>
          <w:sz w:val="28"/>
        </w:rPr>
        <w:t>
      а) ұйымдасқан топ;</w:t>
      </w:r>
      <w:r>
        <w:br/>
      </w:r>
      <w:r>
        <w:rPr>
          <w:rFonts w:ascii="Times New Roman"/>
          <w:b w:val="false"/>
          <w:i w:val="false"/>
          <w:color w:val="000000"/>
          <w:sz w:val="28"/>
        </w:rPr>
        <w:t>
      б) аса ірі мөлшерде жасаса, -</w:t>
      </w:r>
      <w:r>
        <w:br/>
      </w:r>
      <w:r>
        <w:rPr>
          <w:rFonts w:ascii="Times New Roman"/>
          <w:b w:val="false"/>
          <w:i w:val="false"/>
          <w:color w:val="000000"/>
          <w:sz w:val="28"/>
        </w:rPr>
        <w:t>
      мүлкі тәркіленіп он жылдан он бес жылға дейінгі мерзімге бас бостандығынан айыруға жазаланады.»;</w:t>
      </w:r>
      <w:r>
        <w:br/>
      </w:r>
      <w:r>
        <w:rPr>
          <w:rFonts w:ascii="Times New Roman"/>
          <w:b w:val="false"/>
          <w:i w:val="false"/>
          <w:color w:val="000000"/>
          <w:sz w:val="28"/>
        </w:rPr>
        <w:t>
      56) 181-бапта:</w:t>
      </w:r>
      <w:r>
        <w:br/>
      </w:r>
      <w:r>
        <w:rPr>
          <w:rFonts w:ascii="Times New Roman"/>
          <w:b w:val="false"/>
          <w:i w:val="false"/>
          <w:color w:val="000000"/>
          <w:sz w:val="28"/>
        </w:rPr>
        <w:t>
      бірінші бөліктің екінші абзацындағы «немесе сотталған адамның үш айға дейінгі кезеңдегі жалақысының немесе өзге табысының мөлшерінде» деген сөздер алып тасталсын;</w:t>
      </w:r>
      <w:r>
        <w:br/>
      </w:r>
      <w:r>
        <w:rPr>
          <w:rFonts w:ascii="Times New Roman"/>
          <w:b w:val="false"/>
          <w:i w:val="false"/>
          <w:color w:val="000000"/>
          <w:sz w:val="28"/>
        </w:rPr>
        <w:t>
      үшінші бөлікте:</w:t>
      </w:r>
      <w:r>
        <w:br/>
      </w:r>
      <w:r>
        <w:rPr>
          <w:rFonts w:ascii="Times New Roman"/>
          <w:b w:val="false"/>
          <w:i w:val="false"/>
          <w:color w:val="000000"/>
          <w:sz w:val="28"/>
        </w:rPr>
        <w:t>
      а) тармағы алып тасталсын;</w:t>
      </w:r>
      <w:r>
        <w:br/>
      </w:r>
      <w:r>
        <w:rPr>
          <w:rFonts w:ascii="Times New Roman"/>
          <w:b w:val="false"/>
          <w:i w:val="false"/>
          <w:color w:val="000000"/>
          <w:sz w:val="28"/>
        </w:rPr>
        <w:t>
      екінші абзацында «жеті жылдан он бес» деген сөздер «бес жылдан он» деген сөздермен ауыстырылсын;</w:t>
      </w:r>
      <w:r>
        <w:br/>
      </w:r>
      <w:r>
        <w:rPr>
          <w:rFonts w:ascii="Times New Roman"/>
          <w:b w:val="false"/>
          <w:i w:val="false"/>
          <w:color w:val="000000"/>
          <w:sz w:val="28"/>
        </w:rPr>
        <w:t>
      мынадай мазмұндағы төртінші бөлікпен толықтырылсын:</w:t>
      </w:r>
      <w:r>
        <w:br/>
      </w:r>
      <w:r>
        <w:rPr>
          <w:rFonts w:ascii="Times New Roman"/>
          <w:b w:val="false"/>
          <w:i w:val="false"/>
          <w:color w:val="000000"/>
          <w:sz w:val="28"/>
        </w:rPr>
        <w:t>
      «4. Осы баптың бірінші, екінші және үшінші бөліктерінде көзделген әрекеттерді, егер оларды:</w:t>
      </w:r>
      <w:r>
        <w:br/>
      </w:r>
      <w:r>
        <w:rPr>
          <w:rFonts w:ascii="Times New Roman"/>
          <w:b w:val="false"/>
          <w:i w:val="false"/>
          <w:color w:val="000000"/>
          <w:sz w:val="28"/>
        </w:rPr>
        <w:t>
      а) ұйымдасқан топ;</w:t>
      </w:r>
      <w:r>
        <w:br/>
      </w:r>
      <w:r>
        <w:rPr>
          <w:rFonts w:ascii="Times New Roman"/>
          <w:b w:val="false"/>
          <w:i w:val="false"/>
          <w:color w:val="000000"/>
          <w:sz w:val="28"/>
        </w:rPr>
        <w:t>
      б) аса ірі мөлшерде жасаса, -</w:t>
      </w:r>
      <w:r>
        <w:br/>
      </w:r>
      <w:r>
        <w:rPr>
          <w:rFonts w:ascii="Times New Roman"/>
          <w:b w:val="false"/>
          <w:i w:val="false"/>
          <w:color w:val="000000"/>
          <w:sz w:val="28"/>
        </w:rPr>
        <w:t>
      мүлкі тәркіленіп жеті жылдан он бес жылға дейінгі мерзімге бас бостандығынан айыруға жазаланады.»;</w:t>
      </w:r>
      <w:r>
        <w:br/>
      </w:r>
      <w:r>
        <w:rPr>
          <w:rFonts w:ascii="Times New Roman"/>
          <w:b w:val="false"/>
          <w:i w:val="false"/>
          <w:color w:val="000000"/>
          <w:sz w:val="28"/>
        </w:rPr>
        <w:t>
      57) 182-бапта:</w:t>
      </w:r>
      <w:r>
        <w:br/>
      </w:r>
      <w:r>
        <w:rPr>
          <w:rFonts w:ascii="Times New Roman"/>
          <w:b w:val="false"/>
          <w:i w:val="false"/>
          <w:color w:val="000000"/>
          <w:sz w:val="28"/>
        </w:rPr>
        <w:t>
      бірінші бөліктің екінші абзацындағы «немесе сотталған адамның екі айға дейінгі кезеңдегі жалақысының немесе өзге де табысының мөлшерінде» деген сөздер алып тасталсын;</w:t>
      </w:r>
      <w:r>
        <w:br/>
      </w:r>
      <w:r>
        <w:rPr>
          <w:rFonts w:ascii="Times New Roman"/>
          <w:b w:val="false"/>
          <w:i w:val="false"/>
          <w:color w:val="000000"/>
          <w:sz w:val="28"/>
        </w:rPr>
        <w:t>
      екінші бөліктің екінші абзацында:</w:t>
      </w:r>
      <w:r>
        <w:br/>
      </w:r>
      <w:r>
        <w:rPr>
          <w:rFonts w:ascii="Times New Roman"/>
          <w:b w:val="false"/>
          <w:i w:val="false"/>
          <w:color w:val="000000"/>
          <w:sz w:val="28"/>
        </w:rPr>
        <w:t>
      «немесе сотталған адамның төрт айдан сегіз айға дейінгі кезеңдегі жалақысының немесе өзге де табысының мөлшерінде» деген сөздер алып тасталсын;</w:t>
      </w:r>
      <w:r>
        <w:br/>
      </w:r>
      <w:r>
        <w:rPr>
          <w:rFonts w:ascii="Times New Roman"/>
          <w:b w:val="false"/>
          <w:i w:val="false"/>
          <w:color w:val="000000"/>
          <w:sz w:val="28"/>
        </w:rPr>
        <w:t>
      «немесе сотталған адамның екі айға дейінгі кезеңдегі жалақысының немесе өзге табысының мөлшерінде» деген сөздер алып тасталсын;</w:t>
      </w:r>
      <w:r>
        <w:br/>
      </w:r>
      <w:r>
        <w:rPr>
          <w:rFonts w:ascii="Times New Roman"/>
          <w:b w:val="false"/>
          <w:i w:val="false"/>
          <w:color w:val="000000"/>
          <w:sz w:val="28"/>
        </w:rPr>
        <w:t>
      58) 183-бапта:</w:t>
      </w:r>
      <w:r>
        <w:br/>
      </w:r>
      <w:r>
        <w:rPr>
          <w:rFonts w:ascii="Times New Roman"/>
          <w:b w:val="false"/>
          <w:i w:val="false"/>
          <w:color w:val="000000"/>
          <w:sz w:val="28"/>
        </w:rPr>
        <w:t>
      бірінші бөліктің екінші абзацындағы «немесе сотталған адамның бір айға дейінгі кезеңдегі жалақысының немесе өзге табысының мөлшерінде» деген сөздер алып тасталсын;</w:t>
      </w:r>
      <w:r>
        <w:br/>
      </w:r>
      <w:r>
        <w:rPr>
          <w:rFonts w:ascii="Times New Roman"/>
          <w:b w:val="false"/>
          <w:i w:val="false"/>
          <w:color w:val="000000"/>
          <w:sz w:val="28"/>
        </w:rPr>
        <w:t>
      екінші бөліктің екінші абзацындағы «немесе сотталған адамның екі айға дейінгі кезеңдегі жалақысының немесе өзге табысының мөлшерінде» деген сөздер алып тасталсын;</w:t>
      </w:r>
      <w:r>
        <w:br/>
      </w:r>
      <w:r>
        <w:rPr>
          <w:rFonts w:ascii="Times New Roman"/>
          <w:b w:val="false"/>
          <w:i w:val="false"/>
          <w:color w:val="000000"/>
          <w:sz w:val="28"/>
        </w:rPr>
        <w:t>
      59) 184-бапта:</w:t>
      </w:r>
      <w:r>
        <w:br/>
      </w:r>
      <w:r>
        <w:rPr>
          <w:rFonts w:ascii="Times New Roman"/>
          <w:b w:val="false"/>
          <w:i w:val="false"/>
          <w:color w:val="000000"/>
          <w:sz w:val="28"/>
        </w:rPr>
        <w:t>
      бірінші бөліктің екінші абзацындағы «немесе сотталған адамның бір айдан бес айға дейінгі кезеңдегі жалақысының немесе өзге де табысының мөлшерінде» деген сөздер алып тасталсын;</w:t>
      </w:r>
      <w:r>
        <w:br/>
      </w:r>
      <w:r>
        <w:rPr>
          <w:rFonts w:ascii="Times New Roman"/>
          <w:b w:val="false"/>
          <w:i w:val="false"/>
          <w:color w:val="000000"/>
          <w:sz w:val="28"/>
        </w:rPr>
        <w:t>
      екінші бөліктің екінші абзацындағы «немесе сотталған адамның бес айдан он айға дейінгі кезеңдегі жалақысы немесе өзге де табысы мөлшерінде» деген сөздер алып тасталсын;</w:t>
      </w:r>
      <w:r>
        <w:br/>
      </w:r>
      <w:r>
        <w:rPr>
          <w:rFonts w:ascii="Times New Roman"/>
          <w:b w:val="false"/>
          <w:i w:val="false"/>
          <w:color w:val="000000"/>
          <w:sz w:val="28"/>
        </w:rPr>
        <w:t>
      60) 184-1-бапта:</w:t>
      </w:r>
      <w:r>
        <w:br/>
      </w:r>
      <w:r>
        <w:rPr>
          <w:rFonts w:ascii="Times New Roman"/>
          <w:b w:val="false"/>
          <w:i w:val="false"/>
          <w:color w:val="000000"/>
          <w:sz w:val="28"/>
        </w:rPr>
        <w:t>
      бірінші бөліктің екінші абзацындағы «немесе сотталған адамның бір айдан бес айға дейінгі кезеңдегі жалақысы немесе өзге де табысы мөлшерінде» деген сөздер алып тасталсын;</w:t>
      </w:r>
      <w:r>
        <w:br/>
      </w:r>
      <w:r>
        <w:rPr>
          <w:rFonts w:ascii="Times New Roman"/>
          <w:b w:val="false"/>
          <w:i w:val="false"/>
          <w:color w:val="000000"/>
          <w:sz w:val="28"/>
        </w:rPr>
        <w:t>
      екінші бөліктің екінші абзацындағы «немесе сотталған адамның бес айдан он айға дейінгі кезеңдегі жалақысының немесе өзге де табысының мөлшерінде» деген сөздер алып тасталсын;</w:t>
      </w:r>
      <w:r>
        <w:br/>
      </w:r>
      <w:r>
        <w:rPr>
          <w:rFonts w:ascii="Times New Roman"/>
          <w:b w:val="false"/>
          <w:i w:val="false"/>
          <w:color w:val="000000"/>
          <w:sz w:val="28"/>
        </w:rPr>
        <w:t>
      61) 185-бапта:</w:t>
      </w:r>
      <w:r>
        <w:br/>
      </w:r>
      <w:r>
        <w:rPr>
          <w:rFonts w:ascii="Times New Roman"/>
          <w:b w:val="false"/>
          <w:i w:val="false"/>
          <w:color w:val="000000"/>
          <w:sz w:val="28"/>
        </w:rPr>
        <w:t>
      бірінші бөліктің екінші абзацында:</w:t>
      </w:r>
      <w:r>
        <w:br/>
      </w:r>
      <w:r>
        <w:rPr>
          <w:rFonts w:ascii="Times New Roman"/>
          <w:b w:val="false"/>
          <w:i w:val="false"/>
          <w:color w:val="000000"/>
          <w:sz w:val="28"/>
        </w:rPr>
        <w:t>
      «немесе сотталған адамның үш айға дейінгі кезеңдегі жалақысының немесе өзге табысының мөлшерінде» деген сөздер алып тасталсын;</w:t>
      </w:r>
      <w:r>
        <w:br/>
      </w:r>
      <w:r>
        <w:rPr>
          <w:rFonts w:ascii="Times New Roman"/>
          <w:b w:val="false"/>
          <w:i w:val="false"/>
          <w:color w:val="000000"/>
          <w:sz w:val="28"/>
        </w:rPr>
        <w:t>
      «не үш жылға» деген сөздер «не екі жылға» деген сөздермен ауыстырылсын;</w:t>
      </w:r>
      <w:r>
        <w:br/>
      </w:r>
      <w:r>
        <w:rPr>
          <w:rFonts w:ascii="Times New Roman"/>
          <w:b w:val="false"/>
          <w:i w:val="false"/>
          <w:color w:val="000000"/>
          <w:sz w:val="28"/>
        </w:rPr>
        <w:t>
      62) 186-бапта:</w:t>
      </w:r>
      <w:r>
        <w:br/>
      </w:r>
      <w:r>
        <w:rPr>
          <w:rFonts w:ascii="Times New Roman"/>
          <w:b w:val="false"/>
          <w:i w:val="false"/>
          <w:color w:val="000000"/>
          <w:sz w:val="28"/>
        </w:rPr>
        <w:t>
      бірінші бөліктің екінші абзацындағы «немесе сотталған адамның екі айдан бес айға дейінгі кезеңдегі жалақысының немесе өзге табысының мөлшерінде» деген сөздер алып тасталсын;</w:t>
      </w:r>
      <w:r>
        <w:br/>
      </w:r>
      <w:r>
        <w:rPr>
          <w:rFonts w:ascii="Times New Roman"/>
          <w:b w:val="false"/>
          <w:i w:val="false"/>
          <w:color w:val="000000"/>
          <w:sz w:val="28"/>
        </w:rPr>
        <w:t>
      екінші бөліктің екінші абзацындағы «немесе сотталған адамның бес айдан сегіз айға дейінгі кезеңдегі жалақысының немесе өзге табысының мөлшерінде» деген сөздер алып тасталсын;</w:t>
      </w:r>
      <w:r>
        <w:br/>
      </w:r>
      <w:r>
        <w:rPr>
          <w:rFonts w:ascii="Times New Roman"/>
          <w:b w:val="false"/>
          <w:i w:val="false"/>
          <w:color w:val="000000"/>
          <w:sz w:val="28"/>
        </w:rPr>
        <w:t>
      63) 187-баптың бірінші бөлігінің екінші абзацындағы «немесе сотталған адамның екі айға дейінгі кезеңдегі жалақысының немесе өзге де табысының мөлшерінде» деген сөздер алып тасталсын;</w:t>
      </w:r>
      <w:r>
        <w:br/>
      </w:r>
      <w:r>
        <w:rPr>
          <w:rFonts w:ascii="Times New Roman"/>
          <w:b w:val="false"/>
          <w:i w:val="false"/>
          <w:color w:val="000000"/>
          <w:sz w:val="28"/>
        </w:rPr>
        <w:t>
      64) 188-бапта:</w:t>
      </w:r>
      <w:r>
        <w:br/>
      </w:r>
      <w:r>
        <w:rPr>
          <w:rFonts w:ascii="Times New Roman"/>
          <w:b w:val="false"/>
          <w:i w:val="false"/>
          <w:color w:val="000000"/>
          <w:sz w:val="28"/>
        </w:rPr>
        <w:t>
      бірінші бөліктің екінші абзацындағы «немесе сотталған адамның екі айға дейінгі кезеңдегі жалақысының немесе өзге де табысының мөлшерінде» деген сөздер алып тасталсын;</w:t>
      </w:r>
      <w:r>
        <w:br/>
      </w:r>
      <w:r>
        <w:rPr>
          <w:rFonts w:ascii="Times New Roman"/>
          <w:b w:val="false"/>
          <w:i w:val="false"/>
          <w:color w:val="000000"/>
          <w:sz w:val="28"/>
        </w:rPr>
        <w:t>
      екінші бөліктің екінші абзацында:</w:t>
      </w:r>
      <w:r>
        <w:br/>
      </w:r>
      <w:r>
        <w:rPr>
          <w:rFonts w:ascii="Times New Roman"/>
          <w:b w:val="false"/>
          <w:i w:val="false"/>
          <w:color w:val="000000"/>
          <w:sz w:val="28"/>
        </w:rPr>
        <w:t>
      «немесе сотталған адамның екі айдан бес айға дейінгі кезеңдегі жалақысының немесе өзге де табысының мөлшерінде» деген сөздер алып тасталсын;</w:t>
      </w:r>
      <w:r>
        <w:br/>
      </w:r>
      <w:r>
        <w:rPr>
          <w:rFonts w:ascii="Times New Roman"/>
          <w:b w:val="false"/>
          <w:i w:val="false"/>
          <w:color w:val="000000"/>
          <w:sz w:val="28"/>
        </w:rPr>
        <w:t>
      «, не екі жылға дейінгі мерзімге бас бостандығынан айыруға» деген сөздер алып тасталсын;</w:t>
      </w:r>
      <w:r>
        <w:br/>
      </w:r>
      <w:r>
        <w:rPr>
          <w:rFonts w:ascii="Times New Roman"/>
          <w:b w:val="false"/>
          <w:i w:val="false"/>
          <w:color w:val="000000"/>
          <w:sz w:val="28"/>
        </w:rPr>
        <w:t>
      65) 189-баптың екінші абзацында:</w:t>
      </w:r>
      <w:r>
        <w:br/>
      </w:r>
      <w:r>
        <w:rPr>
          <w:rFonts w:ascii="Times New Roman"/>
          <w:b w:val="false"/>
          <w:i w:val="false"/>
          <w:color w:val="000000"/>
          <w:sz w:val="28"/>
        </w:rPr>
        <w:t>
      «немесе сотталған адамның үш айдан сегіз айға дейінгі кезеңдегі жалақысының немесе өзге де табысының мөлшерінде» деген сөздер алып тасталсын;</w:t>
      </w:r>
      <w:r>
        <w:br/>
      </w:r>
      <w:r>
        <w:rPr>
          <w:rFonts w:ascii="Times New Roman"/>
          <w:b w:val="false"/>
          <w:i w:val="false"/>
          <w:color w:val="000000"/>
          <w:sz w:val="28"/>
        </w:rPr>
        <w:t>
      «немесе сотталған адамның екі айға дейінгі кезеңдегі жалақысының немесе өзге де табысының мөлшерінде» деген сөздер алып тасталсын;</w:t>
      </w:r>
      <w:r>
        <w:br/>
      </w:r>
      <w:r>
        <w:rPr>
          <w:rFonts w:ascii="Times New Roman"/>
          <w:b w:val="false"/>
          <w:i w:val="false"/>
          <w:color w:val="000000"/>
          <w:sz w:val="28"/>
        </w:rPr>
        <w:t>
      66) 190-бапта:</w:t>
      </w:r>
      <w:r>
        <w:br/>
      </w:r>
      <w:r>
        <w:rPr>
          <w:rFonts w:ascii="Times New Roman"/>
          <w:b w:val="false"/>
          <w:i w:val="false"/>
          <w:color w:val="000000"/>
          <w:sz w:val="28"/>
        </w:rPr>
        <w:t>
      бірінші бөліктің екінші абзацында:</w:t>
      </w:r>
      <w:r>
        <w:br/>
      </w:r>
      <w:r>
        <w:rPr>
          <w:rFonts w:ascii="Times New Roman"/>
          <w:b w:val="false"/>
          <w:i w:val="false"/>
          <w:color w:val="000000"/>
          <w:sz w:val="28"/>
        </w:rPr>
        <w:t>
      «немесе сотталған адамның үш айдан бес айға дейінгі кезеңдегі жалақысының немесе өзге табысының мөлшерінде» деген сөздер алып тасталсын;</w:t>
      </w:r>
      <w:r>
        <w:br/>
      </w:r>
      <w:r>
        <w:rPr>
          <w:rFonts w:ascii="Times New Roman"/>
          <w:b w:val="false"/>
          <w:i w:val="false"/>
          <w:color w:val="000000"/>
          <w:sz w:val="28"/>
        </w:rPr>
        <w:t>
      «немесе сотталған адамның бір айға дейінгі кезеңдегі жалақысының немесе өзге табысының мөлшерінде» деген сөздер алып тасталсын;</w:t>
      </w:r>
      <w:r>
        <w:br/>
      </w:r>
      <w:r>
        <w:rPr>
          <w:rFonts w:ascii="Times New Roman"/>
          <w:b w:val="false"/>
          <w:i w:val="false"/>
          <w:color w:val="000000"/>
          <w:sz w:val="28"/>
        </w:rPr>
        <w:t>
      екінші бөліктің екінші абзацындағы «немесе сотталған адамның  жеті айдан бір жылға дейінгі кезеңдегі жалақысының немесе өзге де табысының мөлшерінде» деген сөздер алып тасталсын;</w:t>
      </w:r>
      <w:r>
        <w:br/>
      </w:r>
      <w:r>
        <w:rPr>
          <w:rFonts w:ascii="Times New Roman"/>
          <w:b w:val="false"/>
          <w:i w:val="false"/>
          <w:color w:val="000000"/>
          <w:sz w:val="28"/>
        </w:rPr>
        <w:t>
      67) 191-баптың бірінші бөлігінің екінші абзацында:</w:t>
      </w:r>
      <w:r>
        <w:br/>
      </w:r>
      <w:r>
        <w:rPr>
          <w:rFonts w:ascii="Times New Roman"/>
          <w:b w:val="false"/>
          <w:i w:val="false"/>
          <w:color w:val="000000"/>
          <w:sz w:val="28"/>
        </w:rPr>
        <w:t>
      «немесе сотталған адамның бес айдан сегіз айға дейінгі кезеңдегі жалақысының немесе өзге табысының мөлшерінде» деген сөздер алып тасталсын;</w:t>
      </w:r>
      <w:r>
        <w:br/>
      </w:r>
      <w:r>
        <w:rPr>
          <w:rFonts w:ascii="Times New Roman"/>
          <w:b w:val="false"/>
          <w:i w:val="false"/>
          <w:color w:val="000000"/>
          <w:sz w:val="28"/>
        </w:rPr>
        <w:t>
      «немесе сотталған адамның бір айға дейінгі кезеңдегі жалақысының немесе өзге табысының мөлшерінде» деген сөздер алып тасталсын;</w:t>
      </w:r>
      <w:r>
        <w:br/>
      </w:r>
      <w:r>
        <w:rPr>
          <w:rFonts w:ascii="Times New Roman"/>
          <w:b w:val="false"/>
          <w:i w:val="false"/>
          <w:color w:val="000000"/>
          <w:sz w:val="28"/>
        </w:rPr>
        <w:t>
      68) 192-баптың бірінші бөлігінің екінші абзацында:</w:t>
      </w:r>
      <w:r>
        <w:br/>
      </w:r>
      <w:r>
        <w:rPr>
          <w:rFonts w:ascii="Times New Roman"/>
          <w:b w:val="false"/>
          <w:i w:val="false"/>
          <w:color w:val="000000"/>
          <w:sz w:val="28"/>
        </w:rPr>
        <w:t>
      «немесе сотталған адамның үш айдан алты айға дейінгі кезеңдегі жалақысының немесе өзге де табысының мөлшерінде» деген сөздер алып тасталсын;</w:t>
      </w:r>
      <w:r>
        <w:br/>
      </w:r>
      <w:r>
        <w:rPr>
          <w:rFonts w:ascii="Times New Roman"/>
          <w:b w:val="false"/>
          <w:i w:val="false"/>
          <w:color w:val="000000"/>
          <w:sz w:val="28"/>
        </w:rPr>
        <w:t>
      «немесе сотталған адамның бес айға дейінгі кезеңдегі жалақысының немесе өзге табысының мөлшерінде» деген сөздер алып тасталсын;</w:t>
      </w:r>
      <w:r>
        <w:br/>
      </w:r>
      <w:r>
        <w:rPr>
          <w:rFonts w:ascii="Times New Roman"/>
          <w:b w:val="false"/>
          <w:i w:val="false"/>
          <w:color w:val="000000"/>
          <w:sz w:val="28"/>
        </w:rPr>
        <w:t>
      69) 193-баптың бірінші бөліктің екінші абзацында:</w:t>
      </w:r>
      <w:r>
        <w:br/>
      </w:r>
      <w:r>
        <w:rPr>
          <w:rFonts w:ascii="Times New Roman"/>
          <w:b w:val="false"/>
          <w:i w:val="false"/>
          <w:color w:val="000000"/>
          <w:sz w:val="28"/>
        </w:rPr>
        <w:t>
      «немесе сотталған адамның бес айдан жеті айға дейінгі кезеңдегі жалақысының немесе өзге де табысының мөлшерінде» деген сөздер алып тасталсын;</w:t>
      </w:r>
      <w:r>
        <w:br/>
      </w:r>
      <w:r>
        <w:rPr>
          <w:rFonts w:ascii="Times New Roman"/>
          <w:b w:val="false"/>
          <w:i w:val="false"/>
          <w:color w:val="000000"/>
          <w:sz w:val="28"/>
        </w:rPr>
        <w:t>
      «немесе сотталған адамның екі айға дейінгі кезеңдегі жалақысының немесе өзге де табысының мөлшерінде» деген сөздер алып тасталсын;</w:t>
      </w:r>
      <w:r>
        <w:br/>
      </w:r>
      <w:r>
        <w:rPr>
          <w:rFonts w:ascii="Times New Roman"/>
          <w:b w:val="false"/>
          <w:i w:val="false"/>
          <w:color w:val="000000"/>
          <w:sz w:val="28"/>
        </w:rPr>
        <w:t>
      70) 194-бапта бірінші және екінші бөліктерінің екінші абзацындағы және 195-баптың екінші абзацындағы «немесе сотталған адамның екі айдан бес айға дейінгі кезеңдегі жалақысының немесе өзге де табысының мөлшерінде» деген сөздер алып тасталсын;</w:t>
      </w:r>
      <w:r>
        <w:br/>
      </w:r>
      <w:r>
        <w:rPr>
          <w:rFonts w:ascii="Times New Roman"/>
          <w:b w:val="false"/>
          <w:i w:val="false"/>
          <w:color w:val="000000"/>
          <w:sz w:val="28"/>
        </w:rPr>
        <w:t>
      71) 196-баптың екінші бөлігінің екінші абзацындағы «немесе сотталған адамның бес айдан жеті айға дейінгі кезеңдегі жалақысының немесе өзге де табысының мөлшерінде» деген сөздер алып тасталсын;</w:t>
      </w:r>
      <w:r>
        <w:br/>
      </w:r>
      <w:r>
        <w:rPr>
          <w:rFonts w:ascii="Times New Roman"/>
          <w:b w:val="false"/>
          <w:i w:val="false"/>
          <w:color w:val="000000"/>
          <w:sz w:val="28"/>
        </w:rPr>
        <w:t>
      72) 198-баптың екінші абзацындағы «немесе сотталған адамның екі айдан бес айға дейінгі кезеңдегі жалақысының немесе өзге де табысының мөлшерінде» деген сөздер алып тасталсын;</w:t>
      </w:r>
      <w:r>
        <w:br/>
      </w:r>
      <w:r>
        <w:rPr>
          <w:rFonts w:ascii="Times New Roman"/>
          <w:b w:val="false"/>
          <w:i w:val="false"/>
          <w:color w:val="000000"/>
          <w:sz w:val="28"/>
        </w:rPr>
        <w:t>
      73) 199-бапта:</w:t>
      </w:r>
      <w:r>
        <w:br/>
      </w:r>
      <w:r>
        <w:rPr>
          <w:rFonts w:ascii="Times New Roman"/>
          <w:b w:val="false"/>
          <w:i w:val="false"/>
          <w:color w:val="000000"/>
          <w:sz w:val="28"/>
        </w:rPr>
        <w:t>
      бірінші бөліктің екінші абзацындағы «немесе сотталған адамның екі айдан бес айға дейінгі кезеңдегі жалақысының немесе өзге де табысының мөлшерінде» деген сөздер алып тасталсын;</w:t>
      </w:r>
      <w:r>
        <w:br/>
      </w:r>
      <w:r>
        <w:rPr>
          <w:rFonts w:ascii="Times New Roman"/>
          <w:b w:val="false"/>
          <w:i w:val="false"/>
          <w:color w:val="000000"/>
          <w:sz w:val="28"/>
        </w:rPr>
        <w:t>
      екінші бөліктің екінші абзацындағы «немесе сотталған адамның екі айға дейінгі кезеңдегі жалақысының немесе өзге де табысының мөлшерінде» деген сөздер алып тасталсын;</w:t>
      </w:r>
      <w:r>
        <w:br/>
      </w:r>
      <w:r>
        <w:rPr>
          <w:rFonts w:ascii="Times New Roman"/>
          <w:b w:val="false"/>
          <w:i w:val="false"/>
          <w:color w:val="000000"/>
          <w:sz w:val="28"/>
        </w:rPr>
        <w:t>
      74) 200-бапта:</w:t>
      </w:r>
      <w:r>
        <w:br/>
      </w:r>
      <w:r>
        <w:rPr>
          <w:rFonts w:ascii="Times New Roman"/>
          <w:b w:val="false"/>
          <w:i w:val="false"/>
          <w:color w:val="000000"/>
          <w:sz w:val="28"/>
        </w:rPr>
        <w:t>
      бірінші бөліктің екінші абзацындағы «немесе сотталған адамның екі айға дейінгі кезеңдегі жалақысының немесе өзге де табысының мөлшерінде» деген сөздер алып тасталсын;</w:t>
      </w:r>
      <w:r>
        <w:br/>
      </w:r>
      <w:r>
        <w:rPr>
          <w:rFonts w:ascii="Times New Roman"/>
          <w:b w:val="false"/>
          <w:i w:val="false"/>
          <w:color w:val="000000"/>
          <w:sz w:val="28"/>
        </w:rPr>
        <w:t>
      екінші бөліктің екінші абзацында:</w:t>
      </w:r>
      <w:r>
        <w:br/>
      </w:r>
      <w:r>
        <w:rPr>
          <w:rFonts w:ascii="Times New Roman"/>
          <w:b w:val="false"/>
          <w:i w:val="false"/>
          <w:color w:val="000000"/>
          <w:sz w:val="28"/>
        </w:rPr>
        <w:t>
      «немесе сотталған адамның екі айдан бес айға дейінгі кезеңдегі жалақысының немесе өзге де табысының мөлшерінде» деген сөздер алып тасталсын;</w:t>
      </w:r>
      <w:r>
        <w:br/>
      </w:r>
      <w:r>
        <w:rPr>
          <w:rFonts w:ascii="Times New Roman"/>
          <w:b w:val="false"/>
          <w:i w:val="false"/>
          <w:color w:val="000000"/>
          <w:sz w:val="28"/>
        </w:rPr>
        <w:t>
      «немесе сотталған адамның бір айға дейінгі кезеңдегі жалақысының немесе өзге де табысының мөлшерінде» деген сөздер алып тасталсын;</w:t>
      </w:r>
      <w:r>
        <w:br/>
      </w:r>
      <w:r>
        <w:rPr>
          <w:rFonts w:ascii="Times New Roman"/>
          <w:b w:val="false"/>
          <w:i w:val="false"/>
          <w:color w:val="000000"/>
          <w:sz w:val="28"/>
        </w:rPr>
        <w:t>
      75) 201-бапта:</w:t>
      </w:r>
      <w:r>
        <w:br/>
      </w:r>
      <w:r>
        <w:rPr>
          <w:rFonts w:ascii="Times New Roman"/>
          <w:b w:val="false"/>
          <w:i w:val="false"/>
          <w:color w:val="000000"/>
          <w:sz w:val="28"/>
        </w:rPr>
        <w:t>
      бірінші бөліктің екінші абзацындағы «немесе сотталған адамның екі айға дейінгі кезеңдегі жалақысының немесе өзге де табысының мөлшерінде» деген сөздер алып тасталсын;</w:t>
      </w:r>
      <w:r>
        <w:br/>
      </w:r>
      <w:r>
        <w:rPr>
          <w:rFonts w:ascii="Times New Roman"/>
          <w:b w:val="false"/>
          <w:i w:val="false"/>
          <w:color w:val="000000"/>
          <w:sz w:val="28"/>
        </w:rPr>
        <w:t>
      үшінші бөліктің екінші абзацындағы «немесе сотталған адамның екі айдан бес айға дейінгі кезеңдегі жалақысының немесе өзге де табысының мөлшерінде» деген сөздер алып тасталсын;</w:t>
      </w:r>
      <w:r>
        <w:br/>
      </w:r>
      <w:r>
        <w:rPr>
          <w:rFonts w:ascii="Times New Roman"/>
          <w:b w:val="false"/>
          <w:i w:val="false"/>
          <w:color w:val="000000"/>
          <w:sz w:val="28"/>
        </w:rPr>
        <w:t>
      төртінші бөліктің екінші абзацында:</w:t>
      </w:r>
      <w:r>
        <w:br/>
      </w:r>
      <w:r>
        <w:rPr>
          <w:rFonts w:ascii="Times New Roman"/>
          <w:b w:val="false"/>
          <w:i w:val="false"/>
          <w:color w:val="000000"/>
          <w:sz w:val="28"/>
        </w:rPr>
        <w:t>
      «үш» деген сөздің алдынан «екі жүзден бес жүз айлық есептік көрсеткішке дейінгі мөлшерде айыппұл салуға, не жүз сағаттан екі жүз сағатқа дейін қоғамдық жұмыстарға тартуға, не» деген сөздермен толықтырылсын;</w:t>
      </w:r>
      <w:r>
        <w:br/>
      </w:r>
      <w:r>
        <w:rPr>
          <w:rFonts w:ascii="Times New Roman"/>
          <w:b w:val="false"/>
          <w:i w:val="false"/>
          <w:color w:val="000000"/>
          <w:sz w:val="28"/>
        </w:rPr>
        <w:t>
      «төрт» деген сөз «екі» деген сөзбен ауыстырылсын;</w:t>
      </w:r>
      <w:r>
        <w:br/>
      </w:r>
      <w:r>
        <w:rPr>
          <w:rFonts w:ascii="Times New Roman"/>
          <w:b w:val="false"/>
          <w:i w:val="false"/>
          <w:color w:val="000000"/>
          <w:sz w:val="28"/>
        </w:rPr>
        <w:t>
      76) 202-баптың екінші абзацында:</w:t>
      </w:r>
      <w:r>
        <w:br/>
      </w:r>
      <w:r>
        <w:rPr>
          <w:rFonts w:ascii="Times New Roman"/>
          <w:b w:val="false"/>
          <w:i w:val="false"/>
          <w:color w:val="000000"/>
          <w:sz w:val="28"/>
        </w:rPr>
        <w:t>
      «немесе сотталған адамның екі айдан бес айға дейінгі кезеңдегі жалақысының немесе өзге табысының мөлшерінде» деген сөздер алып тасталсын;</w:t>
      </w:r>
      <w:r>
        <w:br/>
      </w:r>
      <w:r>
        <w:rPr>
          <w:rFonts w:ascii="Times New Roman"/>
          <w:b w:val="false"/>
          <w:i w:val="false"/>
          <w:color w:val="000000"/>
          <w:sz w:val="28"/>
        </w:rPr>
        <w:t>
      «немесе сотталған адамның бір айға дейінгі кезеңдегі жалақысының немесе өзге де табысының мөлшерінде» деген сөздер алып тасталсын;</w:t>
      </w:r>
      <w:r>
        <w:br/>
      </w:r>
      <w:r>
        <w:rPr>
          <w:rFonts w:ascii="Times New Roman"/>
          <w:b w:val="false"/>
          <w:i w:val="false"/>
          <w:color w:val="000000"/>
          <w:sz w:val="28"/>
        </w:rPr>
        <w:t>
      77) 202-1-баптың екінші абзацындағы «немесе сотталған адамның үш айдан бес айға дейінгі кезеңдегі жалақысының немесе өзге табысының мөлшерінде» деген сөздер алып тасталсын;</w:t>
      </w:r>
      <w:r>
        <w:br/>
      </w:r>
      <w:r>
        <w:rPr>
          <w:rFonts w:ascii="Times New Roman"/>
          <w:b w:val="false"/>
          <w:i w:val="false"/>
          <w:color w:val="000000"/>
          <w:sz w:val="28"/>
        </w:rPr>
        <w:t>
      78) 203-бапта:</w:t>
      </w:r>
      <w:r>
        <w:br/>
      </w:r>
      <w:r>
        <w:rPr>
          <w:rFonts w:ascii="Times New Roman"/>
          <w:b w:val="false"/>
          <w:i w:val="false"/>
          <w:color w:val="000000"/>
          <w:sz w:val="28"/>
        </w:rPr>
        <w:t>
      бірінші бөліктің екінші абзацындағы «немесе сотталған адамның үш айдан бес айға дейінгі кезеңдегі жалақысының немесе өзге де табысының мөлшерінде» деген сөздер алып тасталсын;</w:t>
      </w:r>
      <w:r>
        <w:br/>
      </w:r>
      <w:r>
        <w:rPr>
          <w:rFonts w:ascii="Times New Roman"/>
          <w:b w:val="false"/>
          <w:i w:val="false"/>
          <w:color w:val="000000"/>
          <w:sz w:val="28"/>
        </w:rPr>
        <w:t>
      екінші бөліктің екінші абзацындағы «немесе сотталған адамның бес айдан он айға дейінгі кезеңдегі жалақысының немесе өзге де табысының мөлшерінде» деген сөздер алып тасталсын;</w:t>
      </w:r>
      <w:r>
        <w:br/>
      </w:r>
      <w:r>
        <w:rPr>
          <w:rFonts w:ascii="Times New Roman"/>
          <w:b w:val="false"/>
          <w:i w:val="false"/>
          <w:color w:val="000000"/>
          <w:sz w:val="28"/>
        </w:rPr>
        <w:t>
      79) 204-баптың екінші абзацындағы «немесе сотталған адамның үш айдан бес айға дейінгі кезеңдегі жалақысының не өзге де табысының мөлшерінде» деген сөздер алып тасталсын;</w:t>
      </w:r>
      <w:r>
        <w:br/>
      </w:r>
      <w:r>
        <w:rPr>
          <w:rFonts w:ascii="Times New Roman"/>
          <w:b w:val="false"/>
          <w:i w:val="false"/>
          <w:color w:val="000000"/>
          <w:sz w:val="28"/>
        </w:rPr>
        <w:t>
      80) 205-бапта:</w:t>
      </w:r>
      <w:r>
        <w:br/>
      </w:r>
      <w:r>
        <w:rPr>
          <w:rFonts w:ascii="Times New Roman"/>
          <w:b w:val="false"/>
          <w:i w:val="false"/>
          <w:color w:val="000000"/>
          <w:sz w:val="28"/>
        </w:rPr>
        <w:t>
      бірінші бөліктің екінші абзацындағы «немесе сотталған адамның бес айдан он айға дейінгі кезеңдегі жалақысының немесе өзге де табысының мөлшерінде» деген сөздер алып тасталсын;</w:t>
      </w:r>
      <w:r>
        <w:br/>
      </w:r>
      <w:r>
        <w:rPr>
          <w:rFonts w:ascii="Times New Roman"/>
          <w:b w:val="false"/>
          <w:i w:val="false"/>
          <w:color w:val="000000"/>
          <w:sz w:val="28"/>
        </w:rPr>
        <w:t>
      екінші бөліктің екінші абзацындағы «немесе сотталған адамның он айдан бір жылға дейінгі кезеңдегі жалақысының немесе өзге де табысының мөлшерінде» деген сөздер алып тасталсын;</w:t>
      </w:r>
      <w:r>
        <w:br/>
      </w:r>
      <w:r>
        <w:rPr>
          <w:rFonts w:ascii="Times New Roman"/>
          <w:b w:val="false"/>
          <w:i w:val="false"/>
          <w:color w:val="000000"/>
          <w:sz w:val="28"/>
        </w:rPr>
        <w:t>
      81) 207-баптың екінші абзацындағы «немесе сотталған адамның бес айдан жеті айға дейінгі кезеңдегі жалақысының немесе өзге де табысының мөлшерінде» деген сөздер алып тасталсын;</w:t>
      </w:r>
      <w:r>
        <w:br/>
      </w:r>
      <w:r>
        <w:rPr>
          <w:rFonts w:ascii="Times New Roman"/>
          <w:b w:val="false"/>
          <w:i w:val="false"/>
          <w:color w:val="000000"/>
          <w:sz w:val="28"/>
        </w:rPr>
        <w:t>
      82) 208-бапта:</w:t>
      </w:r>
      <w:r>
        <w:br/>
      </w:r>
      <w:r>
        <w:rPr>
          <w:rFonts w:ascii="Times New Roman"/>
          <w:b w:val="false"/>
          <w:i w:val="false"/>
          <w:color w:val="000000"/>
          <w:sz w:val="28"/>
        </w:rPr>
        <w:t>
      бірінші бөліктің екінші абзацындағы «немесе сотталушының бестен жеті айға дейінгі кезеңі ішіндегі жалақысы немесе өзге де кірісі мөлшерінде» деген сөздер алып тасталсын;</w:t>
      </w:r>
      <w:r>
        <w:br/>
      </w:r>
      <w:r>
        <w:rPr>
          <w:rFonts w:ascii="Times New Roman"/>
          <w:b w:val="false"/>
          <w:i w:val="false"/>
          <w:color w:val="000000"/>
          <w:sz w:val="28"/>
        </w:rPr>
        <w:t>
      екінші бөліктің екінші абзацындағы «немесе сотталушының бес айдан он айға дейінгі кезеңі ішіндегі жалақысы немесе өзге де кірісі мөлшерінде» деген сөздер алып тасталсын;</w:t>
      </w:r>
      <w:r>
        <w:br/>
      </w:r>
      <w:r>
        <w:rPr>
          <w:rFonts w:ascii="Times New Roman"/>
          <w:b w:val="false"/>
          <w:i w:val="false"/>
          <w:color w:val="000000"/>
          <w:sz w:val="28"/>
        </w:rPr>
        <w:t>
      83) 209-бапта:</w:t>
      </w:r>
      <w:r>
        <w:br/>
      </w:r>
      <w:r>
        <w:rPr>
          <w:rFonts w:ascii="Times New Roman"/>
          <w:b w:val="false"/>
          <w:i w:val="false"/>
          <w:color w:val="000000"/>
          <w:sz w:val="28"/>
        </w:rPr>
        <w:t>
      бірінші бөліктің екінші абзацында:</w:t>
      </w:r>
      <w:r>
        <w:br/>
      </w:r>
      <w:r>
        <w:rPr>
          <w:rFonts w:ascii="Times New Roman"/>
          <w:b w:val="false"/>
          <w:i w:val="false"/>
          <w:color w:val="000000"/>
          <w:sz w:val="28"/>
        </w:rPr>
        <w:t>
      «екі жүзден бес жүз» деген сөздер «бес жүзден мың» деген сөздермен ауыстырылсын;</w:t>
      </w:r>
      <w:r>
        <w:br/>
      </w:r>
      <w:r>
        <w:rPr>
          <w:rFonts w:ascii="Times New Roman"/>
          <w:b w:val="false"/>
          <w:i w:val="false"/>
          <w:color w:val="000000"/>
          <w:sz w:val="28"/>
        </w:rPr>
        <w:t>
      «немесе сотталған адамның» деген сөздер алып тасталсын;</w:t>
      </w:r>
      <w:r>
        <w:br/>
      </w:r>
      <w:r>
        <w:rPr>
          <w:rFonts w:ascii="Times New Roman"/>
          <w:b w:val="false"/>
          <w:i w:val="false"/>
          <w:color w:val="000000"/>
          <w:sz w:val="28"/>
        </w:rPr>
        <w:t>
      «екі айдан бес айға дейінгі кезеңдегі жалақысының немесе өзге де табысының мөлшерінде» деген сөздер алып тасталсын;</w:t>
      </w:r>
      <w:r>
        <w:br/>
      </w:r>
      <w:r>
        <w:rPr>
          <w:rFonts w:ascii="Times New Roman"/>
          <w:b w:val="false"/>
          <w:i w:val="false"/>
          <w:color w:val="000000"/>
          <w:sz w:val="28"/>
        </w:rPr>
        <w:t>
      «немесе сотталған адамның бір айға дейінгі кезеңдегі жалақысының немесе өзге де табысының мөлшерінде» деген сөздер алып тасталсын;</w:t>
      </w:r>
      <w:r>
        <w:br/>
      </w:r>
      <w:r>
        <w:rPr>
          <w:rFonts w:ascii="Times New Roman"/>
          <w:b w:val="false"/>
          <w:i w:val="false"/>
          <w:color w:val="000000"/>
          <w:sz w:val="28"/>
        </w:rPr>
        <w:t>
      екінші бөлік мынадай келесі мазмұндағы г) тармағымен толықтырылсын:</w:t>
      </w:r>
      <w:r>
        <w:br/>
      </w:r>
      <w:r>
        <w:rPr>
          <w:rFonts w:ascii="Times New Roman"/>
          <w:b w:val="false"/>
          <w:i w:val="false"/>
          <w:color w:val="000000"/>
          <w:sz w:val="28"/>
        </w:rPr>
        <w:t>
      «г) адамдар тобының алдын ала сөз байласуы бойынша жасалса, -»</w:t>
      </w:r>
      <w:r>
        <w:br/>
      </w:r>
      <w:r>
        <w:rPr>
          <w:rFonts w:ascii="Times New Roman"/>
          <w:b w:val="false"/>
          <w:i w:val="false"/>
          <w:color w:val="000000"/>
          <w:sz w:val="28"/>
        </w:rPr>
        <w:t>
      84) 214-бапта:</w:t>
      </w:r>
      <w:r>
        <w:br/>
      </w:r>
      <w:r>
        <w:rPr>
          <w:rFonts w:ascii="Times New Roman"/>
          <w:b w:val="false"/>
          <w:i w:val="false"/>
          <w:color w:val="000000"/>
          <w:sz w:val="28"/>
        </w:rPr>
        <w:t>
      бірінші бөліктің екінші абзацындағы «немесе сотталған адамның бес айдан жеті айға дейінгі кезеңдегі жалақысының немесе өзге де табысының мөлшерінде» деген сөздер алып тасталсын;</w:t>
      </w:r>
      <w:r>
        <w:br/>
      </w:r>
      <w:r>
        <w:rPr>
          <w:rFonts w:ascii="Times New Roman"/>
          <w:b w:val="false"/>
          <w:i w:val="false"/>
          <w:color w:val="000000"/>
          <w:sz w:val="28"/>
        </w:rPr>
        <w:t>
      екінші бөліктің екінші абзацындағы «немесе сотталған адамның жеті айдан бір жылға дейінгі кезеңдегі жалақысының немесе өзге де табысының мөлшерінде» деген сөздер алып тасталсын;</w:t>
      </w:r>
      <w:r>
        <w:br/>
      </w:r>
      <w:r>
        <w:rPr>
          <w:rFonts w:ascii="Times New Roman"/>
          <w:b w:val="false"/>
          <w:i w:val="false"/>
          <w:color w:val="000000"/>
          <w:sz w:val="28"/>
        </w:rPr>
        <w:t>
      85) 215-бапта:</w:t>
      </w:r>
      <w:r>
        <w:br/>
      </w:r>
      <w:r>
        <w:rPr>
          <w:rFonts w:ascii="Times New Roman"/>
          <w:b w:val="false"/>
          <w:i w:val="false"/>
          <w:color w:val="000000"/>
          <w:sz w:val="28"/>
        </w:rPr>
        <w:t>
      бірінші бөліктің екінші абзацында:</w:t>
      </w:r>
      <w:r>
        <w:br/>
      </w:r>
      <w:r>
        <w:rPr>
          <w:rFonts w:ascii="Times New Roman"/>
          <w:b w:val="false"/>
          <w:i w:val="false"/>
          <w:color w:val="000000"/>
          <w:sz w:val="28"/>
        </w:rPr>
        <w:t>
      «немесе сотталған адамның жеті айдан бір жылға дейінгі кезеңдегі жалақысының немесе өзге де табысының мөлшерінде» деген сөздер алып тасталсын;</w:t>
      </w:r>
      <w:r>
        <w:br/>
      </w:r>
      <w:r>
        <w:rPr>
          <w:rFonts w:ascii="Times New Roman"/>
          <w:b w:val="false"/>
          <w:i w:val="false"/>
          <w:color w:val="000000"/>
          <w:sz w:val="28"/>
        </w:rPr>
        <w:t>
      «немесе сотталған адамның екі айдан бес айға дейінгі кезеңдегі жалақысының немесе өзге де табысының мөлшерінде» деген сөздер алып тасталсын;</w:t>
      </w:r>
      <w:r>
        <w:br/>
      </w:r>
      <w:r>
        <w:rPr>
          <w:rFonts w:ascii="Times New Roman"/>
          <w:b w:val="false"/>
          <w:i w:val="false"/>
          <w:color w:val="000000"/>
          <w:sz w:val="28"/>
        </w:rPr>
        <w:t>
      екінші бөліктің екінші абзацында:</w:t>
      </w:r>
      <w:r>
        <w:br/>
      </w:r>
      <w:r>
        <w:rPr>
          <w:rFonts w:ascii="Times New Roman"/>
          <w:b w:val="false"/>
          <w:i w:val="false"/>
          <w:color w:val="000000"/>
          <w:sz w:val="28"/>
        </w:rPr>
        <w:t>
      «немесе сотталған адамның бес айдан жеті айға дейінгі кезеңдегі жалақысының немесе өзге де табысының мөлшерінде» деген сөздер алып тасталсын;</w:t>
      </w:r>
      <w:r>
        <w:br/>
      </w:r>
      <w:r>
        <w:rPr>
          <w:rFonts w:ascii="Times New Roman"/>
          <w:b w:val="false"/>
          <w:i w:val="false"/>
          <w:color w:val="000000"/>
          <w:sz w:val="28"/>
        </w:rPr>
        <w:t>
      «немесе сотталған адамның бір айдан екі айға дейінгі кезеңдегі жалақысының немесе өзге де табысының мөлшерінде» деген сөздер алып тасталсын;</w:t>
      </w:r>
      <w:r>
        <w:br/>
      </w:r>
      <w:r>
        <w:rPr>
          <w:rFonts w:ascii="Times New Roman"/>
          <w:b w:val="false"/>
          <w:i w:val="false"/>
          <w:color w:val="000000"/>
          <w:sz w:val="28"/>
        </w:rPr>
        <w:t>
      86) 216-баптың екінші абзацында:</w:t>
      </w:r>
      <w:r>
        <w:br/>
      </w:r>
      <w:r>
        <w:rPr>
          <w:rFonts w:ascii="Times New Roman"/>
          <w:b w:val="false"/>
          <w:i w:val="false"/>
          <w:color w:val="000000"/>
          <w:sz w:val="28"/>
        </w:rPr>
        <w:t>
      «немесе сотталған адамның бес айдан сегіз айға дейінгі кезеңдегі жалақысының немесе өзге де табысының мөлшерінде» деген сөздер алып тасталсын;</w:t>
      </w:r>
      <w:r>
        <w:br/>
      </w:r>
      <w:r>
        <w:rPr>
          <w:rFonts w:ascii="Times New Roman"/>
          <w:b w:val="false"/>
          <w:i w:val="false"/>
          <w:color w:val="000000"/>
          <w:sz w:val="28"/>
        </w:rPr>
        <w:t>
      «немесе сотталған адамның бір айдан екі айға дейінгі кезеңдегі жалақысының немесе өзге де табысының мөлшерінде» деген сөздер алып тасталсын;</w:t>
      </w:r>
      <w:r>
        <w:br/>
      </w:r>
      <w:r>
        <w:rPr>
          <w:rFonts w:ascii="Times New Roman"/>
          <w:b w:val="false"/>
          <w:i w:val="false"/>
          <w:color w:val="000000"/>
          <w:sz w:val="28"/>
        </w:rPr>
        <w:t>
      87) 216-1-баптың екінші абзацындағы «немесе сотталған адамның алты айдан бір жылға дейінгі кезеңдегі жалақысының немесе өзге де табысының мөлшерінде» деген сөздер алып тасталсын;</w:t>
      </w:r>
      <w:r>
        <w:br/>
      </w:r>
      <w:r>
        <w:rPr>
          <w:rFonts w:ascii="Times New Roman"/>
          <w:b w:val="false"/>
          <w:i w:val="false"/>
          <w:color w:val="000000"/>
          <w:sz w:val="28"/>
        </w:rPr>
        <w:t>
      88) 217-баптың екінші абзацында:</w:t>
      </w:r>
      <w:r>
        <w:br/>
      </w:r>
      <w:r>
        <w:rPr>
          <w:rFonts w:ascii="Times New Roman"/>
          <w:b w:val="false"/>
          <w:i w:val="false"/>
          <w:color w:val="000000"/>
          <w:sz w:val="28"/>
        </w:rPr>
        <w:t>
      «немесе сотталған адамның бес айдан сегіз айға дейінгі кезеңдегі жалақысының немесе өзге де табысының мөлшерінде» деген сөздер алып тасталсын;</w:t>
      </w:r>
      <w:r>
        <w:br/>
      </w:r>
      <w:r>
        <w:rPr>
          <w:rFonts w:ascii="Times New Roman"/>
          <w:b w:val="false"/>
          <w:i w:val="false"/>
          <w:color w:val="000000"/>
          <w:sz w:val="28"/>
        </w:rPr>
        <w:t>
      «немесе сотталған адамның бір айдан екі айға дейінгі кезеңдегі жалақысының немесе өзге де табысының мөлшерінде» деген сөздер алып тасталсын;</w:t>
      </w:r>
      <w:r>
        <w:br/>
      </w:r>
      <w:r>
        <w:rPr>
          <w:rFonts w:ascii="Times New Roman"/>
          <w:b w:val="false"/>
          <w:i w:val="false"/>
          <w:color w:val="000000"/>
          <w:sz w:val="28"/>
        </w:rPr>
        <w:t>
      89) 218-баптың екінші абзацында:</w:t>
      </w:r>
      <w:r>
        <w:br/>
      </w:r>
      <w:r>
        <w:rPr>
          <w:rFonts w:ascii="Times New Roman"/>
          <w:b w:val="false"/>
          <w:i w:val="false"/>
          <w:color w:val="000000"/>
          <w:sz w:val="28"/>
        </w:rPr>
        <w:t>
      «немесе сотталған адамның үш айға дейінгі кезеңдегі жалақысының немесе өзге де табысының мөлшерінде» деген сөздер алып тасталсын;</w:t>
      </w:r>
      <w:r>
        <w:br/>
      </w:r>
      <w:r>
        <w:rPr>
          <w:rFonts w:ascii="Times New Roman"/>
          <w:b w:val="false"/>
          <w:i w:val="false"/>
          <w:color w:val="000000"/>
          <w:sz w:val="28"/>
        </w:rPr>
        <w:t>
      «немесе сотталған адамның бір айға дейінгі кезеңдегі жалақысының немесе өзге де табысының мөлшерінде» деген сөздер алып тасталсын;</w:t>
      </w:r>
      <w:r>
        <w:br/>
      </w:r>
      <w:r>
        <w:rPr>
          <w:rFonts w:ascii="Times New Roman"/>
          <w:b w:val="false"/>
          <w:i w:val="false"/>
          <w:color w:val="000000"/>
          <w:sz w:val="28"/>
        </w:rPr>
        <w:t>
      90) 219-баптың екінші абзацында:</w:t>
      </w:r>
      <w:r>
        <w:br/>
      </w:r>
      <w:r>
        <w:rPr>
          <w:rFonts w:ascii="Times New Roman"/>
          <w:b w:val="false"/>
          <w:i w:val="false"/>
          <w:color w:val="000000"/>
          <w:sz w:val="28"/>
        </w:rPr>
        <w:t>
      «немесе сотталған адамның жеті айдан бір жылға дейінгі кезеңдегі жалақысының немесе өзге де табысының мөлшерінде» деген сөздер алып тасталсын;</w:t>
      </w:r>
      <w:r>
        <w:br/>
      </w:r>
      <w:r>
        <w:rPr>
          <w:rFonts w:ascii="Times New Roman"/>
          <w:b w:val="false"/>
          <w:i w:val="false"/>
          <w:color w:val="000000"/>
          <w:sz w:val="28"/>
        </w:rPr>
        <w:t>
      «немесе сотталған адамның екі айдан бес айға дейінгі кезеңдегі жалақысының немесе өзге де табысының мөлшерінде» деген сөздер алып тасталсын;</w:t>
      </w:r>
      <w:r>
        <w:br/>
      </w:r>
      <w:r>
        <w:rPr>
          <w:rFonts w:ascii="Times New Roman"/>
          <w:b w:val="false"/>
          <w:i w:val="false"/>
          <w:color w:val="000000"/>
          <w:sz w:val="28"/>
        </w:rPr>
        <w:t>
      91) 220-бапта:</w:t>
      </w:r>
      <w:r>
        <w:br/>
      </w:r>
      <w:r>
        <w:rPr>
          <w:rFonts w:ascii="Times New Roman"/>
          <w:b w:val="false"/>
          <w:i w:val="false"/>
          <w:color w:val="000000"/>
          <w:sz w:val="28"/>
        </w:rPr>
        <w:t>
      бірінші бөліктің екінші абзацында:</w:t>
      </w:r>
      <w:r>
        <w:br/>
      </w:r>
      <w:r>
        <w:rPr>
          <w:rFonts w:ascii="Times New Roman"/>
          <w:b w:val="false"/>
          <w:i w:val="false"/>
          <w:color w:val="000000"/>
          <w:sz w:val="28"/>
        </w:rPr>
        <w:t>
      «немесе сотталған адамның екі айдан бес айға дейінгі кезеңдегі жалақысының немесе өзге де табысының мөлшерінде» деген сөздер алып тасталсын;</w:t>
      </w:r>
      <w:r>
        <w:br/>
      </w:r>
      <w:r>
        <w:rPr>
          <w:rFonts w:ascii="Times New Roman"/>
          <w:b w:val="false"/>
          <w:i w:val="false"/>
          <w:color w:val="000000"/>
          <w:sz w:val="28"/>
        </w:rPr>
        <w:t>
      «немесе сотталған адамның үш айға дейінгі кезеңдегі жалақысының немесе өзге де табысының мөлшерінде» деген сөздер алып тасталсын;</w:t>
      </w:r>
      <w:r>
        <w:br/>
      </w:r>
      <w:r>
        <w:rPr>
          <w:rFonts w:ascii="Times New Roman"/>
          <w:b w:val="false"/>
          <w:i w:val="false"/>
          <w:color w:val="000000"/>
          <w:sz w:val="28"/>
        </w:rPr>
        <w:t>
      екінші бөліктің екінші абзацында:</w:t>
      </w:r>
      <w:r>
        <w:br/>
      </w:r>
      <w:r>
        <w:rPr>
          <w:rFonts w:ascii="Times New Roman"/>
          <w:b w:val="false"/>
          <w:i w:val="false"/>
          <w:color w:val="000000"/>
          <w:sz w:val="28"/>
        </w:rPr>
        <w:t>
      «немесе сотталған адамның бес айдан сегіз айға дейінгі кезеңдегі жалақысының немесе өзге де табысының мөлшерінде» деген сөздер алып тасталсын;</w:t>
      </w:r>
      <w:r>
        <w:br/>
      </w:r>
      <w:r>
        <w:rPr>
          <w:rFonts w:ascii="Times New Roman"/>
          <w:b w:val="false"/>
          <w:i w:val="false"/>
          <w:color w:val="000000"/>
          <w:sz w:val="28"/>
        </w:rPr>
        <w:t>
      «немесе сотталған адамның бір айдан екі айға дейінгі кезеңдегі жалақысының немесе өзге де табысының мөлшерінде» деген сөздер алып тасталсын;</w:t>
      </w:r>
      <w:r>
        <w:br/>
      </w:r>
      <w:r>
        <w:rPr>
          <w:rFonts w:ascii="Times New Roman"/>
          <w:b w:val="false"/>
          <w:i w:val="false"/>
          <w:color w:val="000000"/>
          <w:sz w:val="28"/>
        </w:rPr>
        <w:t>
      92) 221-бапта:</w:t>
      </w:r>
      <w:r>
        <w:br/>
      </w:r>
      <w:r>
        <w:rPr>
          <w:rFonts w:ascii="Times New Roman"/>
          <w:b w:val="false"/>
          <w:i w:val="false"/>
          <w:color w:val="000000"/>
          <w:sz w:val="28"/>
        </w:rPr>
        <w:t>
      бірінші бөліктің екінші абзацында:</w:t>
      </w:r>
      <w:r>
        <w:br/>
      </w:r>
      <w:r>
        <w:rPr>
          <w:rFonts w:ascii="Times New Roman"/>
          <w:b w:val="false"/>
          <w:i w:val="false"/>
          <w:color w:val="000000"/>
          <w:sz w:val="28"/>
        </w:rPr>
        <w:t>
      «немесе сотталған адамның екі айдан он айға дейінгі кезеңдегі жалақысының немесе өзге де табысының мөлшерінде» деген сөздер алып тасталсын;</w:t>
      </w:r>
      <w:r>
        <w:br/>
      </w:r>
      <w:r>
        <w:rPr>
          <w:rFonts w:ascii="Times New Roman"/>
          <w:b w:val="false"/>
          <w:i w:val="false"/>
          <w:color w:val="000000"/>
          <w:sz w:val="28"/>
        </w:rPr>
        <w:t>
      «не төрт» деген сөздердің алдында «не екі жүз айлық есептік көрсеткішке дейінгі мөлшерде айыппұл салына отырып немесе онысыз» деген сөздермен толықтырылсын;</w:t>
      </w:r>
      <w:r>
        <w:br/>
      </w:r>
      <w:r>
        <w:rPr>
          <w:rFonts w:ascii="Times New Roman"/>
          <w:b w:val="false"/>
          <w:i w:val="false"/>
          <w:color w:val="000000"/>
          <w:sz w:val="28"/>
        </w:rPr>
        <w:t>
      «немесе сотталған адамның екі айға дейінгі кезеңдегі жалақысы немесе өзге де табысы мөлшерінде» деген сөздер алып тасталсын;</w:t>
      </w:r>
      <w:r>
        <w:br/>
      </w:r>
      <w:r>
        <w:rPr>
          <w:rFonts w:ascii="Times New Roman"/>
          <w:b w:val="false"/>
          <w:i w:val="false"/>
          <w:color w:val="000000"/>
          <w:sz w:val="28"/>
        </w:rPr>
        <w:t>
      «екі жылға дейінгі мерзімге бас бостандығынан айыруға» деген сөздер алып тасталсын;</w:t>
      </w:r>
      <w:r>
        <w:br/>
      </w:r>
      <w:r>
        <w:rPr>
          <w:rFonts w:ascii="Times New Roman"/>
          <w:b w:val="false"/>
          <w:i w:val="false"/>
          <w:color w:val="000000"/>
          <w:sz w:val="28"/>
        </w:rPr>
        <w:t>
      екінші бөліктің екінші абзацында:</w:t>
      </w:r>
      <w:r>
        <w:br/>
      </w:r>
      <w:r>
        <w:rPr>
          <w:rFonts w:ascii="Times New Roman"/>
          <w:b w:val="false"/>
          <w:i w:val="false"/>
          <w:color w:val="000000"/>
          <w:sz w:val="28"/>
        </w:rPr>
        <w:t>
      «немесе сотталған адамның бес айдан бір жылға дейінгі кезеңдегі жалақысының немесе өзге де табысының мөлшерінде» деген сөздер алып тасталсын;</w:t>
      </w:r>
      <w:r>
        <w:br/>
      </w:r>
      <w:r>
        <w:rPr>
          <w:rFonts w:ascii="Times New Roman"/>
          <w:b w:val="false"/>
          <w:i w:val="false"/>
          <w:color w:val="000000"/>
          <w:sz w:val="28"/>
        </w:rPr>
        <w:t>
      «немесе сотталған адамның үш айға дейінгі кезеңдегі жалақысы немесе өзге де табысы мөлшерінде» деген сөздер алып тасталсын;</w:t>
      </w:r>
      <w:r>
        <w:br/>
      </w:r>
      <w:r>
        <w:rPr>
          <w:rFonts w:ascii="Times New Roman"/>
          <w:b w:val="false"/>
          <w:i w:val="false"/>
          <w:color w:val="000000"/>
          <w:sz w:val="28"/>
        </w:rPr>
        <w:t>
      93) 222-бапта:</w:t>
      </w:r>
      <w:r>
        <w:br/>
      </w:r>
      <w:r>
        <w:rPr>
          <w:rFonts w:ascii="Times New Roman"/>
          <w:b w:val="false"/>
          <w:i w:val="false"/>
          <w:color w:val="000000"/>
          <w:sz w:val="28"/>
        </w:rPr>
        <w:t>
      бірінші бөліктің екінші абзацында:</w:t>
      </w:r>
      <w:r>
        <w:br/>
      </w:r>
      <w:r>
        <w:rPr>
          <w:rFonts w:ascii="Times New Roman"/>
          <w:b w:val="false"/>
          <w:i w:val="false"/>
          <w:color w:val="000000"/>
          <w:sz w:val="28"/>
        </w:rPr>
        <w:t>
      «бес» деген сөздің алдынан «екі жүзден бес жүз айлық есептік көрсеткішке дейінгі мөлшерде айыппұл салуға, не» деген сөздермен толықтырылсын;</w:t>
      </w:r>
      <w:r>
        <w:br/>
      </w:r>
      <w:r>
        <w:rPr>
          <w:rFonts w:ascii="Times New Roman"/>
          <w:b w:val="false"/>
          <w:i w:val="false"/>
          <w:color w:val="000000"/>
          <w:sz w:val="28"/>
        </w:rPr>
        <w:t>
      «немесе сотталған адамның үш айға дейінгі кезеңдегі жалақысы немесе өзге де табысы мөлшерінде деген сөздер алып тасталсын;</w:t>
      </w:r>
      <w:r>
        <w:br/>
      </w:r>
      <w:r>
        <w:rPr>
          <w:rFonts w:ascii="Times New Roman"/>
          <w:b w:val="false"/>
          <w:i w:val="false"/>
          <w:color w:val="000000"/>
          <w:sz w:val="28"/>
        </w:rPr>
        <w:t>
      екінші бөліктің екінші абзацындағы «немесе сотталған адамның екі айдан бес айға дейінгі кезеңдегі жалақысы немесе өзге де табысы мөлшерінде» деген сөздер алып тасталсын;</w:t>
      </w:r>
      <w:r>
        <w:br/>
      </w:r>
      <w:r>
        <w:rPr>
          <w:rFonts w:ascii="Times New Roman"/>
          <w:b w:val="false"/>
          <w:i w:val="false"/>
          <w:color w:val="000000"/>
          <w:sz w:val="28"/>
        </w:rPr>
        <w:t>
      94) 223-бапта:</w:t>
      </w:r>
      <w:r>
        <w:br/>
      </w:r>
      <w:r>
        <w:rPr>
          <w:rFonts w:ascii="Times New Roman"/>
          <w:b w:val="false"/>
          <w:i w:val="false"/>
          <w:color w:val="000000"/>
          <w:sz w:val="28"/>
        </w:rPr>
        <w:t>
      бірінші бөліктің екінші абзацындағы «немесе сотталған адамның бір айдан екі айға дейінгі кезеңдегі жалақысы немесе өзге де табысы мөлшерінде» деген сөздер алып тасталсын;</w:t>
      </w:r>
      <w:r>
        <w:br/>
      </w:r>
      <w:r>
        <w:rPr>
          <w:rFonts w:ascii="Times New Roman"/>
          <w:b w:val="false"/>
          <w:i w:val="false"/>
          <w:color w:val="000000"/>
          <w:sz w:val="28"/>
        </w:rPr>
        <w:t>
      ескерту мынадай редакцияда жазылсын:</w:t>
      </w:r>
      <w:r>
        <w:br/>
      </w:r>
      <w:r>
        <w:rPr>
          <w:rFonts w:ascii="Times New Roman"/>
          <w:b w:val="false"/>
          <w:i w:val="false"/>
          <w:color w:val="000000"/>
          <w:sz w:val="28"/>
        </w:rPr>
        <w:t>
      «Ескерту. Тұтынушыларға айлық есептік көрсеткіштен асатын сомада зиян келтірген алдау елеулі мөлшер деп, кемінде бес айлық есептік көрсеткіш сомасындағы алдау - ірі мөлшер деп танылады.»;</w:t>
      </w:r>
      <w:r>
        <w:br/>
      </w:r>
      <w:r>
        <w:rPr>
          <w:rFonts w:ascii="Times New Roman"/>
          <w:b w:val="false"/>
          <w:i w:val="false"/>
          <w:color w:val="000000"/>
          <w:sz w:val="28"/>
        </w:rPr>
        <w:t>
      95) 224-баптың бірінші бөлігінің екінші абзацындағы «немесе сотталған адамның бір айға дейінгі кезеңдегі жалақысының немесе өзге де табысының мөлшерінде» деген сөздер алып тасталсын;</w:t>
      </w:r>
      <w:r>
        <w:br/>
      </w:r>
      <w:r>
        <w:rPr>
          <w:rFonts w:ascii="Times New Roman"/>
          <w:b w:val="false"/>
          <w:i w:val="false"/>
          <w:color w:val="000000"/>
          <w:sz w:val="28"/>
        </w:rPr>
        <w:t>
      96) 225-баптың екінші абзацындағы «немесе сотталған адамның бір айдан екі айға дейінгі кезеңдегі жалақысының немесе өзге де табысының мөлшерінде» деген сөздер алып тасталсын;</w:t>
      </w:r>
      <w:r>
        <w:br/>
      </w:r>
      <w:r>
        <w:rPr>
          <w:rFonts w:ascii="Times New Roman"/>
          <w:b w:val="false"/>
          <w:i w:val="false"/>
          <w:color w:val="000000"/>
          <w:sz w:val="28"/>
        </w:rPr>
        <w:t>
      97) 226-баптың бірінші бөлігінің екінші абзацында «немесе сотталған адамның бір айға дейінгі кезеңдегі жалақысының немесе өзге де табысының мөлшерінде» деген сөздер алып тасталсын;</w:t>
      </w:r>
      <w:r>
        <w:br/>
      </w:r>
      <w:r>
        <w:rPr>
          <w:rFonts w:ascii="Times New Roman"/>
          <w:b w:val="false"/>
          <w:i w:val="false"/>
          <w:color w:val="000000"/>
          <w:sz w:val="28"/>
        </w:rPr>
        <w:t>
      98) 227-бапта:</w:t>
      </w:r>
      <w:r>
        <w:br/>
      </w:r>
      <w:r>
        <w:rPr>
          <w:rFonts w:ascii="Times New Roman"/>
          <w:b w:val="false"/>
          <w:i w:val="false"/>
          <w:color w:val="000000"/>
          <w:sz w:val="28"/>
        </w:rPr>
        <w:t>
      бірінші бөліктің екінші абзацындағы «немесе сотталған адамның екі айдан бес айға дейінгі кезеңдегі жалақысы немесе өзге де табысы мөлшерінде» деген сөздер алып тасталсын;</w:t>
      </w:r>
      <w:r>
        <w:br/>
      </w:r>
      <w:r>
        <w:rPr>
          <w:rFonts w:ascii="Times New Roman"/>
          <w:b w:val="false"/>
          <w:i w:val="false"/>
          <w:color w:val="000000"/>
          <w:sz w:val="28"/>
        </w:rPr>
        <w:t>
      екінші бөліктің екінші абзацындағы «немесе сотталған адамның бес айдан сегіз айға дейінгі кезеңдегі жалақысы немесе өзге де табысы мөлшерінде» деген сөздер алып тасталсын;</w:t>
      </w:r>
      <w:r>
        <w:br/>
      </w:r>
      <w:r>
        <w:rPr>
          <w:rFonts w:ascii="Times New Roman"/>
          <w:b w:val="false"/>
          <w:i w:val="false"/>
          <w:color w:val="000000"/>
          <w:sz w:val="28"/>
        </w:rPr>
        <w:t>
      үшінші бөліктің екінші абзацындағы «немесе сотталған адамның бес айдан бір жылға дейінгі кезеңдегі жалақысы немесе өзге де табысы мөлшерінде» деген сөздер алып тасталсын;</w:t>
      </w:r>
      <w:r>
        <w:br/>
      </w:r>
      <w:r>
        <w:rPr>
          <w:rFonts w:ascii="Times New Roman"/>
          <w:b w:val="false"/>
          <w:i w:val="false"/>
          <w:color w:val="000000"/>
          <w:sz w:val="28"/>
        </w:rPr>
        <w:t>
      99) 227-1-бапта:</w:t>
      </w:r>
      <w:r>
        <w:br/>
      </w:r>
      <w:r>
        <w:rPr>
          <w:rFonts w:ascii="Times New Roman"/>
          <w:b w:val="false"/>
          <w:i w:val="false"/>
          <w:color w:val="000000"/>
          <w:sz w:val="28"/>
        </w:rPr>
        <w:t>
      бірінші бөліктің екінші абзацындағы «немесе сотталған адамның екі айдан бес айға дейінгі кезеңдегі жалақысы немесе өзге де табысы мөлшерінде» деген сөздер алып тасталсын;</w:t>
      </w:r>
      <w:r>
        <w:br/>
      </w:r>
      <w:r>
        <w:rPr>
          <w:rFonts w:ascii="Times New Roman"/>
          <w:b w:val="false"/>
          <w:i w:val="false"/>
          <w:color w:val="000000"/>
          <w:sz w:val="28"/>
        </w:rPr>
        <w:t>
      екінші бөліктің екінші абзацындағы «немесе сотталған адамның бес айдан сегіз айға дейінгі кезеңдегі жалақысы немесе өзге де табысы мөлшерінде» деген сөздер алып тасталсын;</w:t>
      </w:r>
      <w:r>
        <w:br/>
      </w:r>
      <w:r>
        <w:rPr>
          <w:rFonts w:ascii="Times New Roman"/>
          <w:b w:val="false"/>
          <w:i w:val="false"/>
          <w:color w:val="000000"/>
          <w:sz w:val="28"/>
        </w:rPr>
        <w:t>
      100) 228-баптың екінші абзацындағы «немесе сотталған адамның екі айдан бес айға дейінгі кезеңдегі жалақысы немесе өзге де табысы мөлшерінде» деген сөздер алып тасталсын;</w:t>
      </w:r>
      <w:r>
        <w:br/>
      </w:r>
      <w:r>
        <w:rPr>
          <w:rFonts w:ascii="Times New Roman"/>
          <w:b w:val="false"/>
          <w:i w:val="false"/>
          <w:color w:val="000000"/>
          <w:sz w:val="28"/>
        </w:rPr>
        <w:t>
      101) 229-бапта:</w:t>
      </w:r>
      <w:r>
        <w:br/>
      </w:r>
      <w:r>
        <w:rPr>
          <w:rFonts w:ascii="Times New Roman"/>
          <w:b w:val="false"/>
          <w:i w:val="false"/>
          <w:color w:val="000000"/>
          <w:sz w:val="28"/>
        </w:rPr>
        <w:t>
      бірінші бөліктің екінші абзацындағы «немесе сотталған адамның бес айдан сегіз айға дейінгі кезеңдегі жалақысының немесе өзге де табысы мөлшерінде» деген сөздер алып тасталсын;</w:t>
      </w:r>
      <w:r>
        <w:br/>
      </w:r>
      <w:r>
        <w:rPr>
          <w:rFonts w:ascii="Times New Roman"/>
          <w:b w:val="false"/>
          <w:i w:val="false"/>
          <w:color w:val="000000"/>
          <w:sz w:val="28"/>
        </w:rPr>
        <w:t>
      екінші бөліктің екінші абзацындағы «немесе сотталған адамның жеті айдан бір жылға дейінгі кезеңдегі жалақысының немесе өзге де табысының мөлшерінде» деген сөздер алып тасталсын;</w:t>
      </w:r>
      <w:r>
        <w:br/>
      </w:r>
      <w:r>
        <w:rPr>
          <w:rFonts w:ascii="Times New Roman"/>
          <w:b w:val="false"/>
          <w:i w:val="false"/>
          <w:color w:val="000000"/>
          <w:sz w:val="28"/>
        </w:rPr>
        <w:t>
      102) 231-бапта:</w:t>
      </w:r>
      <w:r>
        <w:br/>
      </w:r>
      <w:r>
        <w:rPr>
          <w:rFonts w:ascii="Times New Roman"/>
          <w:b w:val="false"/>
          <w:i w:val="false"/>
          <w:color w:val="000000"/>
          <w:sz w:val="28"/>
        </w:rPr>
        <w:t>
      бірінші бөліктің екінші абзацындағы «немесе сотталған адамның екі айдан бес айға дейінгі кезеңдегі жалақысының немесе өзге де табысының мөлшерінде» деген сөздер алып тасталсын;</w:t>
      </w:r>
      <w:r>
        <w:br/>
      </w:r>
      <w:r>
        <w:rPr>
          <w:rFonts w:ascii="Times New Roman"/>
          <w:b w:val="false"/>
          <w:i w:val="false"/>
          <w:color w:val="000000"/>
          <w:sz w:val="28"/>
        </w:rPr>
        <w:t>
      екінші бөліктің екінші абзацындағы «немесе сотталған адамның бес айдан сегіз айға дейінгі кезеңдегі жалақысының немесе өзге де табысының мөлшерінде» деген сөздер алып тасталсын;</w:t>
      </w:r>
      <w:r>
        <w:br/>
      </w:r>
      <w:r>
        <w:rPr>
          <w:rFonts w:ascii="Times New Roman"/>
          <w:b w:val="false"/>
          <w:i w:val="false"/>
          <w:color w:val="000000"/>
          <w:sz w:val="28"/>
        </w:rPr>
        <w:t>
      үшінші бөліктің екінші абзацындағы «немесе сотталған адамның бес айдан сегіз айға дейінгі кезеңдегі жалақысының немесе өзге де табысының мөлшерінде» деген сөздер алып тасталсын;</w:t>
      </w:r>
      <w:r>
        <w:br/>
      </w:r>
      <w:r>
        <w:rPr>
          <w:rFonts w:ascii="Times New Roman"/>
          <w:b w:val="false"/>
          <w:i w:val="false"/>
          <w:color w:val="000000"/>
          <w:sz w:val="28"/>
        </w:rPr>
        <w:t>
      төртінші бөліктің бесінші абзацындағы «немесе сотталған адамның жеті айдан бір жылға дейінгі кезеңдегі жалақысының немесе өзге де табысының мөлшерінде» деген сөздер алып тасталсын;</w:t>
      </w:r>
      <w:r>
        <w:br/>
      </w:r>
      <w:r>
        <w:rPr>
          <w:rFonts w:ascii="Times New Roman"/>
          <w:b w:val="false"/>
          <w:i w:val="false"/>
          <w:color w:val="000000"/>
          <w:sz w:val="28"/>
        </w:rPr>
        <w:t>
      103) 232-баптың екінші абзацында:</w:t>
      </w:r>
      <w:r>
        <w:br/>
      </w:r>
      <w:r>
        <w:rPr>
          <w:rFonts w:ascii="Times New Roman"/>
          <w:b w:val="false"/>
          <w:i w:val="false"/>
          <w:color w:val="000000"/>
          <w:sz w:val="28"/>
        </w:rPr>
        <w:t>
      «бес жылға дейінгі мерзімге» деген сөздердің алдынан «жеті жүзден бір мың айлық есептік көрсеткішке дейінгі мөлшерде айыппұл салуға, не» деген сөздермен толықтырылсын;</w:t>
      </w:r>
      <w:r>
        <w:br/>
      </w:r>
      <w:r>
        <w:rPr>
          <w:rFonts w:ascii="Times New Roman"/>
          <w:b w:val="false"/>
          <w:i w:val="false"/>
          <w:color w:val="000000"/>
          <w:sz w:val="28"/>
        </w:rPr>
        <w:t>
      104) 233-3-бапта:</w:t>
      </w:r>
      <w:r>
        <w:br/>
      </w:r>
      <w:r>
        <w:rPr>
          <w:rFonts w:ascii="Times New Roman"/>
          <w:b w:val="false"/>
          <w:i w:val="false"/>
          <w:color w:val="000000"/>
          <w:sz w:val="28"/>
        </w:rPr>
        <w:t>
      бірінші бөліктің екінші абзацында «бес жылға дейінгі» деген сөздердің алдынан «мүлкі тәркіленіп» деген сөздермен толықтырылсын;</w:t>
      </w:r>
      <w:r>
        <w:br/>
      </w:r>
      <w:r>
        <w:rPr>
          <w:rFonts w:ascii="Times New Roman"/>
          <w:b w:val="false"/>
          <w:i w:val="false"/>
          <w:color w:val="000000"/>
          <w:sz w:val="28"/>
        </w:rPr>
        <w:t>
      екінші бөліктің екінші абзацында «үш жылдан» деген сөздердің алдынан «мүлкі тәркіленіп» деген сөздермен толықтырылсын;</w:t>
      </w:r>
      <w:r>
        <w:br/>
      </w:r>
      <w:r>
        <w:rPr>
          <w:rFonts w:ascii="Times New Roman"/>
          <w:b w:val="false"/>
          <w:i w:val="false"/>
          <w:color w:val="000000"/>
          <w:sz w:val="28"/>
        </w:rPr>
        <w:t>
      105) 242-баптың екінші абзацындағы «немесе сотталған адамның екі айдан бес айға дейінгі кезеңдегі жалақысының немесе өзге табысының мөлшерінде» деген сөздер алып тасталсын;</w:t>
      </w:r>
      <w:r>
        <w:br/>
      </w:r>
      <w:r>
        <w:rPr>
          <w:rFonts w:ascii="Times New Roman"/>
          <w:b w:val="false"/>
          <w:i w:val="false"/>
          <w:color w:val="000000"/>
          <w:sz w:val="28"/>
        </w:rPr>
        <w:t>
      106) 243-баптың екінші абзацындағы «немесе сотталған адамның жеті айдан бір жылға дейінгі кезеңдегі жалақысының немесе өзге табысының мөлшерінде» деген сөздер алып тасталсын;</w:t>
      </w:r>
      <w:r>
        <w:br/>
      </w:r>
      <w:r>
        <w:rPr>
          <w:rFonts w:ascii="Times New Roman"/>
          <w:b w:val="false"/>
          <w:i w:val="false"/>
          <w:color w:val="000000"/>
          <w:sz w:val="28"/>
        </w:rPr>
        <w:t>
      107) 244-баптың бірінші бөлігінің екінші абзацындағы «немесе сотталған адамның екі айдан бес айға дейінгі кезеңдегі жалақысының немесе өзге де табысының мөлшерінде» деген сөздер алып тасталсын;</w:t>
      </w:r>
      <w:r>
        <w:br/>
      </w:r>
      <w:r>
        <w:rPr>
          <w:rFonts w:ascii="Times New Roman"/>
          <w:b w:val="false"/>
          <w:i w:val="false"/>
          <w:color w:val="000000"/>
          <w:sz w:val="28"/>
        </w:rPr>
        <w:t>
      108) 245-баптың бірінші бөлігінің екінші абзацындағы «немесе сотталған адамның бес айдан он айға дейінгі кезеңдегі жалақысының немесе өзге табысының мөлшерінде» деген сөздер алып тасталсын;</w:t>
      </w:r>
      <w:r>
        <w:br/>
      </w:r>
      <w:r>
        <w:rPr>
          <w:rFonts w:ascii="Times New Roman"/>
          <w:b w:val="false"/>
          <w:i w:val="false"/>
          <w:color w:val="000000"/>
          <w:sz w:val="28"/>
        </w:rPr>
        <w:t>
      109) 245-1-баптың бірінші бөлігінің екінші абзацындағы «немесе сотталған адамның бес айдан он айға дейінгі кезеңдегі жалақысының немесе өзге де табысының мөлшерінде» деген сөздер алып тасталсын;</w:t>
      </w:r>
      <w:r>
        <w:br/>
      </w:r>
      <w:r>
        <w:rPr>
          <w:rFonts w:ascii="Times New Roman"/>
          <w:b w:val="false"/>
          <w:i w:val="false"/>
          <w:color w:val="000000"/>
          <w:sz w:val="28"/>
        </w:rPr>
        <w:t>
      110) 246-баптың бірінші бөлігінің екінші абзацындағы «немесе сотталған адамның бес айдан он айға дейінгі кезеңдегі жалақысының немесе өзге табысының мөлшерінде» деген сөздер алып тасталсын;</w:t>
      </w:r>
      <w:r>
        <w:br/>
      </w:r>
      <w:r>
        <w:rPr>
          <w:rFonts w:ascii="Times New Roman"/>
          <w:b w:val="false"/>
          <w:i w:val="false"/>
          <w:color w:val="000000"/>
          <w:sz w:val="28"/>
        </w:rPr>
        <w:t>
      111) 247-баптың екінші бөлігінің екінші абзацындағы «екі жылдан» деген сөздердің алдына «мүлкі тәркіленіп немесе онсыз,» деген сөздермен толықтырылсын;</w:t>
      </w:r>
      <w:r>
        <w:br/>
      </w:r>
      <w:r>
        <w:rPr>
          <w:rFonts w:ascii="Times New Roman"/>
          <w:b w:val="false"/>
          <w:i w:val="false"/>
          <w:color w:val="000000"/>
          <w:sz w:val="28"/>
        </w:rPr>
        <w:t>
      112) 248-баптың бірінші бөлігінің екінші абзацындағы «немесе сотталған адамның бес айдан он айға дейінгі кезеңдегі жалақысының немесе өзге табысының мөлшерінде» деген сөздер алып тасталсын;</w:t>
      </w:r>
      <w:r>
        <w:br/>
      </w:r>
      <w:r>
        <w:rPr>
          <w:rFonts w:ascii="Times New Roman"/>
          <w:b w:val="false"/>
          <w:i w:val="false"/>
          <w:color w:val="000000"/>
          <w:sz w:val="28"/>
        </w:rPr>
        <w:t>
      113)  249-баптың бірінші бөлігінің екінші абзацындағы «немесе сотталған адамның бес айдан он айға дейінгі кезеңдегі жалақысының немесе өзге де табысының мөлшерінде» деген сөздер алып тасталсын;</w:t>
      </w:r>
      <w:r>
        <w:br/>
      </w:r>
      <w:r>
        <w:rPr>
          <w:rFonts w:ascii="Times New Roman"/>
          <w:b w:val="false"/>
          <w:i w:val="false"/>
          <w:color w:val="000000"/>
          <w:sz w:val="28"/>
        </w:rPr>
        <w:t>
      114) 251-бапта:</w:t>
      </w:r>
      <w:r>
        <w:br/>
      </w:r>
      <w:r>
        <w:rPr>
          <w:rFonts w:ascii="Times New Roman"/>
          <w:b w:val="false"/>
          <w:i w:val="false"/>
          <w:color w:val="000000"/>
          <w:sz w:val="28"/>
        </w:rPr>
        <w:t>
      бірінші бөліктің екінші абзацындағы «немесе сотталған адамның екі айдан бес айға дейінгі кезеңдегі жалақысының немесе өзге табысының мөлшерінде» деген сөздер алып тасталсын;</w:t>
      </w:r>
      <w:r>
        <w:br/>
      </w:r>
      <w:r>
        <w:rPr>
          <w:rFonts w:ascii="Times New Roman"/>
          <w:b w:val="false"/>
          <w:i w:val="false"/>
          <w:color w:val="000000"/>
          <w:sz w:val="28"/>
        </w:rPr>
        <w:t>
      төртінші бөліктің екінші абзацындағы «немесе сотталған адамның екі айға дейінгі кезеңдегі жалақысының немесе өзге де табысының мөлшерінде» деген сөздер алып тасталсын;</w:t>
      </w:r>
      <w:r>
        <w:br/>
      </w:r>
      <w:r>
        <w:rPr>
          <w:rFonts w:ascii="Times New Roman"/>
          <w:b w:val="false"/>
          <w:i w:val="false"/>
          <w:color w:val="000000"/>
          <w:sz w:val="28"/>
        </w:rPr>
        <w:t>
      115) 252-бапта:</w:t>
      </w:r>
      <w:r>
        <w:br/>
      </w:r>
      <w:r>
        <w:rPr>
          <w:rFonts w:ascii="Times New Roman"/>
          <w:b w:val="false"/>
          <w:i w:val="false"/>
          <w:color w:val="000000"/>
          <w:sz w:val="28"/>
        </w:rPr>
        <w:t>
      төртінші бөліктің екінші абзацындағы «немесе сотталған адамның төрт айға дейінгі кезеңдегі жалақысының немесе өзге табысының мөлшерінде» деген сөздер алып тасталсын;</w:t>
      </w:r>
      <w:r>
        <w:br/>
      </w:r>
      <w:r>
        <w:rPr>
          <w:rFonts w:ascii="Times New Roman"/>
          <w:b w:val="false"/>
          <w:i w:val="false"/>
          <w:color w:val="000000"/>
          <w:sz w:val="28"/>
        </w:rPr>
        <w:t>
      116) 256-бапта:</w:t>
      </w:r>
      <w:r>
        <w:br/>
      </w:r>
      <w:r>
        <w:rPr>
          <w:rFonts w:ascii="Times New Roman"/>
          <w:b w:val="false"/>
          <w:i w:val="false"/>
          <w:color w:val="000000"/>
          <w:sz w:val="28"/>
        </w:rPr>
        <w:t>
      бірінші бөліктің екінші абзацындағы «немесе сотталған адамның бір айдан екі айға дейінгі кезеңдегі жалақысының немесе өзге де табысының мөлшерінде» деген сөздер алып тасталсын;</w:t>
      </w:r>
      <w:r>
        <w:br/>
      </w:r>
      <w:r>
        <w:rPr>
          <w:rFonts w:ascii="Times New Roman"/>
          <w:b w:val="false"/>
          <w:i w:val="false"/>
          <w:color w:val="000000"/>
          <w:sz w:val="28"/>
        </w:rPr>
        <w:t>
      мынадай мазмұндағы ескертумен толықтырылсын:</w:t>
      </w:r>
      <w:r>
        <w:br/>
      </w:r>
      <w:r>
        <w:rPr>
          <w:rFonts w:ascii="Times New Roman"/>
          <w:b w:val="false"/>
          <w:i w:val="false"/>
          <w:color w:val="000000"/>
          <w:sz w:val="28"/>
        </w:rPr>
        <w:t>
      «Ескерту: Азаматқа айлық есептік көрсеткіштен бес жүз еседен асып түсетін мөлшерде келтірілген залал, ал ұйымдарға немесе мемлекетке айлық есептік көрсеткіштен бір мың еседен асып түсетін мөлшерде келтірілген залал ірі көлемдегі залал деп танылады.»;</w:t>
      </w:r>
      <w:r>
        <w:br/>
      </w:r>
      <w:r>
        <w:rPr>
          <w:rFonts w:ascii="Times New Roman"/>
          <w:b w:val="false"/>
          <w:i w:val="false"/>
          <w:color w:val="000000"/>
          <w:sz w:val="28"/>
        </w:rPr>
        <w:t>
      117) 257-баптың бірінші бөлігінің екінші абзацындағы «немесе сотталған адамның төрт айға дейінгі кезеңдегі жалақысының немесе өзге табысының мөлшерінде» деген сөздер алып тасталсын;</w:t>
      </w:r>
      <w:r>
        <w:br/>
      </w:r>
      <w:r>
        <w:rPr>
          <w:rFonts w:ascii="Times New Roman"/>
          <w:b w:val="false"/>
          <w:i w:val="false"/>
          <w:color w:val="000000"/>
          <w:sz w:val="28"/>
        </w:rPr>
        <w:t>
      118) 258-баптың екінші абзацындағы «немесе сотталған адамның бір айдан бес айға дейінгі кезеңдегі жалақысының немесе өзге де табысының мөлшерінде» деген сөздер алып тасталсын;</w:t>
      </w:r>
      <w:r>
        <w:br/>
      </w:r>
      <w:r>
        <w:rPr>
          <w:rFonts w:ascii="Times New Roman"/>
          <w:b w:val="false"/>
          <w:i w:val="false"/>
          <w:color w:val="000000"/>
          <w:sz w:val="28"/>
        </w:rPr>
        <w:t>
      119) 262-баптың бірінші бөлігінің екінші абзацындағы «немесе сотталған адамның бес айдан жеті айға дейінгі кезеңдегі жалақысының немесе өзге де табысының мөлшерінде» деген сөздер алып тасталсын;</w:t>
      </w:r>
      <w:r>
        <w:br/>
      </w:r>
      <w:r>
        <w:rPr>
          <w:rFonts w:ascii="Times New Roman"/>
          <w:b w:val="false"/>
          <w:i w:val="false"/>
          <w:color w:val="000000"/>
          <w:sz w:val="28"/>
        </w:rPr>
        <w:t>
      120) 265-баптың бірінші бөлігінің екінші абзацындағы «немесе сотталған адамның екі айдан бес айға дейінгі кезеңдегі жалақысының немесе өзге де табысының мөлшерінде» деген сөздер алып тасталсын;</w:t>
      </w:r>
      <w:r>
        <w:br/>
      </w:r>
      <w:r>
        <w:rPr>
          <w:rFonts w:ascii="Times New Roman"/>
          <w:b w:val="false"/>
          <w:i w:val="false"/>
          <w:color w:val="000000"/>
          <w:sz w:val="28"/>
        </w:rPr>
        <w:t>
      121) 266-баптың бірінші бөлігінің екінші абзацындағы «немесе сотталған адамның үш айдан он айға дейінгі кезеңдегі жалақысы немесе өзге де табысы мөлшерінде» деген сөздер алып тасталсын;</w:t>
      </w:r>
      <w:r>
        <w:br/>
      </w:r>
      <w:r>
        <w:rPr>
          <w:rFonts w:ascii="Times New Roman"/>
          <w:b w:val="false"/>
          <w:i w:val="false"/>
          <w:color w:val="000000"/>
          <w:sz w:val="28"/>
        </w:rPr>
        <w:t>
      122) 267-баптың бірінші бөлігінің екінші абзацындағы «немесе сотталған адамның екі айдан бес айға дейінгі кезеңдегі жалақысының немесе өзге де табысының мөлшерінде» деген сөздер алып тасталсын;</w:t>
      </w:r>
      <w:r>
        <w:br/>
      </w:r>
      <w:r>
        <w:rPr>
          <w:rFonts w:ascii="Times New Roman"/>
          <w:b w:val="false"/>
          <w:i w:val="false"/>
          <w:color w:val="000000"/>
          <w:sz w:val="28"/>
        </w:rPr>
        <w:t>
      123) 268-бапта:</w:t>
      </w:r>
      <w:r>
        <w:br/>
      </w:r>
      <w:r>
        <w:rPr>
          <w:rFonts w:ascii="Times New Roman"/>
          <w:b w:val="false"/>
          <w:i w:val="false"/>
          <w:color w:val="000000"/>
          <w:sz w:val="28"/>
        </w:rPr>
        <w:t>
      бірінші бөліктің екінші абзацындағы «немесе сотталған адамның бес айдан жеті айға дейінгі кезеңдегі жалақысының немесе өзге де табысының мөлшерінде» деген сөздер алып тасталсын;</w:t>
      </w:r>
      <w:r>
        <w:br/>
      </w:r>
      <w:r>
        <w:rPr>
          <w:rFonts w:ascii="Times New Roman"/>
          <w:b w:val="false"/>
          <w:i w:val="false"/>
          <w:color w:val="000000"/>
          <w:sz w:val="28"/>
        </w:rPr>
        <w:t>
      екінші бөліктің екінші абзацындағы «немесе сотталған адамның жеті айдан бір жылға дейінгі кезеңдегі жалақысының немесе өзге де табысының мөлшерінде» деген сөздер алып тасталсын;</w:t>
      </w:r>
      <w:r>
        <w:br/>
      </w:r>
      <w:r>
        <w:rPr>
          <w:rFonts w:ascii="Times New Roman"/>
          <w:b w:val="false"/>
          <w:i w:val="false"/>
          <w:color w:val="000000"/>
          <w:sz w:val="28"/>
        </w:rPr>
        <w:t>
      124) 269-бапта:</w:t>
      </w:r>
      <w:r>
        <w:br/>
      </w:r>
      <w:r>
        <w:rPr>
          <w:rFonts w:ascii="Times New Roman"/>
          <w:b w:val="false"/>
          <w:i w:val="false"/>
          <w:color w:val="000000"/>
          <w:sz w:val="28"/>
        </w:rPr>
        <w:t>
      бірінші бөліктің екінші абзацында:</w:t>
      </w:r>
      <w:r>
        <w:br/>
      </w:r>
      <w:r>
        <w:rPr>
          <w:rFonts w:ascii="Times New Roman"/>
          <w:b w:val="false"/>
          <w:i w:val="false"/>
          <w:color w:val="000000"/>
          <w:sz w:val="28"/>
        </w:rPr>
        <w:t>
      «немесе сотталған адамның бес айдан жеті айға дейінгі кезеңдегі жалақысының немесе өзге де табысының мөлшерінде» деген сөздер алып тасталсын;</w:t>
      </w:r>
      <w:r>
        <w:br/>
      </w:r>
      <w:r>
        <w:rPr>
          <w:rFonts w:ascii="Times New Roman"/>
          <w:b w:val="false"/>
          <w:i w:val="false"/>
          <w:color w:val="000000"/>
          <w:sz w:val="28"/>
        </w:rPr>
        <w:t>
      «үш жылға дейінгі мерзімге бас» деген сөздердің алдында «үш жылға дейінгі мерзімге белгілі бір лауазымдарды атқару немесе белгілі бір қызметпен айналысу құқығынан айырып немесе онсыз» деген сөздермен толықтырылсын;</w:t>
      </w:r>
      <w:r>
        <w:br/>
      </w:r>
      <w:r>
        <w:rPr>
          <w:rFonts w:ascii="Times New Roman"/>
          <w:b w:val="false"/>
          <w:i w:val="false"/>
          <w:color w:val="000000"/>
          <w:sz w:val="28"/>
        </w:rPr>
        <w:t>
      «не үш жылға дейінгі мерзімге белгілі бір лауазымдарды атқару немесе белгілі бір қызметпен айналысу құқығынан айырып немесе онсыз екі жылға дейінгі мерзімге бас бостандығынан айыруға» деген сөздер алып тасталсын;</w:t>
      </w:r>
      <w:r>
        <w:br/>
      </w:r>
      <w:r>
        <w:rPr>
          <w:rFonts w:ascii="Times New Roman"/>
          <w:b w:val="false"/>
          <w:i w:val="false"/>
          <w:color w:val="000000"/>
          <w:sz w:val="28"/>
        </w:rPr>
        <w:t>
      екінші бөліктің екінші абзацындағы «немесе сотталған адамның жеті айдан бір жылға дейінгі кезеңдегі жалақысының немесе өзге де табысының мөлшерінде» деген сөздер алып тасталсын;</w:t>
      </w:r>
      <w:r>
        <w:br/>
      </w:r>
      <w:r>
        <w:rPr>
          <w:rFonts w:ascii="Times New Roman"/>
          <w:b w:val="false"/>
          <w:i w:val="false"/>
          <w:color w:val="000000"/>
          <w:sz w:val="28"/>
        </w:rPr>
        <w:t>
      125) 270-баптың бірінші бөлігінің екінші абзацындағы «немесе сотталған адамның екі айдан бес айға дейінгі кезеңдегі жалақысы немесе өзге де табысы мөлшерінде» деген сөздер алып тасталсын;</w:t>
      </w:r>
      <w:r>
        <w:br/>
      </w:r>
      <w:r>
        <w:rPr>
          <w:rFonts w:ascii="Times New Roman"/>
          <w:b w:val="false"/>
          <w:i w:val="false"/>
          <w:color w:val="000000"/>
          <w:sz w:val="28"/>
        </w:rPr>
        <w:t>
      126) 271-баптың бірінші бөлігінің екінші абзацындағы «немесе сотталған адамның бес айдан бір жылға дейінгі кезеңдегі жалақысы немесе өзге де табысы мөлшерінде» деген сөздер алып тасталсын;</w:t>
      </w:r>
      <w:r>
        <w:br/>
      </w:r>
      <w:r>
        <w:rPr>
          <w:rFonts w:ascii="Times New Roman"/>
          <w:b w:val="false"/>
          <w:i w:val="false"/>
          <w:color w:val="000000"/>
          <w:sz w:val="28"/>
        </w:rPr>
        <w:t>
      127) 272-баптың бірінші бөлігінің екінші абзацындағы «немесе сотталған адамның төрт айға дейінгі кезеңдегі жалақысының немесе өзге табысының мөлшерінде» деген сөздер алып тасталсын;</w:t>
      </w:r>
      <w:r>
        <w:br/>
      </w:r>
      <w:r>
        <w:rPr>
          <w:rFonts w:ascii="Times New Roman"/>
          <w:b w:val="false"/>
          <w:i w:val="false"/>
          <w:color w:val="000000"/>
          <w:sz w:val="28"/>
        </w:rPr>
        <w:t>
      128) 273-баптың бірінші бөлігінің екінші абзацындағы «немесе сотталған адамның бес айдан бір жылға дейінгі кезеңдегі жалақысы немесе өзге де табысы мөлшерінде» деген сөздер алып тасталсын;</w:t>
      </w:r>
      <w:r>
        <w:br/>
      </w:r>
      <w:r>
        <w:rPr>
          <w:rFonts w:ascii="Times New Roman"/>
          <w:b w:val="false"/>
          <w:i w:val="false"/>
          <w:color w:val="000000"/>
          <w:sz w:val="28"/>
        </w:rPr>
        <w:t>
      129) 274-баптың екінші абзацындағы «немесе сотталған адамның бес айдан сегіз айға дейінгі кезеңдегі жалақысы немесе өзге де табысы мөлшерінде» деген сөздер алып тасталсын;</w:t>
      </w:r>
      <w:r>
        <w:br/>
      </w:r>
      <w:r>
        <w:rPr>
          <w:rFonts w:ascii="Times New Roman"/>
          <w:b w:val="false"/>
          <w:i w:val="false"/>
          <w:color w:val="000000"/>
          <w:sz w:val="28"/>
        </w:rPr>
        <w:t>
      130) 275-баптың бірінші бөлігінің екінші абзацындағы «немесе сотталған адамның бір айдан бес айға дейінгі кезеңдегі жалақысы немесе өзге де табысы мөлшерінде» деген сөздер алып тасталсын;</w:t>
      </w:r>
      <w:r>
        <w:br/>
      </w:r>
      <w:r>
        <w:rPr>
          <w:rFonts w:ascii="Times New Roman"/>
          <w:b w:val="false"/>
          <w:i w:val="false"/>
          <w:color w:val="000000"/>
          <w:sz w:val="28"/>
        </w:rPr>
        <w:t>
      131) 276-бапта:</w:t>
      </w:r>
      <w:r>
        <w:br/>
      </w:r>
      <w:r>
        <w:rPr>
          <w:rFonts w:ascii="Times New Roman"/>
          <w:b w:val="false"/>
          <w:i w:val="false"/>
          <w:color w:val="000000"/>
          <w:sz w:val="28"/>
        </w:rPr>
        <w:t>
      бірінші бөліктің екінші абзацындағы «немесе сотталған адамның бір айдан екі айға дейінгі кезеңдегі жалақысы немесе өзге де табысы мөлшерінде» деген сөздер алып тасталсын;</w:t>
      </w:r>
      <w:r>
        <w:br/>
      </w:r>
      <w:r>
        <w:rPr>
          <w:rFonts w:ascii="Times New Roman"/>
          <w:b w:val="false"/>
          <w:i w:val="false"/>
          <w:color w:val="000000"/>
          <w:sz w:val="28"/>
        </w:rPr>
        <w:t>
      екінші бөліктің екінші абзацындағы «немесе сотталған адамның бес айдан сегіз айға дейінгі кезеңдегі жалақысы немесе өзге де табысы мөлшерінде» деген сөздер алып тасталсын;</w:t>
      </w:r>
      <w:r>
        <w:br/>
      </w:r>
      <w:r>
        <w:rPr>
          <w:rFonts w:ascii="Times New Roman"/>
          <w:b w:val="false"/>
          <w:i w:val="false"/>
          <w:color w:val="000000"/>
          <w:sz w:val="28"/>
        </w:rPr>
        <w:t>
      132) 278-баптың бірінші бөлігінің екінші абзацындағы «немесе сотталған адамның екі айдан бес айға дейінгі кезеңдегі жалақысы немесе өзге де табысы мөлшерінде» деген сөздер алып тасталсын;</w:t>
      </w:r>
      <w:r>
        <w:br/>
      </w:r>
      <w:r>
        <w:rPr>
          <w:rFonts w:ascii="Times New Roman"/>
          <w:b w:val="false"/>
          <w:i w:val="false"/>
          <w:color w:val="000000"/>
          <w:sz w:val="28"/>
        </w:rPr>
        <w:t>
      133) 279-баптың бірінші бөлігінің екінші абзацындағы «немесе сотталған адамның екі айдан бес айға дейінгі кезеңдегі жалақысы немесе өзге де табысы мөлшерінде» деген сөздер алып тасталсын;</w:t>
      </w:r>
      <w:r>
        <w:br/>
      </w:r>
      <w:r>
        <w:rPr>
          <w:rFonts w:ascii="Times New Roman"/>
          <w:b w:val="false"/>
          <w:i w:val="false"/>
          <w:color w:val="000000"/>
          <w:sz w:val="28"/>
        </w:rPr>
        <w:t>
      134) 280-бапта:</w:t>
      </w:r>
      <w:r>
        <w:br/>
      </w:r>
      <w:r>
        <w:rPr>
          <w:rFonts w:ascii="Times New Roman"/>
          <w:b w:val="false"/>
          <w:i w:val="false"/>
          <w:color w:val="000000"/>
          <w:sz w:val="28"/>
        </w:rPr>
        <w:t>
      бірінші бөліктің екінші абзацындағы «немесе сотталған адамның бес айдан бір жылға дейінгі кезеңдегі жалақысы немесе өзге де табысы мөлшерінде» деген сөздер алып тасталсын;</w:t>
      </w:r>
      <w:r>
        <w:br/>
      </w:r>
      <w:r>
        <w:rPr>
          <w:rFonts w:ascii="Times New Roman"/>
          <w:b w:val="false"/>
          <w:i w:val="false"/>
          <w:color w:val="000000"/>
          <w:sz w:val="28"/>
        </w:rPr>
        <w:t>
      екінші бөліктің екінші абзацындағы «немесе сотталған адамның екі айдан бес айға дейінгі кезеңдегі жалақысы немесе өзге де табысы мөлшерінде» деген сөздер алып тасталсын;</w:t>
      </w:r>
      <w:r>
        <w:br/>
      </w:r>
      <w:r>
        <w:rPr>
          <w:rFonts w:ascii="Times New Roman"/>
          <w:b w:val="false"/>
          <w:i w:val="false"/>
          <w:color w:val="000000"/>
          <w:sz w:val="28"/>
        </w:rPr>
        <w:t>
      135) 281-баптың бірінші бөліктің екінші абзацындағы «немесе сотталған адамның бір айдан екі айға дейінгі кезеңдегі жалақысы немесе өзге де табысы мөлшерінде» деген сөздер алып тасталсын;</w:t>
      </w:r>
      <w:r>
        <w:br/>
      </w:r>
      <w:r>
        <w:rPr>
          <w:rFonts w:ascii="Times New Roman"/>
          <w:b w:val="false"/>
          <w:i w:val="false"/>
          <w:color w:val="000000"/>
          <w:sz w:val="28"/>
        </w:rPr>
        <w:t>
      136) 282-бапта:</w:t>
      </w:r>
      <w:r>
        <w:br/>
      </w:r>
      <w:r>
        <w:rPr>
          <w:rFonts w:ascii="Times New Roman"/>
          <w:b w:val="false"/>
          <w:i w:val="false"/>
          <w:color w:val="000000"/>
          <w:sz w:val="28"/>
        </w:rPr>
        <w:t>
      бірінші бөліктің екінші абзацындағы «немесе сотталған адамның бір айдан екі айға дейінгі кезеңдегі жалақысы немесе өзге де табысы мөлшерінде» деген сөздер алып тасталсын;</w:t>
      </w:r>
      <w:r>
        <w:br/>
      </w:r>
      <w:r>
        <w:rPr>
          <w:rFonts w:ascii="Times New Roman"/>
          <w:b w:val="false"/>
          <w:i w:val="false"/>
          <w:color w:val="000000"/>
          <w:sz w:val="28"/>
        </w:rPr>
        <w:t>
      екінші бөліктің екінші абзацындағы «немесе сотталған адамның екі айдан бес айға дейінгі кезеңдегі жалақысы немесе өзге де табысы мөлшерінде» деген сөздер алып тасталсын;</w:t>
      </w:r>
      <w:r>
        <w:br/>
      </w:r>
      <w:r>
        <w:rPr>
          <w:rFonts w:ascii="Times New Roman"/>
          <w:b w:val="false"/>
          <w:i w:val="false"/>
          <w:color w:val="000000"/>
          <w:sz w:val="28"/>
        </w:rPr>
        <w:t>
      137) 283-бапта:</w:t>
      </w:r>
      <w:r>
        <w:br/>
      </w:r>
      <w:r>
        <w:rPr>
          <w:rFonts w:ascii="Times New Roman"/>
          <w:b w:val="false"/>
          <w:i w:val="false"/>
          <w:color w:val="000000"/>
          <w:sz w:val="28"/>
        </w:rPr>
        <w:t>
      бірінші бөліктің екінші абзацындағы «немесе сотталған адамның екі айдан бес айға дейінгі кезеңдегі жалақысы немесе өзге де табысы мөлшерінде» деген сөздер алып тасталсын;</w:t>
      </w:r>
      <w:r>
        <w:br/>
      </w:r>
      <w:r>
        <w:rPr>
          <w:rFonts w:ascii="Times New Roman"/>
          <w:b w:val="false"/>
          <w:i w:val="false"/>
          <w:color w:val="000000"/>
          <w:sz w:val="28"/>
        </w:rPr>
        <w:t>
      екінші бөліктің екінші абзацындағы «немесе сотталған адамның бір айға дейінгі кезеңдегі жалақысы немесе өзге де табысы мөлшерінде» деген сөздер алып тасталсын;</w:t>
      </w:r>
      <w:r>
        <w:br/>
      </w:r>
      <w:r>
        <w:rPr>
          <w:rFonts w:ascii="Times New Roman"/>
          <w:b w:val="false"/>
          <w:i w:val="false"/>
          <w:color w:val="000000"/>
          <w:sz w:val="28"/>
        </w:rPr>
        <w:t>
      138) 284-бапта:</w:t>
      </w:r>
      <w:r>
        <w:br/>
      </w:r>
      <w:r>
        <w:rPr>
          <w:rFonts w:ascii="Times New Roman"/>
          <w:b w:val="false"/>
          <w:i w:val="false"/>
          <w:color w:val="000000"/>
          <w:sz w:val="28"/>
        </w:rPr>
        <w:t>
      бірінші бөліктің екінші абзацындағы «немесе сотталған адамның екі айдан бес айға дейінгі кезеңдегі жалақысы немесе өзге де табысы мөлшерінде» деген сөздер алып тасталсын;</w:t>
      </w:r>
      <w:r>
        <w:br/>
      </w:r>
      <w:r>
        <w:rPr>
          <w:rFonts w:ascii="Times New Roman"/>
          <w:b w:val="false"/>
          <w:i w:val="false"/>
          <w:color w:val="000000"/>
          <w:sz w:val="28"/>
        </w:rPr>
        <w:t>
      екінші бөліктің екінші абзацындағы «немесе сотталған адамның бес айдан жеті айға дейінгі кезеңдегі жалақысы немесе өзге де табысы мөлшерінде» деген сөздер алып тасталсын;</w:t>
      </w:r>
      <w:r>
        <w:br/>
      </w:r>
      <w:r>
        <w:rPr>
          <w:rFonts w:ascii="Times New Roman"/>
          <w:b w:val="false"/>
          <w:i w:val="false"/>
          <w:color w:val="000000"/>
          <w:sz w:val="28"/>
        </w:rPr>
        <w:t>
      139) 285-баптың бірінші бөлігінің екінші абзацындағы «немесе сотталған адамның екі айдан бес айға дейінгі кезеңдегі жалақысы немесе өзге табысы мөлшерінде» деген сөздер алып тасталсын;</w:t>
      </w:r>
      <w:r>
        <w:br/>
      </w:r>
      <w:r>
        <w:rPr>
          <w:rFonts w:ascii="Times New Roman"/>
          <w:b w:val="false"/>
          <w:i w:val="false"/>
          <w:color w:val="000000"/>
          <w:sz w:val="28"/>
        </w:rPr>
        <w:t>
      140) 286-баптың бірінші бөлігінің екінші абзацындағы «немесе сотталған адамның екі айдан бес айға дейінгі кезеңдегі жалақысы немесе өзге табысы мөлшерінде» деген сөздер алып тасталсын;</w:t>
      </w:r>
      <w:r>
        <w:br/>
      </w:r>
      <w:r>
        <w:rPr>
          <w:rFonts w:ascii="Times New Roman"/>
          <w:b w:val="false"/>
          <w:i w:val="false"/>
          <w:color w:val="000000"/>
          <w:sz w:val="28"/>
        </w:rPr>
        <w:t>
      141) 287-бапта:</w:t>
      </w:r>
      <w:r>
        <w:br/>
      </w:r>
      <w:r>
        <w:rPr>
          <w:rFonts w:ascii="Times New Roman"/>
          <w:b w:val="false"/>
          <w:i w:val="false"/>
          <w:color w:val="000000"/>
          <w:sz w:val="28"/>
        </w:rPr>
        <w:t>
      бірінші бөліктің екінші абзацында:</w:t>
      </w:r>
      <w:r>
        <w:br/>
      </w:r>
      <w:r>
        <w:rPr>
          <w:rFonts w:ascii="Times New Roman"/>
          <w:b w:val="false"/>
          <w:i w:val="false"/>
          <w:color w:val="000000"/>
          <w:sz w:val="28"/>
        </w:rPr>
        <w:t>
      «немесе сотталған адамның екі айдан бес айға дейінгі кезеңдегі жалақысы немесе өзге табысы мөлшерінде» деген сөздер алып тасталсын;</w:t>
      </w:r>
      <w:r>
        <w:br/>
      </w:r>
      <w:r>
        <w:rPr>
          <w:rFonts w:ascii="Times New Roman"/>
          <w:b w:val="false"/>
          <w:i w:val="false"/>
          <w:color w:val="000000"/>
          <w:sz w:val="28"/>
        </w:rPr>
        <w:t>
      «тәркіленіп» деген сөзден кейін «не онсыз» деген сөздер алып тасталсын;</w:t>
      </w:r>
      <w:r>
        <w:br/>
      </w:r>
      <w:r>
        <w:rPr>
          <w:rFonts w:ascii="Times New Roman"/>
          <w:b w:val="false"/>
          <w:i w:val="false"/>
          <w:color w:val="000000"/>
          <w:sz w:val="28"/>
        </w:rPr>
        <w:t>
      екінші бөліктің екінші абзацында:</w:t>
      </w:r>
      <w:r>
        <w:br/>
      </w:r>
      <w:r>
        <w:rPr>
          <w:rFonts w:ascii="Times New Roman"/>
          <w:b w:val="false"/>
          <w:i w:val="false"/>
          <w:color w:val="000000"/>
          <w:sz w:val="28"/>
        </w:rPr>
        <w:t>
      «немесе сотталған адамның бес айдан жеті айға дейінгі кезеңдегі жалақысы немесе өзге табысы мөлшерінде» деген сөздер алып тасталсын;</w:t>
      </w:r>
      <w:r>
        <w:br/>
      </w:r>
      <w:r>
        <w:rPr>
          <w:rFonts w:ascii="Times New Roman"/>
          <w:b w:val="false"/>
          <w:i w:val="false"/>
          <w:color w:val="000000"/>
          <w:sz w:val="28"/>
        </w:rPr>
        <w:t>
      «тәркіленіп» деген сөзден кейін «не онсыз» деген сөздер алып тасталсын;</w:t>
      </w:r>
      <w:r>
        <w:br/>
      </w:r>
      <w:r>
        <w:rPr>
          <w:rFonts w:ascii="Times New Roman"/>
          <w:b w:val="false"/>
          <w:i w:val="false"/>
          <w:color w:val="000000"/>
          <w:sz w:val="28"/>
        </w:rPr>
        <w:t>
      142) 288-бапта:</w:t>
      </w:r>
      <w:r>
        <w:br/>
      </w:r>
      <w:r>
        <w:rPr>
          <w:rFonts w:ascii="Times New Roman"/>
          <w:b w:val="false"/>
          <w:i w:val="false"/>
          <w:color w:val="000000"/>
          <w:sz w:val="28"/>
        </w:rPr>
        <w:t>
      бірінші бөліктің екінші абзацындағы «немесе сотталған адамның екі айдан бес айға дейінгі кезеңдегі жалақысы немесе өзге де табысы мөлшерінде» деген сөздер алып тасталсын;</w:t>
      </w:r>
      <w:r>
        <w:br/>
      </w:r>
      <w:r>
        <w:rPr>
          <w:rFonts w:ascii="Times New Roman"/>
          <w:b w:val="false"/>
          <w:i w:val="false"/>
          <w:color w:val="000000"/>
          <w:sz w:val="28"/>
        </w:rPr>
        <w:t>
      екінші бөліктің екінші абзацындағы «немесе сотталған адамның бес айдан жеті айға дейінгі кезеңдегі жалақысы немесе өзге де табысы мөлшерінде» деген сөздер алып тасталсын;</w:t>
      </w:r>
      <w:r>
        <w:br/>
      </w:r>
      <w:r>
        <w:rPr>
          <w:rFonts w:ascii="Times New Roman"/>
          <w:b w:val="false"/>
          <w:i w:val="false"/>
          <w:color w:val="000000"/>
          <w:sz w:val="28"/>
        </w:rPr>
        <w:t>
      143) 289-баптың екінші абзацындағы «немесе сотталған адамның екі айдан бес айға дейінгі кезеңдегі жалақысы немесе өзге де табысы мөлшерінде» деген сөздер алып тасталсын;</w:t>
      </w:r>
      <w:r>
        <w:br/>
      </w:r>
      <w:r>
        <w:rPr>
          <w:rFonts w:ascii="Times New Roman"/>
          <w:b w:val="false"/>
          <w:i w:val="false"/>
          <w:color w:val="000000"/>
          <w:sz w:val="28"/>
        </w:rPr>
        <w:t>
      144) 291-бапта:</w:t>
      </w:r>
      <w:r>
        <w:br/>
      </w:r>
      <w:r>
        <w:rPr>
          <w:rFonts w:ascii="Times New Roman"/>
          <w:b w:val="false"/>
          <w:i w:val="false"/>
          <w:color w:val="000000"/>
          <w:sz w:val="28"/>
        </w:rPr>
        <w:t>
      бірінші бөліктің екінші абзацындағы «немесе сотталған адамның екі айға дейінгі кезеңдегі жалақысы немесе өзге де табысы мөлшерінде» деген сөздер алып тасталсын;</w:t>
      </w:r>
      <w:r>
        <w:br/>
      </w:r>
      <w:r>
        <w:rPr>
          <w:rFonts w:ascii="Times New Roman"/>
          <w:b w:val="false"/>
          <w:i w:val="false"/>
          <w:color w:val="000000"/>
          <w:sz w:val="28"/>
        </w:rPr>
        <w:t>
      екінші бөліктің екінші абзацындағы «немесе сотталған адамның екі айдан бес айға дейінгі кезеңдегі жалақысы немесе өзге де табысы мөлшерінде» деген сөздер алып тасталсын;</w:t>
      </w:r>
      <w:r>
        <w:br/>
      </w:r>
      <w:r>
        <w:rPr>
          <w:rFonts w:ascii="Times New Roman"/>
          <w:b w:val="false"/>
          <w:i w:val="false"/>
          <w:color w:val="000000"/>
          <w:sz w:val="28"/>
        </w:rPr>
        <w:t>
      145) 292-баптың бірінші бөлігінің екінші абзацындағы «немесе сотталған адамның екі айдан бес айға дейінгі кезеңдегі жалақысы немесе өзге де табысы мөлшерінде» деген сөздер алып тасталсын;</w:t>
      </w:r>
      <w:r>
        <w:br/>
      </w:r>
      <w:r>
        <w:rPr>
          <w:rFonts w:ascii="Times New Roman"/>
          <w:b w:val="false"/>
          <w:i w:val="false"/>
          <w:color w:val="000000"/>
          <w:sz w:val="28"/>
        </w:rPr>
        <w:t>
      146) 293-баптың бірінші бөлігінің екінші абзацындағы «немесе сотталған адамның екі айға дейінгі кезеңдегі жалақысы немесе өзге де табысы мөлшерінде» деген сөздер алып тасталсын;</w:t>
      </w:r>
      <w:r>
        <w:br/>
      </w:r>
      <w:r>
        <w:rPr>
          <w:rFonts w:ascii="Times New Roman"/>
          <w:b w:val="false"/>
          <w:i w:val="false"/>
          <w:color w:val="000000"/>
          <w:sz w:val="28"/>
        </w:rPr>
        <w:t>
      147) 295-баптың төртінші бөлігінің екінші абзацындағы «немесе сотталған адамның он айға дейінгі кезеңдегі жалақысы немесе өзге де табысы мөлшерінде» деген сөздер алып тасталсын;</w:t>
      </w:r>
      <w:r>
        <w:br/>
      </w:r>
      <w:r>
        <w:rPr>
          <w:rFonts w:ascii="Times New Roman"/>
          <w:b w:val="false"/>
          <w:i w:val="false"/>
          <w:color w:val="000000"/>
          <w:sz w:val="28"/>
        </w:rPr>
        <w:t>
      148) 298-бапта:</w:t>
      </w:r>
      <w:r>
        <w:br/>
      </w:r>
      <w:r>
        <w:rPr>
          <w:rFonts w:ascii="Times New Roman"/>
          <w:b w:val="false"/>
          <w:i w:val="false"/>
          <w:color w:val="000000"/>
          <w:sz w:val="28"/>
        </w:rPr>
        <w:t>
      бірінші бөліктің екінші абзацындағы «немесе сотталған адамның төрт айдан жеті айға дейінгі кезеңдегі жалақысы немесе өзге табысы мөлшерінде» деген сөздер алып тасталсын;</w:t>
      </w:r>
      <w:r>
        <w:br/>
      </w:r>
      <w:r>
        <w:rPr>
          <w:rFonts w:ascii="Times New Roman"/>
          <w:b w:val="false"/>
          <w:i w:val="false"/>
          <w:color w:val="000000"/>
          <w:sz w:val="28"/>
        </w:rPr>
        <w:t>
      екінші бөліктің екінші абзацындағы «немесе сотталған адамның төрт айдан жеті айға дейінгі кезеңдегі жалақысы немесе өзге табысы мөлшерінде» деген сөздер алып тасталсын;</w:t>
      </w:r>
      <w:r>
        <w:br/>
      </w:r>
      <w:r>
        <w:rPr>
          <w:rFonts w:ascii="Times New Roman"/>
          <w:b w:val="false"/>
          <w:i w:val="false"/>
          <w:color w:val="000000"/>
          <w:sz w:val="28"/>
        </w:rPr>
        <w:t>
      149) 299-баптың бірінші бөлігінің екінші абзацындағы «немесе сотталған адамның төрт айдан жеті айға дейінгі кезеңдегі жалақысы немесе өзге табысы мөлшерінде» деген сөздер алып тасталсын;</w:t>
      </w:r>
      <w:r>
        <w:br/>
      </w:r>
      <w:r>
        <w:rPr>
          <w:rFonts w:ascii="Times New Roman"/>
          <w:b w:val="false"/>
          <w:i w:val="false"/>
          <w:color w:val="000000"/>
          <w:sz w:val="28"/>
        </w:rPr>
        <w:t>
      150) 300-баптың бірінші бөлігінің екінші абзацындағы «немесе сотталған адамның жеті айға дейінгі кезеңдегі жалақысы немесе өзге де табысы мөлшерінде» деген сөздер алып тасталсын;</w:t>
      </w:r>
      <w:r>
        <w:br/>
      </w:r>
      <w:r>
        <w:rPr>
          <w:rFonts w:ascii="Times New Roman"/>
          <w:b w:val="false"/>
          <w:i w:val="false"/>
          <w:color w:val="000000"/>
          <w:sz w:val="28"/>
        </w:rPr>
        <w:t>
      151) 302-бапта:</w:t>
      </w:r>
      <w:r>
        <w:br/>
      </w:r>
      <w:r>
        <w:rPr>
          <w:rFonts w:ascii="Times New Roman"/>
          <w:b w:val="false"/>
          <w:i w:val="false"/>
          <w:color w:val="000000"/>
          <w:sz w:val="28"/>
        </w:rPr>
        <w:t>
      бірінші бөлікте:</w:t>
      </w:r>
      <w:r>
        <w:br/>
      </w:r>
      <w:r>
        <w:rPr>
          <w:rFonts w:ascii="Times New Roman"/>
          <w:b w:val="false"/>
          <w:i w:val="false"/>
          <w:color w:val="000000"/>
          <w:sz w:val="28"/>
        </w:rPr>
        <w:t>
      бірінші абзацта:</w:t>
      </w:r>
      <w:r>
        <w:br/>
      </w:r>
      <w:r>
        <w:rPr>
          <w:rFonts w:ascii="Times New Roman"/>
          <w:b w:val="false"/>
          <w:i w:val="false"/>
          <w:color w:val="000000"/>
          <w:sz w:val="28"/>
        </w:rPr>
        <w:t>
      «егер ол» деген сөздерден кейін «адамның денсаулығына ауыр немесе орташа ауырлықтағы зиян келтіруге әкеп соқса, -» деген сөздермен толықтырылсын;</w:t>
      </w:r>
      <w:r>
        <w:br/>
      </w:r>
      <w:r>
        <w:rPr>
          <w:rFonts w:ascii="Times New Roman"/>
          <w:b w:val="false"/>
          <w:i w:val="false"/>
          <w:color w:val="000000"/>
          <w:sz w:val="28"/>
        </w:rPr>
        <w:t>
      а) және б) тармақтары алып тасталсын;</w:t>
      </w:r>
      <w:r>
        <w:br/>
      </w:r>
      <w:r>
        <w:rPr>
          <w:rFonts w:ascii="Times New Roman"/>
          <w:b w:val="false"/>
          <w:i w:val="false"/>
          <w:color w:val="000000"/>
          <w:sz w:val="28"/>
        </w:rPr>
        <w:t>
      екінші абзац «жүзден» деген сөздің алдында «белгілі бір лауазымдарды атқару немесе белгілі бір қызметпен айналысу құқығынан үш жылға дейінгі мерзімге немесе онсыз айырып» деген сөздермен толықтырылсын;</w:t>
      </w:r>
      <w:r>
        <w:br/>
      </w:r>
      <w:r>
        <w:rPr>
          <w:rFonts w:ascii="Times New Roman"/>
          <w:b w:val="false"/>
          <w:i w:val="false"/>
          <w:color w:val="000000"/>
          <w:sz w:val="28"/>
        </w:rPr>
        <w:t>
      екінші бөлікте:</w:t>
      </w:r>
      <w:r>
        <w:br/>
      </w:r>
      <w:r>
        <w:rPr>
          <w:rFonts w:ascii="Times New Roman"/>
          <w:b w:val="false"/>
          <w:i w:val="false"/>
          <w:color w:val="000000"/>
          <w:sz w:val="28"/>
        </w:rPr>
        <w:t>
      бірінші абзац мынадай редакцияда жазылсын:</w:t>
      </w:r>
      <w:r>
        <w:br/>
      </w:r>
      <w:r>
        <w:rPr>
          <w:rFonts w:ascii="Times New Roman"/>
          <w:b w:val="false"/>
          <w:i w:val="false"/>
          <w:color w:val="000000"/>
          <w:sz w:val="28"/>
        </w:rPr>
        <w:t>
      «Дәл сол тәртіп бұзушылық адамның өліміне немесе басқа ауыр зардаптарға әкеп соқса, -»;</w:t>
      </w:r>
      <w:r>
        <w:br/>
      </w:r>
      <w:r>
        <w:rPr>
          <w:rFonts w:ascii="Times New Roman"/>
          <w:b w:val="false"/>
          <w:i w:val="false"/>
          <w:color w:val="000000"/>
          <w:sz w:val="28"/>
        </w:rPr>
        <w:t>
      екінші абзац «бес» деген сөздің алдында «үш жылға дейінгі мерзімге белгілі бір лауазымдарды атқару немесе белгілі бір қызметпен айналысу құқығынан немесе онсыз айырып» деген сөздермен толықтырылсын;</w:t>
      </w:r>
      <w:r>
        <w:br/>
      </w:r>
      <w:r>
        <w:rPr>
          <w:rFonts w:ascii="Times New Roman"/>
          <w:b w:val="false"/>
          <w:i w:val="false"/>
          <w:color w:val="000000"/>
          <w:sz w:val="28"/>
        </w:rPr>
        <w:t>
      152) 305-баптың бірінші бөлігінің екінші абзацындағы «немесе сотталған адамның екі айдан жеті айға дейінгі кезеңдегі жалақысы немесе өзге де табысы мөлшерінде» деген сөздер алып тасталсын;</w:t>
      </w:r>
      <w:r>
        <w:br/>
      </w:r>
      <w:r>
        <w:rPr>
          <w:rFonts w:ascii="Times New Roman"/>
          <w:b w:val="false"/>
          <w:i w:val="false"/>
          <w:color w:val="000000"/>
          <w:sz w:val="28"/>
        </w:rPr>
        <w:t>
      153) 306-баптың бірінші бөлігінің екінші абзацындағы «немесе сотталған адамның бес айдан бір жылға дейінгі кезеңдегі жалақысы немесе өзге де табысы мөлшерінде» деген сөздер алып тасталсын;</w:t>
      </w:r>
      <w:r>
        <w:br/>
      </w:r>
      <w:r>
        <w:rPr>
          <w:rFonts w:ascii="Times New Roman"/>
          <w:b w:val="false"/>
          <w:i w:val="false"/>
          <w:color w:val="000000"/>
          <w:sz w:val="28"/>
        </w:rPr>
        <w:t>
      154) 307-бапта:</w:t>
      </w:r>
      <w:r>
        <w:br/>
      </w:r>
      <w:r>
        <w:rPr>
          <w:rFonts w:ascii="Times New Roman"/>
          <w:b w:val="false"/>
          <w:i w:val="false"/>
          <w:color w:val="000000"/>
          <w:sz w:val="28"/>
        </w:rPr>
        <w:t>
      бірінші бөліктің екінші абзацындағы «немесе сотталған адамның бір айдан екі айға дейінгі кезеңдегі жалақысы немесе өзге де табысы мөлшерінде» деген сөздер алып тасталсын;</w:t>
      </w:r>
      <w:r>
        <w:br/>
      </w:r>
      <w:r>
        <w:rPr>
          <w:rFonts w:ascii="Times New Roman"/>
          <w:b w:val="false"/>
          <w:i w:val="false"/>
          <w:color w:val="000000"/>
          <w:sz w:val="28"/>
        </w:rPr>
        <w:t>
      екінші бөліктің екінші абзацындағы «немесе сотталған адамның үш айдан бес айға дейінгі кезеңдегі жалақысы немесе өзге де табысы мөлшерінде» деген сөздер алып тасталсын;</w:t>
      </w:r>
      <w:r>
        <w:br/>
      </w:r>
      <w:r>
        <w:rPr>
          <w:rFonts w:ascii="Times New Roman"/>
          <w:b w:val="false"/>
          <w:i w:val="false"/>
          <w:color w:val="000000"/>
          <w:sz w:val="28"/>
        </w:rPr>
        <w:t>
      үшінші бөліктің екінші абзацындағы «немесе сотталған адамның бес айдан сегіз айға дейінгі кезеңдегі жалақысы немесе өзге де табысы мөлшерінде» деген сөздер алып тасталсын;</w:t>
      </w:r>
      <w:r>
        <w:br/>
      </w:r>
      <w:r>
        <w:rPr>
          <w:rFonts w:ascii="Times New Roman"/>
          <w:b w:val="false"/>
          <w:i w:val="false"/>
          <w:color w:val="000000"/>
          <w:sz w:val="28"/>
        </w:rPr>
        <w:t>
      төртінші бөліктің екінші абзацы «айырып,» деген сөзден кейін «төрт жылдан» деген сөздермен толықтырылсын;</w:t>
      </w:r>
      <w:r>
        <w:br/>
      </w:r>
      <w:r>
        <w:rPr>
          <w:rFonts w:ascii="Times New Roman"/>
          <w:b w:val="false"/>
          <w:i w:val="false"/>
          <w:color w:val="000000"/>
          <w:sz w:val="28"/>
        </w:rPr>
        <w:t>
      ескертулердің 5-тармағында «көзделген қылмыстар, оларды жасаған адамдар мүліктік игіліктер мен артықшылықтар алған жағдайларда, сыбайлас жемқорлық қылмыстар деп танылады» деген сөздер «, 380-1-бабының екінші бөлігінің в) тармағында, 380-2-бабында көзделген қылмыстар» деген сөздермен ауыстырылсын;</w:t>
      </w:r>
      <w:r>
        <w:br/>
      </w:r>
      <w:r>
        <w:rPr>
          <w:rFonts w:ascii="Times New Roman"/>
          <w:b w:val="false"/>
          <w:i w:val="false"/>
          <w:color w:val="000000"/>
          <w:sz w:val="28"/>
        </w:rPr>
        <w:t>
      155) 308-бапта:</w:t>
      </w:r>
      <w:r>
        <w:br/>
      </w:r>
      <w:r>
        <w:rPr>
          <w:rFonts w:ascii="Times New Roman"/>
          <w:b w:val="false"/>
          <w:i w:val="false"/>
          <w:color w:val="000000"/>
          <w:sz w:val="28"/>
        </w:rPr>
        <w:t>
      бірінші бөліктің екінші абзацындағы «немесе сотталған адамның екі айдан бес айға дейінгі кезеңдегі жалақысы немесе өзге де табысы мөлшерінде» деген сөздер алып тасталсын;</w:t>
      </w:r>
      <w:r>
        <w:br/>
      </w:r>
      <w:r>
        <w:rPr>
          <w:rFonts w:ascii="Times New Roman"/>
          <w:b w:val="false"/>
          <w:i w:val="false"/>
          <w:color w:val="000000"/>
          <w:sz w:val="28"/>
        </w:rPr>
        <w:t>
      екінші бөліктің екінші абзацындағы «немесе сотталған адамның үш айдан жеті айға дейінгі кезеңдегі жалақысы немесе өзге де табысы мөлшерінде» деген сөздер алып тасталсын;</w:t>
      </w:r>
      <w:r>
        <w:br/>
      </w:r>
      <w:r>
        <w:rPr>
          <w:rFonts w:ascii="Times New Roman"/>
          <w:b w:val="false"/>
          <w:i w:val="false"/>
          <w:color w:val="000000"/>
          <w:sz w:val="28"/>
        </w:rPr>
        <w:t>
      үшінші бөліктің екінші абзацында:</w:t>
      </w:r>
      <w:r>
        <w:br/>
      </w:r>
      <w:r>
        <w:rPr>
          <w:rFonts w:ascii="Times New Roman"/>
          <w:b w:val="false"/>
          <w:i w:val="false"/>
          <w:color w:val="000000"/>
          <w:sz w:val="28"/>
        </w:rPr>
        <w:t>
      «немесе сотталған адамның бес айдан он айға дейінгі кезеңдегі жалақысы немесе өзге де табысы мөлшерінде» деген сөздер алып тасталсын;</w:t>
      </w:r>
      <w:r>
        <w:br/>
      </w:r>
      <w:r>
        <w:rPr>
          <w:rFonts w:ascii="Times New Roman"/>
          <w:b w:val="false"/>
          <w:i w:val="false"/>
          <w:color w:val="000000"/>
          <w:sz w:val="28"/>
        </w:rPr>
        <w:t>
      «онсыз» деген сөзден кейін «төрт жылдан» деген сөздермен толықтырылсын;</w:t>
      </w:r>
      <w:r>
        <w:br/>
      </w:r>
      <w:r>
        <w:rPr>
          <w:rFonts w:ascii="Times New Roman"/>
          <w:b w:val="false"/>
          <w:i w:val="false"/>
          <w:color w:val="000000"/>
          <w:sz w:val="28"/>
        </w:rPr>
        <w:t>
      төртінші бөліктің екінші абзацындағы «айырып,» деген сөзден кейін «бес жылдан» деген сөздермен толықтырылсын;</w:t>
      </w:r>
      <w:r>
        <w:br/>
      </w:r>
      <w:r>
        <w:rPr>
          <w:rFonts w:ascii="Times New Roman"/>
          <w:b w:val="false"/>
          <w:i w:val="false"/>
          <w:color w:val="000000"/>
          <w:sz w:val="28"/>
        </w:rPr>
        <w:t>
      156) 309-баптың екінші абзацындағы «немесе сотталған адамның бір айға дейінгі кезеңдегі жалақысы немесе өзге де табысы мөлшерінде» деген сөздер алып тасталсын;</w:t>
      </w:r>
      <w:r>
        <w:br/>
      </w:r>
      <w:r>
        <w:rPr>
          <w:rFonts w:ascii="Times New Roman"/>
          <w:b w:val="false"/>
          <w:i w:val="false"/>
          <w:color w:val="000000"/>
          <w:sz w:val="28"/>
        </w:rPr>
        <w:t>
      157) 310-бапта:</w:t>
      </w:r>
      <w:r>
        <w:br/>
      </w:r>
      <w:r>
        <w:rPr>
          <w:rFonts w:ascii="Times New Roman"/>
          <w:b w:val="false"/>
          <w:i w:val="false"/>
          <w:color w:val="000000"/>
          <w:sz w:val="28"/>
        </w:rPr>
        <w:t>
      бірінші бөліктің екінші абзацындағы «немесе сотталған адамның бір айдан екі айға дейінгі кезеңдегі жалақысы немесе өзге де табысы мөлшерінде» деген сөздер алып тасталсын;</w:t>
      </w:r>
      <w:r>
        <w:br/>
      </w:r>
      <w:r>
        <w:rPr>
          <w:rFonts w:ascii="Times New Roman"/>
          <w:b w:val="false"/>
          <w:i w:val="false"/>
          <w:color w:val="000000"/>
          <w:sz w:val="28"/>
        </w:rPr>
        <w:t>
      екінші бөліктің екінші абзацындағы «немесе сотталған адамның үш айдан бес айға дейінгі кезеңдегі жалақысы немесе өзге де табысы мөлшерінде» деген сөздер алып тасталсын;</w:t>
      </w:r>
      <w:r>
        <w:br/>
      </w:r>
      <w:r>
        <w:rPr>
          <w:rFonts w:ascii="Times New Roman"/>
          <w:b w:val="false"/>
          <w:i w:val="false"/>
          <w:color w:val="000000"/>
          <w:sz w:val="28"/>
        </w:rPr>
        <w:t>
      158) 311-баптың бірінші бөлігінің екінші абзацындағы «немесе сотталған адамның жеті айдан бір жылға дейінгі кезеңдегі жалақысы немесе өзге де табысы мөлшерінде» деген сөздер алып тасталсын;</w:t>
      </w:r>
      <w:r>
        <w:br/>
      </w:r>
      <w:r>
        <w:rPr>
          <w:rFonts w:ascii="Times New Roman"/>
          <w:b w:val="false"/>
          <w:i w:val="false"/>
          <w:color w:val="000000"/>
          <w:sz w:val="28"/>
        </w:rPr>
        <w:t>
      159) 312-бапта:</w:t>
      </w:r>
      <w:r>
        <w:br/>
      </w:r>
      <w:r>
        <w:rPr>
          <w:rFonts w:ascii="Times New Roman"/>
          <w:b w:val="false"/>
          <w:i w:val="false"/>
          <w:color w:val="000000"/>
          <w:sz w:val="28"/>
        </w:rPr>
        <w:t>
      бірінші бөліктің екінші абзацындағы «немесе сотталған адамның бес айдан жеті айға дейінгі кезеңдегі жалақысы немесе өзге де табысы мөлшерінде» деген сөздер алып тасталсын;</w:t>
      </w:r>
      <w:r>
        <w:br/>
      </w:r>
      <w:r>
        <w:rPr>
          <w:rFonts w:ascii="Times New Roman"/>
          <w:b w:val="false"/>
          <w:i w:val="false"/>
          <w:color w:val="000000"/>
          <w:sz w:val="28"/>
        </w:rPr>
        <w:t>
      екінші бөліктің екінші абзацындағы «немесе сотталған адамның жеті айдан бір жылға дейінгі кезеңдегі жалақысы немесе өзге де табысы мөлшерінде» деген сөздер алып тасталсын;</w:t>
      </w:r>
      <w:r>
        <w:br/>
      </w:r>
      <w:r>
        <w:rPr>
          <w:rFonts w:ascii="Times New Roman"/>
          <w:b w:val="false"/>
          <w:i w:val="false"/>
          <w:color w:val="000000"/>
          <w:sz w:val="28"/>
        </w:rPr>
        <w:t>
      160) 313-бапта:</w:t>
      </w:r>
      <w:r>
        <w:br/>
      </w:r>
      <w:r>
        <w:rPr>
          <w:rFonts w:ascii="Times New Roman"/>
          <w:b w:val="false"/>
          <w:i w:val="false"/>
          <w:color w:val="000000"/>
          <w:sz w:val="28"/>
        </w:rPr>
        <w:t>
      бірінші бөліктің екінші абзацындағы «немесе сотталған адамның бес айдан жеті айға дейінгі кезеңдегі жалақысы немесе өзге де табысы мөлшерінде» деген сөздер алып тасталсын;</w:t>
      </w:r>
      <w:r>
        <w:br/>
      </w:r>
      <w:r>
        <w:rPr>
          <w:rFonts w:ascii="Times New Roman"/>
          <w:b w:val="false"/>
          <w:i w:val="false"/>
          <w:color w:val="000000"/>
          <w:sz w:val="28"/>
        </w:rPr>
        <w:t>
      екінші бөліктің екінші абзацындағы «немесе сотталған адамның жеті айдан бір жылға дейінгі кезеңдегі жалақысы немесе өзге де табысы мөлшерінде» деген сөздер алып тасталсын;</w:t>
      </w:r>
      <w:r>
        <w:br/>
      </w:r>
      <w:r>
        <w:rPr>
          <w:rFonts w:ascii="Times New Roman"/>
          <w:b w:val="false"/>
          <w:i w:val="false"/>
          <w:color w:val="000000"/>
          <w:sz w:val="28"/>
        </w:rPr>
        <w:t>
      161) 314-бапта:</w:t>
      </w:r>
      <w:r>
        <w:br/>
      </w:r>
      <w:r>
        <w:rPr>
          <w:rFonts w:ascii="Times New Roman"/>
          <w:b w:val="false"/>
          <w:i w:val="false"/>
          <w:color w:val="000000"/>
          <w:sz w:val="28"/>
        </w:rPr>
        <w:t>
      бірінші бөліктің екінші абзацындағы «немесе сотталған адамның бір айдан екі айға дейінгі кезеңдегі жалақысы немесе өзге де табысы мөлшерінде» деген сөздер алып тасталсын;</w:t>
      </w:r>
      <w:r>
        <w:br/>
      </w:r>
      <w:r>
        <w:rPr>
          <w:rFonts w:ascii="Times New Roman"/>
          <w:b w:val="false"/>
          <w:i w:val="false"/>
          <w:color w:val="000000"/>
          <w:sz w:val="28"/>
        </w:rPr>
        <w:t>
      екінші бөліктің екінші абзацындағы «немесе сотталған адамның үш айдан бес айға дейінгі кезеңдегі жалақысы немесе өзге де табысы мөлшерінде» деген сөздер алып тасталсын;</w:t>
      </w:r>
      <w:r>
        <w:br/>
      </w:r>
      <w:r>
        <w:rPr>
          <w:rFonts w:ascii="Times New Roman"/>
          <w:b w:val="false"/>
          <w:i w:val="false"/>
          <w:color w:val="000000"/>
          <w:sz w:val="28"/>
        </w:rPr>
        <w:t>
      үшінші бөліктің екінші абзацындағы «немесе сотталған адамның үш айдан жеті айға дейінгі кезеңдегі жалақысы немесе өзге де табысы мөлшерінде» деген сөздер алып тасталсын;</w:t>
      </w:r>
      <w:r>
        <w:br/>
      </w:r>
      <w:r>
        <w:rPr>
          <w:rFonts w:ascii="Times New Roman"/>
          <w:b w:val="false"/>
          <w:i w:val="false"/>
          <w:color w:val="000000"/>
          <w:sz w:val="28"/>
        </w:rPr>
        <w:t>
      162) 315-бапта:</w:t>
      </w:r>
      <w:r>
        <w:br/>
      </w:r>
      <w:r>
        <w:rPr>
          <w:rFonts w:ascii="Times New Roman"/>
          <w:b w:val="false"/>
          <w:i w:val="false"/>
          <w:color w:val="000000"/>
          <w:sz w:val="28"/>
        </w:rPr>
        <w:t>
      бірінші бөліктің екінші абзацындағы «немесе сотталған адамның бір айдан екі айға дейінгі кезеңдегі жалақысы немесе өзге де табысы мөлшерінде» деген сөздер алып тасталсын;</w:t>
      </w:r>
      <w:r>
        <w:br/>
      </w:r>
      <w:r>
        <w:rPr>
          <w:rFonts w:ascii="Times New Roman"/>
          <w:b w:val="false"/>
          <w:i w:val="false"/>
          <w:color w:val="000000"/>
          <w:sz w:val="28"/>
        </w:rPr>
        <w:t>
      екінші бөліктің екінші абзацындағы «немесе сотталған адамның үш айдан бес айға дейінгі кезеңдегі жалақысы немесе өзге де табысы мөлшерінде» деген сөздер алып тасталсын;</w:t>
      </w:r>
      <w:r>
        <w:br/>
      </w:r>
      <w:r>
        <w:rPr>
          <w:rFonts w:ascii="Times New Roman"/>
          <w:b w:val="false"/>
          <w:i w:val="false"/>
          <w:color w:val="000000"/>
          <w:sz w:val="28"/>
        </w:rPr>
        <w:t>
      үшінші бөліктің екінші абзацындағы «немесе сотталған адамның бес айдан сегіз айға дейінгі кезеңдегі жалақысы немесе өзге де табысы мөлшерінде» деген сөздер алып тасталсын;</w:t>
      </w:r>
      <w:r>
        <w:br/>
      </w:r>
      <w:r>
        <w:rPr>
          <w:rFonts w:ascii="Times New Roman"/>
          <w:b w:val="false"/>
          <w:i w:val="false"/>
          <w:color w:val="000000"/>
          <w:sz w:val="28"/>
        </w:rPr>
        <w:t>
      төртінші бөліктің екінші абзацы «айырып,» деген сөзден кейін «төрт жылдан» деген сөздермен толықтырылсын;</w:t>
      </w:r>
      <w:r>
        <w:br/>
      </w:r>
      <w:r>
        <w:rPr>
          <w:rFonts w:ascii="Times New Roman"/>
          <w:b w:val="false"/>
          <w:i w:val="false"/>
          <w:color w:val="000000"/>
          <w:sz w:val="28"/>
        </w:rPr>
        <w:t>
      163) 316-баптың бірінші бөлігінің екінші абзацындағы «немесе сотталған адамның бір айдан үш айға дейінгі кезеңдегі жалақысы немесе өзге де табысы мөлшерінде» деген сөздер алып тасталсын;</w:t>
      </w:r>
      <w:r>
        <w:br/>
      </w:r>
      <w:r>
        <w:rPr>
          <w:rFonts w:ascii="Times New Roman"/>
          <w:b w:val="false"/>
          <w:i w:val="false"/>
          <w:color w:val="000000"/>
          <w:sz w:val="28"/>
        </w:rPr>
        <w:t>
      164) 317-баптың екінші абзацындағы «немесе сотталған адамның екі айдан он айға дейінгі кезеңдегі жалақысының немесе өзге табысының мөлшерінде» деген сөздер алып тасталсын;</w:t>
      </w:r>
      <w:r>
        <w:br/>
      </w:r>
      <w:r>
        <w:rPr>
          <w:rFonts w:ascii="Times New Roman"/>
          <w:b w:val="false"/>
          <w:i w:val="false"/>
          <w:color w:val="000000"/>
          <w:sz w:val="28"/>
        </w:rPr>
        <w:t>
      165) 318-бапта:</w:t>
      </w:r>
      <w:r>
        <w:br/>
      </w:r>
      <w:r>
        <w:rPr>
          <w:rFonts w:ascii="Times New Roman"/>
          <w:b w:val="false"/>
          <w:i w:val="false"/>
          <w:color w:val="000000"/>
          <w:sz w:val="28"/>
        </w:rPr>
        <w:t>
      бірінші бөліктің екінші абзацындағы «немесе сотталған адамның екі айдан жеті айға дейінгі кезеңдегі жалақысының немесе өзге табысының мөлшерінде» деген сөздер алып тасталсын;</w:t>
      </w:r>
      <w:r>
        <w:br/>
      </w:r>
      <w:r>
        <w:rPr>
          <w:rFonts w:ascii="Times New Roman"/>
          <w:b w:val="false"/>
          <w:i w:val="false"/>
          <w:color w:val="000000"/>
          <w:sz w:val="28"/>
        </w:rPr>
        <w:t>
      екінші бөліктің екінші абзацындағы «немесе сотталған адамның бес айдан он айға дейінгі кезеңдегі жалақысының немесе өзге табысының мөлшерінде» деген сөздер алып тасталсын;</w:t>
      </w:r>
      <w:r>
        <w:br/>
      </w:r>
      <w:r>
        <w:rPr>
          <w:rFonts w:ascii="Times New Roman"/>
          <w:b w:val="false"/>
          <w:i w:val="false"/>
          <w:color w:val="000000"/>
          <w:sz w:val="28"/>
        </w:rPr>
        <w:t>
      166) 319-бапта:</w:t>
      </w:r>
      <w:r>
        <w:br/>
      </w:r>
      <w:r>
        <w:rPr>
          <w:rFonts w:ascii="Times New Roman"/>
          <w:b w:val="false"/>
          <w:i w:val="false"/>
          <w:color w:val="000000"/>
          <w:sz w:val="28"/>
        </w:rPr>
        <w:t>
      бірінші бөліктің екінші абзацындағы «немесе сотталған адамның бір айдан бес айға дейінгі кезеңдегі жалақысының немесе өзге табысының мөлшерінде» деген сөздер алып тасталсын;</w:t>
      </w:r>
      <w:r>
        <w:br/>
      </w:r>
      <w:r>
        <w:rPr>
          <w:rFonts w:ascii="Times New Roman"/>
          <w:b w:val="false"/>
          <w:i w:val="false"/>
          <w:color w:val="000000"/>
          <w:sz w:val="28"/>
        </w:rPr>
        <w:t>
      екінші бөліктің екінші абзацындағы «немесе сотталған адамның үш айдан сегіз айға дейінгі кезеңдегі жалақысының немесе өзге табысының мөлшерінде» деген сөздер алып тасталсын;</w:t>
      </w:r>
      <w:r>
        <w:br/>
      </w:r>
      <w:r>
        <w:rPr>
          <w:rFonts w:ascii="Times New Roman"/>
          <w:b w:val="false"/>
          <w:i w:val="false"/>
          <w:color w:val="000000"/>
          <w:sz w:val="28"/>
        </w:rPr>
        <w:t>
      167) мынадай редакцияда жаңа 319-1-баппен толықтырылсын:</w:t>
      </w:r>
      <w:r>
        <w:br/>
      </w:r>
      <w:r>
        <w:rPr>
          <w:rFonts w:ascii="Times New Roman"/>
          <w:b w:val="false"/>
          <w:i w:val="false"/>
          <w:color w:val="000000"/>
          <w:sz w:val="28"/>
        </w:rPr>
        <w:t>
      «319-1-бап. Қазақстан Республикасы Конституциялық Кеңесінің</w:t>
      </w:r>
      <w:r>
        <w:br/>
      </w:r>
      <w:r>
        <w:rPr>
          <w:rFonts w:ascii="Times New Roman"/>
          <w:b w:val="false"/>
          <w:i w:val="false"/>
          <w:color w:val="000000"/>
          <w:sz w:val="28"/>
        </w:rPr>
        <w:t>
                  жұмысына кедергі жасау</w:t>
      </w:r>
      <w:r>
        <w:br/>
      </w:r>
      <w:r>
        <w:rPr>
          <w:rFonts w:ascii="Times New Roman"/>
          <w:b w:val="false"/>
          <w:i w:val="false"/>
          <w:color w:val="000000"/>
          <w:sz w:val="28"/>
        </w:rPr>
        <w:t>
      1. Қазақстан Республикасы Конституциялық Кеңесінің жұмысына ол өзінің өкілеттіктерін жүзеге асыруға кедергі жасау мақсатында қандай да болмасын нысанда араласу, -</w:t>
      </w:r>
      <w:r>
        <w:br/>
      </w:r>
      <w:r>
        <w:rPr>
          <w:rFonts w:ascii="Times New Roman"/>
          <w:b w:val="false"/>
          <w:i w:val="false"/>
          <w:color w:val="000000"/>
          <w:sz w:val="28"/>
        </w:rPr>
        <w:t>
      екі жүз айлық есептік көрсеткіштен үш жүз айлық есептік көрсеткішке дейінгі мөлшерде айыппұл салуға не үш айдан алты айға дейінгі мерзімге қамауға не екі жылға дейінгі мерзімге бас бостандығынан айыруға жазаланады.</w:t>
      </w:r>
      <w:r>
        <w:br/>
      </w:r>
      <w:r>
        <w:rPr>
          <w:rFonts w:ascii="Times New Roman"/>
          <w:b w:val="false"/>
          <w:i w:val="false"/>
          <w:color w:val="000000"/>
          <w:sz w:val="28"/>
        </w:rPr>
        <w:t>
      2. Адам өзінің қызмет бабын пайдалана отырып жасаған нақ сол әрекет, -</w:t>
      </w:r>
      <w:r>
        <w:br/>
      </w:r>
      <w:r>
        <w:rPr>
          <w:rFonts w:ascii="Times New Roman"/>
          <w:b w:val="false"/>
          <w:i w:val="false"/>
          <w:color w:val="000000"/>
          <w:sz w:val="28"/>
        </w:rPr>
        <w:t>
      үш жүз айлық есептік көрсеткіштен бес жүз айлық есептік көрсеткішке дейінгі мөлшерде айыппұл салуға, не үш жылға дейінгі мерзімге белгілі бір лауазымдарды атқару немесе белгілі бір қызметпен айналысу құқығынан айыра отырып, немесе онсыз осындай мерзімге бас бостандығынан айыруға жазаланады.»;</w:t>
      </w:r>
      <w:r>
        <w:br/>
      </w:r>
      <w:r>
        <w:rPr>
          <w:rFonts w:ascii="Times New Roman"/>
          <w:b w:val="false"/>
          <w:i w:val="false"/>
          <w:color w:val="000000"/>
          <w:sz w:val="28"/>
        </w:rPr>
        <w:t>
      168) 320-бапта:</w:t>
      </w:r>
      <w:r>
        <w:br/>
      </w:r>
      <w:r>
        <w:rPr>
          <w:rFonts w:ascii="Times New Roman"/>
          <w:b w:val="false"/>
          <w:i w:val="false"/>
          <w:color w:val="000000"/>
          <w:sz w:val="28"/>
        </w:rPr>
        <w:t>
      бірінші бөліктің екінші абзацындағы «немесе сотталған адамның бір айдан төрт айға дейінгі кезеңдегі жалақысының немесе өзге табысының мөлшерінде» деген сөздер алып тасталсын;</w:t>
      </w:r>
      <w:r>
        <w:br/>
      </w:r>
      <w:r>
        <w:rPr>
          <w:rFonts w:ascii="Times New Roman"/>
          <w:b w:val="false"/>
          <w:i w:val="false"/>
          <w:color w:val="000000"/>
          <w:sz w:val="28"/>
        </w:rPr>
        <w:t>
      екінші бөліктің екінші абзацындағы «немесе сотталған адамның үш айдан жеті айға дейінгі кезеңдегі жалақысының немесе өзге табысының мөлшерінде» деген сөздер алып тасталсын;</w:t>
      </w:r>
      <w:r>
        <w:br/>
      </w:r>
      <w:r>
        <w:rPr>
          <w:rFonts w:ascii="Times New Roman"/>
          <w:b w:val="false"/>
          <w:i w:val="false"/>
          <w:color w:val="000000"/>
          <w:sz w:val="28"/>
        </w:rPr>
        <w:t>
      169) 321-баптың бірінші бөлігінің екінші абзацындағы «немесе сотталған адамның екі айдан бес айға дейінгі кезеңдегі жалақысының немесе өзге табысы мөлшерінде» деген сөздер алып тасталсын;</w:t>
      </w:r>
      <w:r>
        <w:br/>
      </w:r>
      <w:r>
        <w:rPr>
          <w:rFonts w:ascii="Times New Roman"/>
          <w:b w:val="false"/>
          <w:i w:val="false"/>
          <w:color w:val="000000"/>
          <w:sz w:val="28"/>
        </w:rPr>
        <w:t>
      170) 321-1-баптың екінші абзацындағы «немесе сотталған адамның екі айдан алты айға дейінгі кезеңдегі жалақысы немесе өзге де табысы мөлшерінде» деген сөздер алып тасталсын;</w:t>
      </w:r>
      <w:r>
        <w:br/>
      </w:r>
      <w:r>
        <w:rPr>
          <w:rFonts w:ascii="Times New Roman"/>
          <w:b w:val="false"/>
          <w:i w:val="false"/>
          <w:color w:val="000000"/>
          <w:sz w:val="28"/>
        </w:rPr>
        <w:t>
      171) 322-баптың бірінші бөлігінің екінші абзацындағы «немесе сотталған адамның екі айдан төрт айға дейінгі кезеңдегі жалақысының немесе өзге табысының мөлшерінде» деген сөздер алып тасталсын;</w:t>
      </w:r>
      <w:r>
        <w:br/>
      </w:r>
      <w:r>
        <w:rPr>
          <w:rFonts w:ascii="Times New Roman"/>
          <w:b w:val="false"/>
          <w:i w:val="false"/>
          <w:color w:val="000000"/>
          <w:sz w:val="28"/>
        </w:rPr>
        <w:t>
      172) 323-баптың екінші абзацындағы «немесе сотталған адамның бір айдан екі айға дейінгі кезеңдегі жалақысының немесе өзге табысының мөлшерінде» деген сөздер алып тасталсын;</w:t>
      </w:r>
      <w:r>
        <w:br/>
      </w:r>
      <w:r>
        <w:rPr>
          <w:rFonts w:ascii="Times New Roman"/>
          <w:b w:val="false"/>
          <w:i w:val="false"/>
          <w:color w:val="000000"/>
          <w:sz w:val="28"/>
        </w:rPr>
        <w:t>
      173) 324-бапта:</w:t>
      </w:r>
      <w:r>
        <w:br/>
      </w:r>
      <w:r>
        <w:rPr>
          <w:rFonts w:ascii="Times New Roman"/>
          <w:b w:val="false"/>
          <w:i w:val="false"/>
          <w:color w:val="000000"/>
          <w:sz w:val="28"/>
        </w:rPr>
        <w:t>
      бірінші бөліктің екінші абзацындағы «немесе сотталған адамның бір айдан екі айға дейінгі кезеңдегі жалақысының немесе өзге табысының мөлшерінде» деген сөздер алып тасталсын;</w:t>
      </w:r>
      <w:r>
        <w:br/>
      </w:r>
      <w:r>
        <w:rPr>
          <w:rFonts w:ascii="Times New Roman"/>
          <w:b w:val="false"/>
          <w:i w:val="false"/>
          <w:color w:val="000000"/>
          <w:sz w:val="28"/>
        </w:rPr>
        <w:t>
      екінші бөліктің екінші абзацындағы «немесе сотталған адамның екі айдан бес айға дейінгі кезеңдегі жалақысының немесе өзге табысының мөлшерінде» деген сөздер алып тасталсын;</w:t>
      </w:r>
      <w:r>
        <w:br/>
      </w:r>
      <w:r>
        <w:rPr>
          <w:rFonts w:ascii="Times New Roman"/>
          <w:b w:val="false"/>
          <w:i w:val="false"/>
          <w:color w:val="000000"/>
          <w:sz w:val="28"/>
        </w:rPr>
        <w:t>
      174) 325-баптың үшінші бөлігінің екінші абзацындағы «немесе сотталған адамның бір айдан бес айға дейінгі кезеңдегі жалақысының немесе өзге табысының мөлшерінде» деген сөздер алып тасталсын;</w:t>
      </w:r>
      <w:r>
        <w:br/>
      </w:r>
      <w:r>
        <w:rPr>
          <w:rFonts w:ascii="Times New Roman"/>
          <w:b w:val="false"/>
          <w:i w:val="false"/>
          <w:color w:val="000000"/>
          <w:sz w:val="28"/>
        </w:rPr>
        <w:t>
      175) 326-баптың бірінші бөлігінің екінші абзацындағы «немесе сотталған адамның екі айдан он айға дейінгі кезеңдегі жалақысының немесе өзге табысының мөлшерінде» деген сөздер алып тасталсын;</w:t>
      </w:r>
      <w:r>
        <w:br/>
      </w:r>
      <w:r>
        <w:rPr>
          <w:rFonts w:ascii="Times New Roman"/>
          <w:b w:val="false"/>
          <w:i w:val="false"/>
          <w:color w:val="000000"/>
          <w:sz w:val="28"/>
        </w:rPr>
        <w:t>
      176) 327-баптың бірінші бөлігінің екінші абзацындағы «немесе сотталған адамның екі айдан он айға дейінгі кезеңдегі жалақысының немесе өзге табысының мөлшерінде» деген сөздер алып тасталсын;</w:t>
      </w:r>
      <w:r>
        <w:br/>
      </w:r>
      <w:r>
        <w:rPr>
          <w:rFonts w:ascii="Times New Roman"/>
          <w:b w:val="false"/>
          <w:i w:val="false"/>
          <w:color w:val="000000"/>
          <w:sz w:val="28"/>
        </w:rPr>
        <w:t>
      177) 329-баптың екінші абзацындағы «немесе сотталған адамның бір айдан он айға дейінгі кезеңдегі жалақысының немесе өзге табысының мөлшерінде» деген сөздер алып тасталсын;</w:t>
      </w:r>
      <w:r>
        <w:br/>
      </w:r>
      <w:r>
        <w:rPr>
          <w:rFonts w:ascii="Times New Roman"/>
          <w:b w:val="false"/>
          <w:i w:val="false"/>
          <w:color w:val="000000"/>
          <w:sz w:val="28"/>
        </w:rPr>
        <w:t>
      178) 330-баптың бірінші бөлігінің екінші абзацындағы «немесе сотталған адамның екі айдан бес айға дейінгі кезеңдегі жалақысы немесе өзге де табысы мөлшерінде» деген сөздер алып тасталсын;</w:t>
      </w:r>
      <w:r>
        <w:br/>
      </w:r>
      <w:r>
        <w:rPr>
          <w:rFonts w:ascii="Times New Roman"/>
          <w:b w:val="false"/>
          <w:i w:val="false"/>
          <w:color w:val="000000"/>
          <w:sz w:val="28"/>
        </w:rPr>
        <w:t>
      179) 330-1-баптың екінші абзацындағы «немесе сотталған адамның бір айдан бес айға дейінгі кезеңдегі жалақысы немесе өзге де табысы мөлшерінде» деген сөздер алып тасталсын;</w:t>
      </w:r>
      <w:r>
        <w:br/>
      </w:r>
      <w:r>
        <w:rPr>
          <w:rFonts w:ascii="Times New Roman"/>
          <w:b w:val="false"/>
          <w:i w:val="false"/>
          <w:color w:val="000000"/>
          <w:sz w:val="28"/>
        </w:rPr>
        <w:t>
      180) 330-2-баптың бірінші бөлігінің екінші абзацындағы «немесе сотталған адамның екі айдан он айға дейінгі кезеңдегі жалақысы немесе өзге табысы мөлшерінде» деген сөздер алып тасталсын;</w:t>
      </w:r>
      <w:r>
        <w:br/>
      </w:r>
      <w:r>
        <w:rPr>
          <w:rFonts w:ascii="Times New Roman"/>
          <w:b w:val="false"/>
          <w:i w:val="false"/>
          <w:color w:val="000000"/>
          <w:sz w:val="28"/>
        </w:rPr>
        <w:t>
      181) 330-3-бапта:</w:t>
      </w:r>
      <w:r>
        <w:br/>
      </w:r>
      <w:r>
        <w:rPr>
          <w:rFonts w:ascii="Times New Roman"/>
          <w:b w:val="false"/>
          <w:i w:val="false"/>
          <w:color w:val="000000"/>
          <w:sz w:val="28"/>
        </w:rPr>
        <w:t>
      бірінші бөліктің екінші абзацындағы «сотталған адамның бес айдан жеті айға дейінгі кезеңдегі жалақысы немесе өзге табысы мөлшерінде» деген сөздер алып тасталсын;</w:t>
      </w:r>
      <w:r>
        <w:br/>
      </w:r>
      <w:r>
        <w:rPr>
          <w:rFonts w:ascii="Times New Roman"/>
          <w:b w:val="false"/>
          <w:i w:val="false"/>
          <w:color w:val="000000"/>
          <w:sz w:val="28"/>
        </w:rPr>
        <w:t>
      екінші бөліктің екінші абзацындағы «немесе сотталған адамның жеті айдан бір жылға дейінгі кезеңдегі жалақысы немесе өзге табысы мөлшерінде» деген сөздер алып тасталсын;</w:t>
      </w:r>
      <w:r>
        <w:br/>
      </w:r>
      <w:r>
        <w:rPr>
          <w:rFonts w:ascii="Times New Roman"/>
          <w:b w:val="false"/>
          <w:i w:val="false"/>
          <w:color w:val="000000"/>
          <w:sz w:val="28"/>
        </w:rPr>
        <w:t>
      182) 332-баптың екінші абзацындағы «немесе сотталған адамның бір айдан он айға дейінгі кезеңдегі жалақысының немесе өзге табысының мөлшерінде» деген сөздер алып тасталсын;</w:t>
      </w:r>
      <w:r>
        <w:br/>
      </w:r>
      <w:r>
        <w:rPr>
          <w:rFonts w:ascii="Times New Roman"/>
          <w:b w:val="false"/>
          <w:i w:val="false"/>
          <w:color w:val="000000"/>
          <w:sz w:val="28"/>
        </w:rPr>
        <w:t>
      183) 333-баптың екінші абзацындағы «немесе сотталған адамның бір айдан бес айға дейінгі кезеңдегі жалақысының немесе өзге табысының мөлшерінде» деген сөздер алып тасталсын;</w:t>
      </w:r>
      <w:r>
        <w:br/>
      </w:r>
      <w:r>
        <w:rPr>
          <w:rFonts w:ascii="Times New Roman"/>
          <w:b w:val="false"/>
          <w:i w:val="false"/>
          <w:color w:val="000000"/>
          <w:sz w:val="28"/>
        </w:rPr>
        <w:t>
      184) 334-бапта:</w:t>
      </w:r>
      <w:r>
        <w:br/>
      </w:r>
      <w:r>
        <w:rPr>
          <w:rFonts w:ascii="Times New Roman"/>
          <w:b w:val="false"/>
          <w:i w:val="false"/>
          <w:color w:val="000000"/>
          <w:sz w:val="28"/>
        </w:rPr>
        <w:t>
      бірінші бөліктің екінші абзацындағы «немесе сотталған адамның бір айдан сегіз айға дейінгі кезеңдегі жалақысының немесе өзге табысының мөлшерінде» деген сөздер алып тасталсын;</w:t>
      </w:r>
      <w:r>
        <w:br/>
      </w:r>
      <w:r>
        <w:rPr>
          <w:rFonts w:ascii="Times New Roman"/>
          <w:b w:val="false"/>
          <w:i w:val="false"/>
          <w:color w:val="000000"/>
          <w:sz w:val="28"/>
        </w:rPr>
        <w:t>
      екінші бөліктің екінші абзацындағы «немесе сотталған адамның екі айдан он айға дейінгі кезеңдегі жалақысының немесе өзге табысының мөлшерінде» деген сөздер алып тасталсын;</w:t>
      </w:r>
      <w:r>
        <w:br/>
      </w:r>
      <w:r>
        <w:rPr>
          <w:rFonts w:ascii="Times New Roman"/>
          <w:b w:val="false"/>
          <w:i w:val="false"/>
          <w:color w:val="000000"/>
          <w:sz w:val="28"/>
        </w:rPr>
        <w:t>
      185) 335-баптың екінші абзацындағы «немесе сотталған адамның екі айдан бес айға дейінгі кезеңдегі жалақысының немесе өзге табысының мөлшерінде» деген сөздер алып тасталсын;</w:t>
      </w:r>
      <w:r>
        <w:br/>
      </w:r>
      <w:r>
        <w:rPr>
          <w:rFonts w:ascii="Times New Roman"/>
          <w:b w:val="false"/>
          <w:i w:val="false"/>
          <w:color w:val="000000"/>
          <w:sz w:val="28"/>
        </w:rPr>
        <w:t>
      186) 336-бапта:</w:t>
      </w:r>
      <w:r>
        <w:br/>
      </w:r>
      <w:r>
        <w:rPr>
          <w:rFonts w:ascii="Times New Roman"/>
          <w:b w:val="false"/>
          <w:i w:val="false"/>
          <w:color w:val="000000"/>
          <w:sz w:val="28"/>
        </w:rPr>
        <w:t>
      бірінші бөліктің екінші абзацындағы «немесе сотталған адамның екі айдан бес айға дейінгі кезеңдегі жалақысының немесе өзге табыстарының мөлшерінде» деген сөздер алып тасталсын;</w:t>
      </w:r>
      <w:r>
        <w:br/>
      </w:r>
      <w:r>
        <w:rPr>
          <w:rFonts w:ascii="Times New Roman"/>
          <w:b w:val="false"/>
          <w:i w:val="false"/>
          <w:color w:val="000000"/>
          <w:sz w:val="28"/>
        </w:rPr>
        <w:t>
      екінші бөліктің екінші абзацындағы «немесе сотталған адамның бес айдан жеті айға дейінгі кезеңдегі жалақысының немесе өзге табысының мөлшерінде» деген сөздер алып тасталсын;</w:t>
      </w:r>
      <w:r>
        <w:br/>
      </w:r>
      <w:r>
        <w:rPr>
          <w:rFonts w:ascii="Times New Roman"/>
          <w:b w:val="false"/>
          <w:i w:val="false"/>
          <w:color w:val="000000"/>
          <w:sz w:val="28"/>
        </w:rPr>
        <w:t>
      187) 337-бапта:</w:t>
      </w:r>
      <w:r>
        <w:br/>
      </w:r>
      <w:r>
        <w:rPr>
          <w:rFonts w:ascii="Times New Roman"/>
          <w:b w:val="false"/>
          <w:i w:val="false"/>
          <w:color w:val="000000"/>
          <w:sz w:val="28"/>
        </w:rPr>
        <w:t>
      бірінші бөліктің екінші абзацындағы «немесе сотталған адамның екі айдан бес айға дейінгі кезеңдегі жалақысының немесе өзге табысының мөлшерінде» деген сөздер алып тасталсын;</w:t>
      </w:r>
      <w:r>
        <w:br/>
      </w:r>
      <w:r>
        <w:rPr>
          <w:rFonts w:ascii="Times New Roman"/>
          <w:b w:val="false"/>
          <w:i w:val="false"/>
          <w:color w:val="000000"/>
          <w:sz w:val="28"/>
        </w:rPr>
        <w:t>
      үшінші бөліктің екінші абзацындағы «немесе сотталған адамның бір айдан екі айға дейінгі кезеңдегі жалақысының немесе өзге табысының мөлшерінде» деген сөздер алып тасталсын;</w:t>
      </w:r>
      <w:r>
        <w:br/>
      </w:r>
      <w:r>
        <w:rPr>
          <w:rFonts w:ascii="Times New Roman"/>
          <w:b w:val="false"/>
          <w:i w:val="false"/>
          <w:color w:val="000000"/>
          <w:sz w:val="28"/>
        </w:rPr>
        <w:t>
      188) 337-1-бапта:</w:t>
      </w:r>
      <w:r>
        <w:br/>
      </w:r>
      <w:r>
        <w:rPr>
          <w:rFonts w:ascii="Times New Roman"/>
          <w:b w:val="false"/>
          <w:i w:val="false"/>
          <w:color w:val="000000"/>
          <w:sz w:val="28"/>
        </w:rPr>
        <w:t>
      бірінші бөліктің екінші абзацындағы «немесе сотталған адамның бір жылға дейінгі кезеңдегі жалақысының немесе өзге табысының мөлшерінде» деген сөздер алып тасталсын;</w:t>
      </w:r>
      <w:r>
        <w:br/>
      </w:r>
      <w:r>
        <w:rPr>
          <w:rFonts w:ascii="Times New Roman"/>
          <w:b w:val="false"/>
          <w:i w:val="false"/>
          <w:color w:val="000000"/>
          <w:sz w:val="28"/>
        </w:rPr>
        <w:t>
      екінші бөліктің екінші абзацындағы «немесе сотталған адамның он айға дейінгі кезеңдегі жалақысы немесе өзге табысы мөлшерінде» деген сөздер алып тасталсын;</w:t>
      </w:r>
      <w:r>
        <w:br/>
      </w:r>
      <w:r>
        <w:rPr>
          <w:rFonts w:ascii="Times New Roman"/>
          <w:b w:val="false"/>
          <w:i w:val="false"/>
          <w:color w:val="000000"/>
          <w:sz w:val="28"/>
        </w:rPr>
        <w:t>
      189) 339-бапта:</w:t>
      </w:r>
      <w:r>
        <w:br/>
      </w:r>
      <w:r>
        <w:rPr>
          <w:rFonts w:ascii="Times New Roman"/>
          <w:b w:val="false"/>
          <w:i w:val="false"/>
          <w:color w:val="000000"/>
          <w:sz w:val="28"/>
        </w:rPr>
        <w:t>
      бірінші бөліктің екінші абзацындағы «немесе сотталған адамның екі айдан бес айға дейінгі кезеңдегі жалақысының немесе өзге табысының мөлшерінде» деген сөздер алып тасталсын;</w:t>
      </w:r>
      <w:r>
        <w:br/>
      </w:r>
      <w:r>
        <w:rPr>
          <w:rFonts w:ascii="Times New Roman"/>
          <w:b w:val="false"/>
          <w:i w:val="false"/>
          <w:color w:val="000000"/>
          <w:sz w:val="28"/>
        </w:rPr>
        <w:t>
      екінші бөліктің екінші абзацындағы «немесе сотталған адамның бір айдан екі айға дейінгі кезеңдегі жалақысының немесе өзге табысының мөлшерінде» деген сөздер алып тасталсын;</w:t>
      </w:r>
      <w:r>
        <w:br/>
      </w:r>
      <w:r>
        <w:rPr>
          <w:rFonts w:ascii="Times New Roman"/>
          <w:b w:val="false"/>
          <w:i w:val="false"/>
          <w:color w:val="000000"/>
          <w:sz w:val="28"/>
        </w:rPr>
        <w:t>
      үшінші бөліктің екінші абзацындағы «немесе сотталған адамның бес айдан жеті айға дейінгі кезеңдегі жалақысының немесе өзге де табысының мөлшерінде» деген сөздер алып тасталсын;</w:t>
      </w:r>
      <w:r>
        <w:br/>
      </w:r>
      <w:r>
        <w:rPr>
          <w:rFonts w:ascii="Times New Roman"/>
          <w:b w:val="false"/>
          <w:i w:val="false"/>
          <w:color w:val="000000"/>
          <w:sz w:val="28"/>
        </w:rPr>
        <w:t>
      190) 341-бапта:</w:t>
      </w:r>
      <w:r>
        <w:br/>
      </w:r>
      <w:r>
        <w:rPr>
          <w:rFonts w:ascii="Times New Roman"/>
          <w:b w:val="false"/>
          <w:i w:val="false"/>
          <w:color w:val="000000"/>
          <w:sz w:val="28"/>
        </w:rPr>
        <w:t>
      бірінші бөліктің екінші абзацындағы «немесе сотталған адамның бес айдан жеті айға дейінгі кезеңдегі жалақысының немесе өзге табысының мөлшерінде» деген сөздер алып тасталсын;</w:t>
      </w:r>
      <w:r>
        <w:br/>
      </w:r>
      <w:r>
        <w:rPr>
          <w:rFonts w:ascii="Times New Roman"/>
          <w:b w:val="false"/>
          <w:i w:val="false"/>
          <w:color w:val="000000"/>
          <w:sz w:val="28"/>
        </w:rPr>
        <w:t>
      екінші бөліктің екінші абзацындағы «немесе сотталған адамның екі айдан бес айға дейінгі кезеңдегі жалақысының немесе өзге табысының мөлшерінде» деген сөздер алып тасталсын;</w:t>
      </w:r>
      <w:r>
        <w:br/>
      </w:r>
      <w:r>
        <w:rPr>
          <w:rFonts w:ascii="Times New Roman"/>
          <w:b w:val="false"/>
          <w:i w:val="false"/>
          <w:color w:val="000000"/>
          <w:sz w:val="28"/>
        </w:rPr>
        <w:t>
      191) 342-бапта:</w:t>
      </w:r>
      <w:r>
        <w:br/>
      </w:r>
      <w:r>
        <w:rPr>
          <w:rFonts w:ascii="Times New Roman"/>
          <w:b w:val="false"/>
          <w:i w:val="false"/>
          <w:color w:val="000000"/>
          <w:sz w:val="28"/>
        </w:rPr>
        <w:t>
      бірінші бөліктің екінші абзацындағы «немесе сотталған адамның бір айдан екі айға дейінгі кезеңдегі жалақысының немесе өзге табысы мөлшерінде» деген сөздер алып тасталсын;</w:t>
      </w:r>
      <w:r>
        <w:br/>
      </w:r>
      <w:r>
        <w:rPr>
          <w:rFonts w:ascii="Times New Roman"/>
          <w:b w:val="false"/>
          <w:i w:val="false"/>
          <w:color w:val="000000"/>
          <w:sz w:val="28"/>
        </w:rPr>
        <w:t>
      екінші бөліктің екінші абзацындағы «немесе сотталған адамның екі айдан бес айға дейінгі кезеңдегі жалақысының немесе өзге табысының мөлшерінде» деген сөздер алып тасталсын;</w:t>
      </w:r>
      <w:r>
        <w:br/>
      </w:r>
      <w:r>
        <w:rPr>
          <w:rFonts w:ascii="Times New Roman"/>
          <w:b w:val="false"/>
          <w:i w:val="false"/>
          <w:color w:val="000000"/>
          <w:sz w:val="28"/>
        </w:rPr>
        <w:t>
      192) 343-бапта:</w:t>
      </w:r>
      <w:r>
        <w:br/>
      </w:r>
      <w:r>
        <w:rPr>
          <w:rFonts w:ascii="Times New Roman"/>
          <w:b w:val="false"/>
          <w:i w:val="false"/>
          <w:color w:val="000000"/>
          <w:sz w:val="28"/>
        </w:rPr>
        <w:t>
      бірінші бөліктің екінші абзацындағы «немесе сотталған адамның екі айдан бес айға дейінгі кезеңдегі жалақысының немесе өзге табысының мөлшерінде» деген сөздер алып тасталсын;</w:t>
      </w:r>
      <w:r>
        <w:br/>
      </w:r>
      <w:r>
        <w:rPr>
          <w:rFonts w:ascii="Times New Roman"/>
          <w:b w:val="false"/>
          <w:i w:val="false"/>
          <w:color w:val="000000"/>
          <w:sz w:val="28"/>
        </w:rPr>
        <w:t>
      екінші бөліктің екінші абзацындағы «немесе сотталған адамның бір айдан екі айға дейінгі кезеңдегі жалақысының немесе өзге табысының мөлшерінде» деген сөздер алып тасталсын;</w:t>
      </w:r>
      <w:r>
        <w:br/>
      </w:r>
      <w:r>
        <w:rPr>
          <w:rFonts w:ascii="Times New Roman"/>
          <w:b w:val="false"/>
          <w:i w:val="false"/>
          <w:color w:val="000000"/>
          <w:sz w:val="28"/>
        </w:rPr>
        <w:t>
      193) 347-1-баптың бірінші бөлігінің екінші абзацындағы «немесе сотталған адамның екі айдан бес айға дейінгі кезеңдегі жалақысының немесе өзге табысының мөлшерінде» деген сөздер алып тасталсын;</w:t>
      </w:r>
      <w:r>
        <w:br/>
      </w:r>
      <w:r>
        <w:rPr>
          <w:rFonts w:ascii="Times New Roman"/>
          <w:b w:val="false"/>
          <w:i w:val="false"/>
          <w:color w:val="000000"/>
          <w:sz w:val="28"/>
        </w:rPr>
        <w:t>
      194) 348-баптың бірінші бөлігінің екінші абзацындағы «немесе сотталған адамның бес айдан сегіз айға дейінгі кезеңдегі жалақысының немесе өзге табысының мөлшерінде» деген сөздер алып тасталсын;</w:t>
      </w:r>
      <w:r>
        <w:br/>
      </w:r>
      <w:r>
        <w:rPr>
          <w:rFonts w:ascii="Times New Roman"/>
          <w:b w:val="false"/>
          <w:i w:val="false"/>
          <w:color w:val="000000"/>
          <w:sz w:val="28"/>
        </w:rPr>
        <w:t>
      195) 349-бапта:</w:t>
      </w:r>
      <w:r>
        <w:br/>
      </w:r>
      <w:r>
        <w:rPr>
          <w:rFonts w:ascii="Times New Roman"/>
          <w:b w:val="false"/>
          <w:i w:val="false"/>
          <w:color w:val="000000"/>
          <w:sz w:val="28"/>
        </w:rPr>
        <w:t>
      бірінші бөліктің екінші абзацындағы «немесе сотталған адамның бір айдан үш айға дейінгі кезеңдегі жалақысы немесе өзге табысы мөлшерінде» деген сөздер алып тасталсын;</w:t>
      </w:r>
      <w:r>
        <w:br/>
      </w:r>
      <w:r>
        <w:rPr>
          <w:rFonts w:ascii="Times New Roman"/>
          <w:b w:val="false"/>
          <w:i w:val="false"/>
          <w:color w:val="000000"/>
          <w:sz w:val="28"/>
        </w:rPr>
        <w:t>
      екінші бөліктің екінші абзацындағы «немесе сотталған адамның үш айдан бес айға дейінгі кезеңдегі жалақысы немесе өзге табысы мөлшерінде» деген сөздер алып тасталсын;</w:t>
      </w:r>
      <w:r>
        <w:br/>
      </w:r>
      <w:r>
        <w:rPr>
          <w:rFonts w:ascii="Times New Roman"/>
          <w:b w:val="false"/>
          <w:i w:val="false"/>
          <w:color w:val="000000"/>
          <w:sz w:val="28"/>
        </w:rPr>
        <w:t>
      196) 350-баптың бірінші бөлігінің екінші абзацындағы «немесе сотталған адамның бес айдан жеті айға дейінгі кезеңдегі жалақысының немесе өзге табысының мөлшерінде» деген сөздер алып тасталсын;</w:t>
      </w:r>
      <w:r>
        <w:br/>
      </w:r>
      <w:r>
        <w:rPr>
          <w:rFonts w:ascii="Times New Roman"/>
          <w:b w:val="false"/>
          <w:i w:val="false"/>
          <w:color w:val="000000"/>
          <w:sz w:val="28"/>
        </w:rPr>
        <w:t>
      197) 351-баптың бірінші бөлігінің екінші абзацындағы «немесе сотталған адамның бір айдан екі айға дейінгі кезеңдегі жалақысының немесе өзге табысының мөлшерінде» деген сөздер алып тасталсын;</w:t>
      </w:r>
      <w:r>
        <w:br/>
      </w:r>
      <w:r>
        <w:rPr>
          <w:rFonts w:ascii="Times New Roman"/>
          <w:b w:val="false"/>
          <w:i w:val="false"/>
          <w:color w:val="000000"/>
          <w:sz w:val="28"/>
        </w:rPr>
        <w:t>
      198) 352-бапта:</w:t>
      </w:r>
      <w:r>
        <w:br/>
      </w:r>
      <w:r>
        <w:rPr>
          <w:rFonts w:ascii="Times New Roman"/>
          <w:b w:val="false"/>
          <w:i w:val="false"/>
          <w:color w:val="000000"/>
          <w:sz w:val="28"/>
        </w:rPr>
        <w:t>
      бірінші бөліктің екінші абзацындағы «немесе сотталған адамның бір айдан екі айға дейінгі кезеңдегі жалақысының немесе өзге табысының мөлшерінде» деген сөздер алып тасталсын;</w:t>
      </w:r>
      <w:r>
        <w:br/>
      </w:r>
      <w:r>
        <w:rPr>
          <w:rFonts w:ascii="Times New Roman"/>
          <w:b w:val="false"/>
          <w:i w:val="false"/>
          <w:color w:val="000000"/>
          <w:sz w:val="28"/>
        </w:rPr>
        <w:t>
      Ескерту алып тасталсын;</w:t>
      </w:r>
      <w:r>
        <w:br/>
      </w:r>
      <w:r>
        <w:rPr>
          <w:rFonts w:ascii="Times New Roman"/>
          <w:b w:val="false"/>
          <w:i w:val="false"/>
          <w:color w:val="000000"/>
          <w:sz w:val="28"/>
        </w:rPr>
        <w:t>
      199) 353-баптың екінші абзацындағы «немесе сотталған адамның бес айдан жеті айға дейінгі кезеңдегі жалақысының немесе өзге табысының мөлшерінде» деген сөздер алып тасталсын;</w:t>
      </w:r>
      <w:r>
        <w:br/>
      </w:r>
      <w:r>
        <w:rPr>
          <w:rFonts w:ascii="Times New Roman"/>
          <w:b w:val="false"/>
          <w:i w:val="false"/>
          <w:color w:val="000000"/>
          <w:sz w:val="28"/>
        </w:rPr>
        <w:t>
      200) 354-бапта:</w:t>
      </w:r>
      <w:r>
        <w:br/>
      </w:r>
      <w:r>
        <w:rPr>
          <w:rFonts w:ascii="Times New Roman"/>
          <w:b w:val="false"/>
          <w:i w:val="false"/>
          <w:color w:val="000000"/>
          <w:sz w:val="28"/>
        </w:rPr>
        <w:t>
      бірінші бөліктің екінші абзацындағы «немесе сотталған адамның он айға дейінгі кезеңдегі жалақысының немесе өзге табысының мөлшерінде» деген сөздер алып тасталсын;</w:t>
      </w:r>
      <w:r>
        <w:br/>
      </w:r>
      <w:r>
        <w:rPr>
          <w:rFonts w:ascii="Times New Roman"/>
          <w:b w:val="false"/>
          <w:i w:val="false"/>
          <w:color w:val="000000"/>
          <w:sz w:val="28"/>
        </w:rPr>
        <w:t>
      екінші бөліктің екінші абзацындағы «немесе сотталған адамның екі айдан бес айға дейінгі кезеңдегі жалақысының немесе өзге табысының мөлшерінде» деген сөздер алып тасталсын;</w:t>
      </w:r>
      <w:r>
        <w:br/>
      </w:r>
      <w:r>
        <w:rPr>
          <w:rFonts w:ascii="Times New Roman"/>
          <w:b w:val="false"/>
          <w:i w:val="false"/>
          <w:color w:val="000000"/>
          <w:sz w:val="28"/>
        </w:rPr>
        <w:t>
      201) 355-баптың екінші абзацындағы «немесе сотталған адамның бір айдан екі айға дейінгі кезеңдегі жалақысының немесе өзге табысының мөлшерінде» деген сөздер алып тасталсын;</w:t>
      </w:r>
      <w:r>
        <w:br/>
      </w:r>
      <w:r>
        <w:rPr>
          <w:rFonts w:ascii="Times New Roman"/>
          <w:b w:val="false"/>
          <w:i w:val="false"/>
          <w:color w:val="000000"/>
          <w:sz w:val="28"/>
        </w:rPr>
        <w:t>
      202) 356-баптың бірінші бөлігінің екінші абзацындағы «немесе сотталған адамның екі айдан төрт айға дейінгі кезеңдегі жалақысының немесе өзге табысының мөлшерінде» деген сөздер алып тасталсын;</w:t>
      </w:r>
      <w:r>
        <w:br/>
      </w:r>
      <w:r>
        <w:rPr>
          <w:rFonts w:ascii="Times New Roman"/>
          <w:b w:val="false"/>
          <w:i w:val="false"/>
          <w:color w:val="000000"/>
          <w:sz w:val="28"/>
        </w:rPr>
        <w:t>
      203) 357-бапта:</w:t>
      </w:r>
      <w:r>
        <w:br/>
      </w:r>
      <w:r>
        <w:rPr>
          <w:rFonts w:ascii="Times New Roman"/>
          <w:b w:val="false"/>
          <w:i w:val="false"/>
          <w:color w:val="000000"/>
          <w:sz w:val="28"/>
        </w:rPr>
        <w:t>
      бірінші бөліктің екінші абзацындағы «немесе сотталған адамның бір айдан екі айға дейінгі кезеңдегі жалақысының немесе өзге табысының мөлшерінде» деген сөздер алып тасталсын;</w:t>
      </w:r>
      <w:r>
        <w:br/>
      </w:r>
      <w:r>
        <w:rPr>
          <w:rFonts w:ascii="Times New Roman"/>
          <w:b w:val="false"/>
          <w:i w:val="false"/>
          <w:color w:val="000000"/>
          <w:sz w:val="28"/>
        </w:rPr>
        <w:t>
      екінші бөліктің екінші абзацында:</w:t>
      </w:r>
      <w:r>
        <w:br/>
      </w:r>
      <w:r>
        <w:rPr>
          <w:rFonts w:ascii="Times New Roman"/>
          <w:b w:val="false"/>
          <w:i w:val="false"/>
          <w:color w:val="000000"/>
          <w:sz w:val="28"/>
        </w:rPr>
        <w:t>
      «немесе сотталған адамның жеті айдан бір жылға дейінгі кезеңдегі жалақысының немесе өзге табысының мөлшерінде» деген сөздер алып тасталсын;</w:t>
      </w:r>
      <w:r>
        <w:br/>
      </w:r>
      <w:r>
        <w:rPr>
          <w:rFonts w:ascii="Times New Roman"/>
          <w:b w:val="false"/>
          <w:i w:val="false"/>
          <w:color w:val="000000"/>
          <w:sz w:val="28"/>
        </w:rPr>
        <w:t>
      «немесе сотталған адамның бір айға дейінгі кезеңдегі жалақысының немесе өзге табысының мөлшерінде» деген сөздер алып тасталсын;</w:t>
      </w:r>
      <w:r>
        <w:br/>
      </w:r>
      <w:r>
        <w:rPr>
          <w:rFonts w:ascii="Times New Roman"/>
          <w:b w:val="false"/>
          <w:i w:val="false"/>
          <w:color w:val="000000"/>
          <w:sz w:val="28"/>
        </w:rPr>
        <w:t>
      204) 362-бапта:</w:t>
      </w:r>
      <w:r>
        <w:br/>
      </w:r>
      <w:r>
        <w:rPr>
          <w:rFonts w:ascii="Times New Roman"/>
          <w:b w:val="false"/>
          <w:i w:val="false"/>
          <w:color w:val="000000"/>
          <w:sz w:val="28"/>
        </w:rPr>
        <w:t>
      бірінші бөліктің екінші абзацындағы «немесе сотталған адамның екі айға дейінгі кезеңдегі жалақысының немесе өзге табысының мөлшерінде» деген сөздер алып тасталсын;</w:t>
      </w:r>
      <w:r>
        <w:br/>
      </w:r>
      <w:r>
        <w:rPr>
          <w:rFonts w:ascii="Times New Roman"/>
          <w:b w:val="false"/>
          <w:i w:val="false"/>
          <w:color w:val="000000"/>
          <w:sz w:val="28"/>
        </w:rPr>
        <w:t>
      екінші бөліктің екінші абзацындағы «немесе сотталған адамның екі айдан төрт айға дейінгі кезеңдегі жалақысының немесе өзге табысының мөлшерінде» деген сөздер алып тасталсын;</w:t>
      </w:r>
      <w:r>
        <w:br/>
      </w:r>
      <w:r>
        <w:rPr>
          <w:rFonts w:ascii="Times New Roman"/>
          <w:b w:val="false"/>
          <w:i w:val="false"/>
          <w:color w:val="000000"/>
          <w:sz w:val="28"/>
        </w:rPr>
        <w:t>
      205) 363-баптың екінші абзацындағы «немесе сотталған адамның екі айдан бес айға дейінгі кезеңдегі жалақысының немесе өзге табысының мөлшерінде» деген сөздер алып тасталсын;</w:t>
      </w:r>
      <w:r>
        <w:br/>
      </w:r>
      <w:r>
        <w:rPr>
          <w:rFonts w:ascii="Times New Roman"/>
          <w:b w:val="false"/>
          <w:i w:val="false"/>
          <w:color w:val="000000"/>
          <w:sz w:val="28"/>
        </w:rPr>
        <w:t>
      206) 364-баптың екінші абзацындағы «немесе сотталған адамның бір айдан екі айға дейінгі кезеңдегі жалақысының немесе өзге табысының мөлшерінде» деген сөздер алып тасталсын;</w:t>
      </w:r>
      <w:r>
        <w:br/>
      </w:r>
      <w:r>
        <w:rPr>
          <w:rFonts w:ascii="Times New Roman"/>
          <w:b w:val="false"/>
          <w:i w:val="false"/>
          <w:color w:val="000000"/>
          <w:sz w:val="28"/>
        </w:rPr>
        <w:t>
      207) 365-баптың екінші абзацындағы «немесе сотталған адамның бес айға дейінгі кезеңдегі жалақысының немесе өзге табысының мөлшерінде» деген сөздер алып тасталсын;</w:t>
      </w:r>
      <w:r>
        <w:br/>
      </w:r>
      <w:r>
        <w:rPr>
          <w:rFonts w:ascii="Times New Roman"/>
          <w:b w:val="false"/>
          <w:i w:val="false"/>
          <w:color w:val="000000"/>
          <w:sz w:val="28"/>
        </w:rPr>
        <w:t>
      208) 370-баптың үшінші бөлігінің екінші абзацындағы «он жылға» деген сөздердің алдынан «бес жылдан» деген сөздермен толықтырылсын;</w:t>
      </w:r>
      <w:r>
        <w:br/>
      </w:r>
      <w:r>
        <w:rPr>
          <w:rFonts w:ascii="Times New Roman"/>
          <w:b w:val="false"/>
          <w:i w:val="false"/>
          <w:color w:val="000000"/>
          <w:sz w:val="28"/>
        </w:rPr>
        <w:t>
      209) 372-баптың үшінші бөлігінің екінші абзацындағы «үш» деген сөз «бес» деген сөзбен ауыстырылсын;</w:t>
      </w:r>
      <w:r>
        <w:br/>
      </w:r>
      <w:r>
        <w:rPr>
          <w:rFonts w:ascii="Times New Roman"/>
          <w:b w:val="false"/>
          <w:i w:val="false"/>
          <w:color w:val="000000"/>
          <w:sz w:val="28"/>
        </w:rPr>
        <w:t>
      210) 373-баптың үшінші бөлігінің екінші абзацындағы «жеті» деген сөз «он» деген сөзбен ауыстырылсын;</w:t>
      </w:r>
      <w:r>
        <w:br/>
      </w:r>
      <w:r>
        <w:rPr>
          <w:rFonts w:ascii="Times New Roman"/>
          <w:b w:val="false"/>
          <w:i w:val="false"/>
          <w:color w:val="000000"/>
          <w:sz w:val="28"/>
        </w:rPr>
        <w:t>
      211) 374-баптың үшінші бөлігінің екінші абзацындағы «бес» деген сөз «он» деген сөзбен ауыстырылсын;</w:t>
      </w:r>
      <w:r>
        <w:br/>
      </w:r>
      <w:r>
        <w:rPr>
          <w:rFonts w:ascii="Times New Roman"/>
          <w:b w:val="false"/>
          <w:i w:val="false"/>
          <w:color w:val="000000"/>
          <w:sz w:val="28"/>
        </w:rPr>
        <w:t>
      212) 375-баптың үшінші бөлігінің екінші абзацындағы «бес» деген сөз «он» деген сөзбен ауыстырылсын;</w:t>
      </w:r>
      <w:r>
        <w:br/>
      </w:r>
      <w:r>
        <w:rPr>
          <w:rFonts w:ascii="Times New Roman"/>
          <w:b w:val="false"/>
          <w:i w:val="false"/>
          <w:color w:val="000000"/>
          <w:sz w:val="28"/>
        </w:rPr>
        <w:t>
      213) 380-бап мынадай редакцияда жазылсын:</w:t>
      </w:r>
      <w:r>
        <w:br/>
      </w:r>
      <w:r>
        <w:rPr>
          <w:rFonts w:ascii="Times New Roman"/>
          <w:b w:val="false"/>
          <w:i w:val="false"/>
          <w:color w:val="000000"/>
          <w:sz w:val="28"/>
        </w:rPr>
        <w:t xml:space="preserve">
      «380-бап. Билікті теріс пайдалану </w:t>
      </w:r>
      <w:r>
        <w:br/>
      </w:r>
      <w:r>
        <w:rPr>
          <w:rFonts w:ascii="Times New Roman"/>
          <w:b w:val="false"/>
          <w:i w:val="false"/>
          <w:color w:val="000000"/>
          <w:sz w:val="28"/>
        </w:rPr>
        <w:t>
      1. Бастықтың немесе лауазымды адамның билікті немесе қызмет бабын қызметтің мүдделеріне қарсы өзі немесе басқа адамдар немесе ұйымдар үшін пайда мен артықшылықтар алу не басқа адамдарға немесе ұйымдарға зиян келтіру мақсатында теріс пайдалануы, егер бұл азаматтардың немесе ұйымдардың құқықтары мен заңды мүдделеріне не қоғамның немесе мемлекеттің заңмен қорғалатын мүдделеріне елеулі зиян келтіруге әкеп соқса, -</w:t>
      </w:r>
      <w:r>
        <w:br/>
      </w:r>
      <w:r>
        <w:rPr>
          <w:rFonts w:ascii="Times New Roman"/>
          <w:b w:val="false"/>
          <w:i w:val="false"/>
          <w:color w:val="000000"/>
          <w:sz w:val="28"/>
        </w:rPr>
        <w:t>
      екі жылға дейінгі мерзімге әскери қызметі бойынша шектеуге не алты айға дейінгі мерзімге қамауға не төрт жылға дейінгі мерзімге бас бостандығынан айыруға жазаланады.</w:t>
      </w:r>
      <w:r>
        <w:br/>
      </w:r>
      <w:r>
        <w:rPr>
          <w:rFonts w:ascii="Times New Roman"/>
          <w:b w:val="false"/>
          <w:i w:val="false"/>
          <w:color w:val="000000"/>
          <w:sz w:val="28"/>
        </w:rPr>
        <w:t>
      2. Ауыр зардаптарға әкеп соққан дәл сол әрекеттер, -</w:t>
      </w:r>
      <w:r>
        <w:br/>
      </w:r>
      <w:r>
        <w:rPr>
          <w:rFonts w:ascii="Times New Roman"/>
          <w:b w:val="false"/>
          <w:i w:val="false"/>
          <w:color w:val="000000"/>
          <w:sz w:val="28"/>
        </w:rPr>
        <w:t>
      төрт жылдан жеті жылға дейінгі мерзімге бас бостандығынан айыруға жазаланады.</w:t>
      </w:r>
      <w:r>
        <w:br/>
      </w:r>
      <w:r>
        <w:rPr>
          <w:rFonts w:ascii="Times New Roman"/>
          <w:b w:val="false"/>
          <w:i w:val="false"/>
          <w:color w:val="000000"/>
          <w:sz w:val="28"/>
        </w:rPr>
        <w:t>
      3. Осы баптың бірінші және екінші бөліктерінде көзделген, ұрыс</w:t>
      </w:r>
      <w:r>
        <w:br/>
      </w:r>
      <w:r>
        <w:rPr>
          <w:rFonts w:ascii="Times New Roman"/>
          <w:b w:val="false"/>
          <w:i w:val="false"/>
          <w:color w:val="000000"/>
          <w:sz w:val="28"/>
        </w:rPr>
        <w:t>
жағдайында жасалған әрекеттер, -</w:t>
      </w:r>
      <w:r>
        <w:br/>
      </w:r>
      <w:r>
        <w:rPr>
          <w:rFonts w:ascii="Times New Roman"/>
          <w:b w:val="false"/>
          <w:i w:val="false"/>
          <w:color w:val="000000"/>
          <w:sz w:val="28"/>
        </w:rPr>
        <w:t>
      жеті жылдан он бес жылға дейінгі мерзімге бас бостандығынан айыруға жазаланады.</w:t>
      </w:r>
      <w:r>
        <w:br/>
      </w:r>
      <w:r>
        <w:rPr>
          <w:rFonts w:ascii="Times New Roman"/>
          <w:b w:val="false"/>
          <w:i w:val="false"/>
          <w:color w:val="000000"/>
          <w:sz w:val="28"/>
        </w:rPr>
        <w:t>
      4. Осы баптың бірінші және екінші бөліктерінде көзделген, соғыс уақытында жасалған әрекеттер, -</w:t>
      </w:r>
      <w:r>
        <w:br/>
      </w:r>
      <w:r>
        <w:rPr>
          <w:rFonts w:ascii="Times New Roman"/>
          <w:b w:val="false"/>
          <w:i w:val="false"/>
          <w:color w:val="000000"/>
          <w:sz w:val="28"/>
        </w:rPr>
        <w:t>
      он жылдан жиырма жылға дейінгі мерзімге бас бостандығынан айыруға жазаланады не өлім жазасына кесіледі немесе өмір бойы бас бостандығынан айыруға жазаланады.»;</w:t>
      </w:r>
      <w:r>
        <w:br/>
      </w:r>
      <w:r>
        <w:rPr>
          <w:rFonts w:ascii="Times New Roman"/>
          <w:b w:val="false"/>
          <w:i w:val="false"/>
          <w:color w:val="000000"/>
          <w:sz w:val="28"/>
        </w:rPr>
        <w:t>
      214) мынадай мазмұндағы 380-1, 380-2-баптармен толықтырылсын:</w:t>
      </w:r>
      <w:r>
        <w:br/>
      </w:r>
      <w:r>
        <w:rPr>
          <w:rFonts w:ascii="Times New Roman"/>
          <w:b w:val="false"/>
          <w:i w:val="false"/>
          <w:color w:val="000000"/>
          <w:sz w:val="28"/>
        </w:rPr>
        <w:t>
      «380-1-бап. Билікті не қызметтік өкілеттіктерді асыра пайдалану</w:t>
      </w:r>
      <w:r>
        <w:br/>
      </w:r>
      <w:r>
        <w:rPr>
          <w:rFonts w:ascii="Times New Roman"/>
          <w:b w:val="false"/>
          <w:i w:val="false"/>
          <w:color w:val="000000"/>
          <w:sz w:val="28"/>
        </w:rPr>
        <w:t>
      1. Билікті не қызметтік өкілеттіктерді асыра пайдалану, яғни бастықтың немесе лауазымды адамның өзінің құқықтары мен өкілеттіктері шегінен көрінеу асып кететін және азаматтардың немесе ұйымдардың құқықтары мен заңды мүдделерін не қоғамның немесе мемлекеттің заңмен қорғалатын мүдделерін елеулі түрде бұзуға әкеп соғатын әрекеттер  жасауы, -</w:t>
      </w:r>
      <w:r>
        <w:br/>
      </w:r>
      <w:r>
        <w:rPr>
          <w:rFonts w:ascii="Times New Roman"/>
          <w:b w:val="false"/>
          <w:i w:val="false"/>
          <w:color w:val="000000"/>
          <w:sz w:val="28"/>
        </w:rPr>
        <w:t>
      екі жылға дейінгі мерзімге әскери қызметі бойынша шектеуге, не алты айға дейінгі мерзімге қамауға, не екі жылдан бес жылға дейінгі мерзімге бас бостандығынан айыруға жазаланады.</w:t>
      </w:r>
      <w:r>
        <w:br/>
      </w:r>
      <w:r>
        <w:rPr>
          <w:rFonts w:ascii="Times New Roman"/>
          <w:b w:val="false"/>
          <w:i w:val="false"/>
          <w:color w:val="000000"/>
          <w:sz w:val="28"/>
        </w:rPr>
        <w:t>
      2. Ауыр зардаптарға әкеп соқтырған не:</w:t>
      </w:r>
      <w:r>
        <w:br/>
      </w:r>
      <w:r>
        <w:rPr>
          <w:rFonts w:ascii="Times New Roman"/>
          <w:b w:val="false"/>
          <w:i w:val="false"/>
          <w:color w:val="000000"/>
          <w:sz w:val="28"/>
        </w:rPr>
        <w:t>
      а) күш қолданып немесе оны қолданамын деп қорқытып;</w:t>
      </w:r>
      <w:r>
        <w:br/>
      </w:r>
      <w:r>
        <w:rPr>
          <w:rFonts w:ascii="Times New Roman"/>
          <w:b w:val="false"/>
          <w:i w:val="false"/>
          <w:color w:val="000000"/>
          <w:sz w:val="28"/>
        </w:rPr>
        <w:t>
      б) қаруды немесе арнайы құралдарды қолданып;</w:t>
      </w:r>
      <w:r>
        <w:br/>
      </w:r>
      <w:r>
        <w:rPr>
          <w:rFonts w:ascii="Times New Roman"/>
          <w:b w:val="false"/>
          <w:i w:val="false"/>
          <w:color w:val="000000"/>
          <w:sz w:val="28"/>
        </w:rPr>
        <w:t>
      в) өзі немесе басқа адамдар немесе ұйымдар үшін пайда мен артықшылық алу не басқа адамдарға немесе ұйымдарға зиян келтіру мақсатында жасалған нақ сол әрекеттер, -</w:t>
      </w:r>
      <w:r>
        <w:br/>
      </w:r>
      <w:r>
        <w:rPr>
          <w:rFonts w:ascii="Times New Roman"/>
          <w:b w:val="false"/>
          <w:i w:val="false"/>
          <w:color w:val="000000"/>
          <w:sz w:val="28"/>
        </w:rPr>
        <w:t>
      бес жылдан он жылға дейінгі мерзімге бас бостандығынан айыруға жазаланады.</w:t>
      </w:r>
      <w:r>
        <w:br/>
      </w:r>
      <w:r>
        <w:rPr>
          <w:rFonts w:ascii="Times New Roman"/>
          <w:b w:val="false"/>
          <w:i w:val="false"/>
          <w:color w:val="000000"/>
          <w:sz w:val="28"/>
        </w:rPr>
        <w:t>
      3. Осы баптың бірінші немесе екінші бөліктерінде көзделген, ұрыс жағдайында жасалған әрекеттер, -</w:t>
      </w:r>
      <w:r>
        <w:br/>
      </w:r>
      <w:r>
        <w:rPr>
          <w:rFonts w:ascii="Times New Roman"/>
          <w:b w:val="false"/>
          <w:i w:val="false"/>
          <w:color w:val="000000"/>
          <w:sz w:val="28"/>
        </w:rPr>
        <w:t>
      жеті жылдан он бес жылға дейінгі мерзімге бас бостандығынан айыруға жазаланады.</w:t>
      </w:r>
      <w:r>
        <w:br/>
      </w:r>
      <w:r>
        <w:rPr>
          <w:rFonts w:ascii="Times New Roman"/>
          <w:b w:val="false"/>
          <w:i w:val="false"/>
          <w:color w:val="000000"/>
          <w:sz w:val="28"/>
        </w:rPr>
        <w:t>
      4. Осы баптың бірінші немесе екінші бөліктерінде көзделген, соғыс уақытында жасалған әрекеттер, -</w:t>
      </w:r>
      <w:r>
        <w:br/>
      </w:r>
      <w:r>
        <w:rPr>
          <w:rFonts w:ascii="Times New Roman"/>
          <w:b w:val="false"/>
          <w:i w:val="false"/>
          <w:color w:val="000000"/>
          <w:sz w:val="28"/>
        </w:rPr>
        <w:t>
      бес жылдан он жылға дейінгі мерзімге бас бостандығынан айыруға не өлім жазасына немесе өмір бойы бас бостандығынан айыруға жазаланады.</w:t>
      </w:r>
      <w:r>
        <w:br/>
      </w:r>
      <w:r>
        <w:rPr>
          <w:rFonts w:ascii="Times New Roman"/>
          <w:b w:val="false"/>
          <w:i w:val="false"/>
          <w:color w:val="000000"/>
          <w:sz w:val="28"/>
        </w:rPr>
        <w:t>
      380-2-бап. Биліктің әрекетсіздігі</w:t>
      </w:r>
      <w:r>
        <w:br/>
      </w:r>
      <w:r>
        <w:rPr>
          <w:rFonts w:ascii="Times New Roman"/>
          <w:b w:val="false"/>
          <w:i w:val="false"/>
          <w:color w:val="000000"/>
          <w:sz w:val="28"/>
        </w:rPr>
        <w:t>
      1. Биліктің әрекетсіздігі, яғни бастықтың немесе лауазымды адамның өзі немесе басқа адамдар немесе ұйымдар үшін пайда мен артықшылықтар алу не басқа адамдарға немесе ұйымдарға зиян келтіру мақсатында пайдалануы, егер бұл азаматтардың немесе ұйымдардың құқықтары мен заңды мүдделеріне не қоғамның немесе мемлекеттің заңмен қорғалатын мүдделеріне елеулі зиян келтіруге әкеп соқса, -</w:t>
      </w:r>
      <w:r>
        <w:br/>
      </w:r>
      <w:r>
        <w:rPr>
          <w:rFonts w:ascii="Times New Roman"/>
          <w:b w:val="false"/>
          <w:i w:val="false"/>
          <w:color w:val="000000"/>
          <w:sz w:val="28"/>
        </w:rPr>
        <w:t>
      екі жылға дейінгі мерзімге әскери қызметі бойынша шектеуге, не үш жылға дейінгі мерзімге бас бостандығынан айыруға жазаланады.</w:t>
      </w:r>
      <w:r>
        <w:br/>
      </w:r>
      <w:r>
        <w:rPr>
          <w:rFonts w:ascii="Times New Roman"/>
          <w:b w:val="false"/>
          <w:i w:val="false"/>
          <w:color w:val="000000"/>
          <w:sz w:val="28"/>
        </w:rPr>
        <w:t>
      2. Ауыр зардаптарға әкеп соққан дәл сол әрекеттер, -</w:t>
      </w:r>
      <w:r>
        <w:br/>
      </w:r>
      <w:r>
        <w:rPr>
          <w:rFonts w:ascii="Times New Roman"/>
          <w:b w:val="false"/>
          <w:i w:val="false"/>
          <w:color w:val="000000"/>
          <w:sz w:val="28"/>
        </w:rPr>
        <w:t>
      төрт жылдан сегіз жылға дейінгі мерзімге бас бостандығынан айыруға жазаланады.</w:t>
      </w:r>
      <w:r>
        <w:br/>
      </w:r>
      <w:r>
        <w:rPr>
          <w:rFonts w:ascii="Times New Roman"/>
          <w:b w:val="false"/>
          <w:i w:val="false"/>
          <w:color w:val="000000"/>
          <w:sz w:val="28"/>
        </w:rPr>
        <w:t>
      3. Осы баптың бірінші немесе екінші бөліктерінде көзделген, ұрыс жағдайында жасалған әрекеттер, -</w:t>
      </w:r>
      <w:r>
        <w:br/>
      </w:r>
      <w:r>
        <w:rPr>
          <w:rFonts w:ascii="Times New Roman"/>
          <w:b w:val="false"/>
          <w:i w:val="false"/>
          <w:color w:val="000000"/>
          <w:sz w:val="28"/>
        </w:rPr>
        <w:t>
      бес жылдан он жылға дейінгі мерзімге бас бостандығынан айыруға жазаланады.</w:t>
      </w:r>
      <w:r>
        <w:br/>
      </w:r>
      <w:r>
        <w:rPr>
          <w:rFonts w:ascii="Times New Roman"/>
          <w:b w:val="false"/>
          <w:i w:val="false"/>
          <w:color w:val="000000"/>
          <w:sz w:val="28"/>
        </w:rPr>
        <w:t>
      4. Осы баптың бірінші немесе екінші бөліктерінде көзделген, соғыс уақытында жасалған әрекеттер, -</w:t>
      </w:r>
      <w:r>
        <w:br/>
      </w:r>
      <w:r>
        <w:rPr>
          <w:rFonts w:ascii="Times New Roman"/>
          <w:b w:val="false"/>
          <w:i w:val="false"/>
          <w:color w:val="000000"/>
          <w:sz w:val="28"/>
        </w:rPr>
        <w:t>
      он жылдан жиырма жылға дейінгі мерзімге бас бостандығынан айыруға жазаланады.»;</w:t>
      </w:r>
      <w:r>
        <w:br/>
      </w:r>
      <w:r>
        <w:rPr>
          <w:rFonts w:ascii="Times New Roman"/>
          <w:b w:val="false"/>
          <w:i w:val="false"/>
          <w:color w:val="000000"/>
          <w:sz w:val="28"/>
        </w:rPr>
        <w:t>
      215) 383-баптың екінші абзацындағы «бес» деген сөз «он» деген сөзбен ауыстырылсын;</w:t>
      </w:r>
      <w:r>
        <w:br/>
      </w:r>
      <w:r>
        <w:rPr>
          <w:rFonts w:ascii="Times New Roman"/>
          <w:b w:val="false"/>
          <w:i w:val="false"/>
          <w:color w:val="000000"/>
          <w:sz w:val="28"/>
        </w:rPr>
        <w:t>
      216) 384-баптың екінші абзацы «он жылға» деген сөздердің алдына «бес жылдан» деген сөздермен толықтырылсын;</w:t>
      </w:r>
      <w:r>
        <w:br/>
      </w:r>
      <w:r>
        <w:rPr>
          <w:rFonts w:ascii="Times New Roman"/>
          <w:b w:val="false"/>
          <w:i w:val="false"/>
          <w:color w:val="000000"/>
          <w:sz w:val="28"/>
        </w:rPr>
        <w:t>
      217) 385-баптың екінші абзацындағы «үш» деген сөз «бес» деген сөзбен ауыстырылсын;</w:t>
      </w:r>
      <w:r>
        <w:br/>
      </w:r>
      <w:r>
        <w:rPr>
          <w:rFonts w:ascii="Times New Roman"/>
          <w:b w:val="false"/>
          <w:i w:val="false"/>
          <w:color w:val="000000"/>
          <w:sz w:val="28"/>
        </w:rPr>
        <w:t>
      218) 386-баптың үшінші бөлігінде:</w:t>
      </w:r>
      <w:r>
        <w:br/>
      </w:r>
      <w:r>
        <w:rPr>
          <w:rFonts w:ascii="Times New Roman"/>
          <w:b w:val="false"/>
          <w:i w:val="false"/>
          <w:color w:val="000000"/>
          <w:sz w:val="28"/>
        </w:rPr>
        <w:t>
      бірінші абзацты «ауыр зардаптарға» деген сөздер «ірі зиян келтіруге не өзге де ауыр зардаптардың болуына» деген сөздермен ауыстырылсын;</w:t>
      </w:r>
      <w:r>
        <w:br/>
      </w:r>
      <w:r>
        <w:rPr>
          <w:rFonts w:ascii="Times New Roman"/>
          <w:b w:val="false"/>
          <w:i w:val="false"/>
          <w:color w:val="000000"/>
          <w:sz w:val="28"/>
        </w:rPr>
        <w:t>
      екінші абзацтағы «үш» деген сөз «бес» деген сөзбен ауыстырылсын;</w:t>
      </w:r>
      <w:r>
        <w:br/>
      </w:r>
      <w:r>
        <w:rPr>
          <w:rFonts w:ascii="Times New Roman"/>
          <w:b w:val="false"/>
          <w:i w:val="false"/>
          <w:color w:val="000000"/>
          <w:sz w:val="28"/>
        </w:rPr>
        <w:t>
      219) 390-баптың үшінші бөлігінің екінші абзацы «он жылға» деген сөздердің алдынан «бес жылдан» деген сөздермен толықтырылсын.</w:t>
      </w:r>
      <w:r>
        <w:br/>
      </w:r>
      <w:r>
        <w:rPr>
          <w:rFonts w:ascii="Times New Roman"/>
          <w:b w:val="false"/>
          <w:i w:val="false"/>
          <w:color w:val="000000"/>
          <w:sz w:val="28"/>
        </w:rPr>
        <w:t xml:space="preserve">
      2. 1997 жылғы 13 желтоқсандағы Қазақстан Республикасының Қылмыстық іс жүргізу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1997 ж., № 23, 335-құжат; 1998 ж., № 23, 416-құжат; 2000 ж., № 3-4, 66-құжат; № 6, 141-құжат; 2001 ж., № 8, 53-құжат; № 15-16, 239-құжат; № 17-18, 245-құжат; № 21-22, 281-құжат; 2002 ж., № 4, 32, 33-құжаттар; № 17, 155-құжат; № 23-24, 192-құжат; 2003 ж., № 18, 142-құжат; 2004 ж., № 5, 22-құжат; № 23, 139-құжат; № 24, 153, 154, 156-құжаттар; 2005 ж., № 13, 53-құжат; № 21-22, 87-құжат; № 24, 123-құжат; 2006 ж., № 2, 19-құжат; № 5-6, 31-құжат; № 12, 72-құжат; 2007 ж., № 1, 2-құжат; № 5-6, 40-құжат; № 10, 69-құжат; № 13, 99-құжат; 2008 ж., № 12, 48-құжат; № 15-16, 71, 73-құжаттар; № 17, 81, 83-құжаттар):</w:t>
      </w:r>
      <w:r>
        <w:br/>
      </w:r>
      <w:r>
        <w:rPr>
          <w:rFonts w:ascii="Times New Roman"/>
          <w:b w:val="false"/>
          <w:i w:val="false"/>
          <w:color w:val="000000"/>
          <w:sz w:val="28"/>
        </w:rPr>
        <w:t>
      1) 7-бапта:</w:t>
      </w:r>
      <w:r>
        <w:br/>
      </w:r>
      <w:r>
        <w:rPr>
          <w:rFonts w:ascii="Times New Roman"/>
          <w:b w:val="false"/>
          <w:i w:val="false"/>
          <w:color w:val="000000"/>
          <w:sz w:val="28"/>
        </w:rPr>
        <w:t>
      9) және 14) тармақтардағы «(мемлекеттік айыптаушы)» деген сөздер алып тасталсын;</w:t>
      </w:r>
      <w:r>
        <w:br/>
      </w:r>
      <w:r>
        <w:rPr>
          <w:rFonts w:ascii="Times New Roman"/>
          <w:b w:val="false"/>
          <w:i w:val="false"/>
          <w:color w:val="000000"/>
          <w:sz w:val="28"/>
        </w:rPr>
        <w:t>
      келесі мазмұндағы 14-1-тармақпен толықтырылсын:</w:t>
      </w:r>
      <w:r>
        <w:br/>
      </w:r>
      <w:r>
        <w:rPr>
          <w:rFonts w:ascii="Times New Roman"/>
          <w:b w:val="false"/>
          <w:i w:val="false"/>
          <w:color w:val="000000"/>
          <w:sz w:val="28"/>
        </w:rPr>
        <w:t>
      «14-1) «тергеуге дейінгі тексеру» - қылмыстық қудалау органдарының осы Кодексте белгіленген өкілеттіктер шегінде қылмыстық іс қозғау кезеңінде қылмыстық іс қозғауға себептер мен негіздерді анықтау зерттеу және бағалау жөніндегі сотқа дейінгі қызметінің іс жүргізу нысаны;»;</w:t>
      </w:r>
      <w:r>
        <w:br/>
      </w:r>
      <w:r>
        <w:rPr>
          <w:rFonts w:ascii="Times New Roman"/>
          <w:b w:val="false"/>
          <w:i w:val="false"/>
          <w:color w:val="000000"/>
          <w:sz w:val="28"/>
        </w:rPr>
        <w:t>
      2) 36-баптың бесінші бөлігінде:</w:t>
      </w:r>
      <w:r>
        <w:br/>
      </w:r>
      <w:r>
        <w:rPr>
          <w:rFonts w:ascii="Times New Roman"/>
          <w:b w:val="false"/>
          <w:i w:val="false"/>
          <w:color w:val="000000"/>
          <w:sz w:val="28"/>
        </w:rPr>
        <w:t>
      «міндетті» деген сөзден кейін «және үш тәуліктен кешіктірмей орындалуы тиіс. Қылмыстық істі қозғау немесе сезіктіні, қамауға, тұтқынға алу туралы шешімді қабылдау қажет болғанда, қылмыстық қудалау органының талаптары жиырма төрт сағаттың ішінде орындалуы тиіс» деген сөздермен толықтырылсын;</w:t>
      </w:r>
      <w:r>
        <w:br/>
      </w:r>
      <w:r>
        <w:rPr>
          <w:rFonts w:ascii="Times New Roman"/>
          <w:b w:val="false"/>
          <w:i w:val="false"/>
          <w:color w:val="000000"/>
          <w:sz w:val="28"/>
        </w:rPr>
        <w:t>
      «Аталған» деген сөз «Негізді себепсіз аталған» деген сөздермен ауыстырылсын;</w:t>
      </w:r>
      <w:r>
        <w:br/>
      </w:r>
      <w:r>
        <w:rPr>
          <w:rFonts w:ascii="Times New Roman"/>
          <w:b w:val="false"/>
          <w:i w:val="false"/>
          <w:color w:val="000000"/>
          <w:sz w:val="28"/>
        </w:rPr>
        <w:t>
      3) 37-бапта:</w:t>
      </w:r>
      <w:r>
        <w:br/>
      </w:r>
      <w:r>
        <w:rPr>
          <w:rFonts w:ascii="Times New Roman"/>
          <w:b w:val="false"/>
          <w:i w:val="false"/>
          <w:color w:val="000000"/>
          <w:sz w:val="28"/>
        </w:rPr>
        <w:t>
      тақырыбындағы «ізге түсуді» деген сөздер «істі жүргізу» деген сөздермен ауыстырылсын;</w:t>
      </w:r>
      <w:r>
        <w:br/>
      </w:r>
      <w:r>
        <w:rPr>
          <w:rFonts w:ascii="Times New Roman"/>
          <w:b w:val="false"/>
          <w:i w:val="false"/>
          <w:color w:val="000000"/>
          <w:sz w:val="28"/>
        </w:rPr>
        <w:t>
      бірінші бөлік «қозғалған» деген сөздің алдынан «қылмыстық іс» деген сөздермен толықтырылсын;</w:t>
      </w:r>
      <w:r>
        <w:br/>
      </w:r>
      <w:r>
        <w:rPr>
          <w:rFonts w:ascii="Times New Roman"/>
          <w:b w:val="false"/>
          <w:i w:val="false"/>
          <w:color w:val="000000"/>
          <w:sz w:val="28"/>
        </w:rPr>
        <w:t>
      10) тармақтағы «әрекет жасаған кезде заңға сәйкес қылмыстық жауаптылық жүктеу мүмкін болатын жасқа толмаған адамға қатысты» деген сөздер «артықшылықтары мен қылмыстық ізге түсуден иммунитеті бар адамды қылмыстық жауапкершілікке тартуға уәкілетті органның немесе лауазымды тұлғаның келісім беруден бас тартуына байланысты» деген сөздермен ауыстырылсын;</w:t>
      </w:r>
      <w:r>
        <w:br/>
      </w:r>
      <w:r>
        <w:rPr>
          <w:rFonts w:ascii="Times New Roman"/>
          <w:b w:val="false"/>
          <w:i w:val="false"/>
          <w:color w:val="000000"/>
          <w:sz w:val="28"/>
        </w:rPr>
        <w:t>
      төртінші бөлікте:</w:t>
      </w:r>
      <w:r>
        <w:br/>
      </w:r>
      <w:r>
        <w:rPr>
          <w:rFonts w:ascii="Times New Roman"/>
          <w:b w:val="false"/>
          <w:i w:val="false"/>
          <w:color w:val="000000"/>
          <w:sz w:val="28"/>
        </w:rPr>
        <w:t>
      «3 және 4» деген сөздер «3, 4 және 11» деген сөздермен ауыстырылсын;</w:t>
      </w:r>
      <w:r>
        <w:br/>
      </w:r>
      <w:r>
        <w:rPr>
          <w:rFonts w:ascii="Times New Roman"/>
          <w:b w:val="false"/>
          <w:i w:val="false"/>
          <w:color w:val="000000"/>
          <w:sz w:val="28"/>
        </w:rPr>
        <w:t>
      «егер айыпталушы» деген сөздер «арызданушы қылмыс жасаған адам деп дәл көрсетіп тұрған адам, сезікті, айыпталушы, сондай-ақ сотталушы немесе олардың заңды өкілдері» деген сөздермен ауыстырылсын;</w:t>
      </w:r>
      <w:r>
        <w:br/>
      </w:r>
      <w:r>
        <w:rPr>
          <w:rFonts w:ascii="Times New Roman"/>
          <w:b w:val="false"/>
          <w:i w:val="false"/>
          <w:color w:val="000000"/>
          <w:sz w:val="28"/>
        </w:rPr>
        <w:t>
      мынадай мазмұндағы абзацпен толықтырылсын:</w:t>
      </w:r>
      <w:r>
        <w:br/>
      </w:r>
      <w:r>
        <w:rPr>
          <w:rFonts w:ascii="Times New Roman"/>
          <w:b w:val="false"/>
          <w:i w:val="false"/>
          <w:color w:val="000000"/>
          <w:sz w:val="28"/>
        </w:rPr>
        <w:t>
      «3, 4, 9, 10, 11-тармақтарда көрсетілген негіздер бойынша қылмыстық іс қозғаудан бас тарту не қылмыстық істі тоқтату туралы шешім қабылдау үшін жәбірленуші тараптың келісімі талап етілмейді.</w:t>
      </w:r>
      <w:r>
        <w:br/>
      </w:r>
      <w:r>
        <w:rPr>
          <w:rFonts w:ascii="Times New Roman"/>
          <w:b w:val="false"/>
          <w:i w:val="false"/>
          <w:color w:val="000000"/>
          <w:sz w:val="28"/>
        </w:rPr>
        <w:t>
      Қылмыстық істі тоқтату бір уақытта қылмыстық ізге түсуді тоқтатуға әкеп соғады.»;</w:t>
      </w:r>
      <w:r>
        <w:br/>
      </w:r>
      <w:r>
        <w:rPr>
          <w:rFonts w:ascii="Times New Roman"/>
          <w:b w:val="false"/>
          <w:i w:val="false"/>
          <w:color w:val="000000"/>
          <w:sz w:val="28"/>
        </w:rPr>
        <w:t>
      мынадай мазмұндағы 4-1-бөлікпен толықтырылсын:</w:t>
      </w:r>
      <w:r>
        <w:br/>
      </w:r>
      <w:r>
        <w:rPr>
          <w:rFonts w:ascii="Times New Roman"/>
          <w:b w:val="false"/>
          <w:i w:val="false"/>
          <w:color w:val="000000"/>
          <w:sz w:val="28"/>
        </w:rPr>
        <w:t>
      «4-1. Әрекет жасаған кезде заңда көзделген жасына толмаған адамға қатысты қылмыстық істі қозғаудан бас тарту туралы немесе қылмыстық істі тоқтату туралы шешім осы баптың бірінші бөлігінің 2-тармағында көрсетілген негіз бойынша қабылдануға тиіс. Дәл осы негіз бойынша қылмыстық жауапқа тартылатын жасқа жетсе де, бірақ психикалық науқаспен байланысты емес психикалық дамуы жағынан артта қалуы салдарынан өз әрекетінің (әрекетсіздігінің) іс жүзіндегі сипаты мен қоғамдық қауіптілігін толығымен ұға алмаған және оларды басқара алмаған кәмелетке толмаған адамға қатысты қылмыстық іс қозғаудан бас тарту не қылмыстық істі тоқтату туралы шешім қабылдауы тиіс.»;</w:t>
      </w:r>
      <w:r>
        <w:br/>
      </w:r>
      <w:r>
        <w:rPr>
          <w:rFonts w:ascii="Times New Roman"/>
          <w:b w:val="false"/>
          <w:i w:val="false"/>
          <w:color w:val="000000"/>
          <w:sz w:val="28"/>
        </w:rPr>
        <w:t>
      4) 38-баптың бірінші бөлігінде:</w:t>
      </w:r>
      <w:r>
        <w:br/>
      </w:r>
      <w:r>
        <w:rPr>
          <w:rFonts w:ascii="Times New Roman"/>
          <w:b w:val="false"/>
          <w:i w:val="false"/>
          <w:color w:val="000000"/>
          <w:sz w:val="28"/>
        </w:rPr>
        <w:t xml:space="preserve">
      «жәбірленушінің сезіктімен немесе айыпталушымен ымыраласуына байланысты Қазақстан Республикасы Қылмыстық кодексінің </w:t>
      </w:r>
      <w:r>
        <w:rPr>
          <w:rFonts w:ascii="Times New Roman"/>
          <w:b w:val="false"/>
          <w:i w:val="false"/>
          <w:color w:val="000000"/>
          <w:sz w:val="28"/>
        </w:rPr>
        <w:t>67-бабында</w:t>
      </w:r>
      <w:r>
        <w:rPr>
          <w:rFonts w:ascii="Times New Roman"/>
          <w:b w:val="false"/>
          <w:i w:val="false"/>
          <w:color w:val="000000"/>
          <w:sz w:val="28"/>
        </w:rPr>
        <w:t xml:space="preserve"> көзделген жағдайларда, сондай-ақ Қазақстан Республикасы Қылмыстық</w:t>
      </w:r>
      <w:r>
        <w:br/>
      </w:r>
      <w:r>
        <w:rPr>
          <w:rFonts w:ascii="Times New Roman"/>
          <w:b w:val="false"/>
          <w:i w:val="false"/>
          <w:color w:val="000000"/>
          <w:sz w:val="28"/>
        </w:rPr>
        <w:t>
</w:t>
      </w:r>
      <w:r>
        <w:rPr>
          <w:rFonts w:ascii="Times New Roman"/>
          <w:b w:val="false"/>
          <w:i w:val="false"/>
          <w:color w:val="000000"/>
          <w:sz w:val="28"/>
        </w:rPr>
        <w:t>Кодексінде</w:t>
      </w:r>
      <w:r>
        <w:rPr>
          <w:rFonts w:ascii="Times New Roman"/>
          <w:b w:val="false"/>
          <w:i w:val="false"/>
          <w:color w:val="000000"/>
          <w:sz w:val="28"/>
        </w:rPr>
        <w:t xml:space="preserve"> көзделген ақтамайтын өзге де жағдаяттар бойынша адамды</w:t>
      </w:r>
      <w:r>
        <w:br/>
      </w:r>
      <w:r>
        <w:rPr>
          <w:rFonts w:ascii="Times New Roman"/>
          <w:b w:val="false"/>
          <w:i w:val="false"/>
          <w:color w:val="000000"/>
          <w:sz w:val="28"/>
        </w:rPr>
        <w:t xml:space="preserve">
қылмыстық жауаптылықтан босата отырып, қылмыстық істі қысқартуға» деген сөздер «Қазақстан Республикасы Қылмыстық кодексінің </w:t>
      </w:r>
      <w:r>
        <w:rPr>
          <w:rFonts w:ascii="Times New Roman"/>
          <w:b w:val="false"/>
          <w:i w:val="false"/>
          <w:color w:val="000000"/>
          <w:sz w:val="28"/>
        </w:rPr>
        <w:t>65</w:t>
      </w:r>
      <w:r>
        <w:rPr>
          <w:rFonts w:ascii="Times New Roman"/>
          <w:b w:val="false"/>
          <w:i w:val="false"/>
          <w:color w:val="000000"/>
          <w:sz w:val="28"/>
        </w:rPr>
        <w:t xml:space="preserve">, </w:t>
      </w:r>
      <w:r>
        <w:rPr>
          <w:rFonts w:ascii="Times New Roman"/>
          <w:b w:val="false"/>
          <w:i w:val="false"/>
          <w:color w:val="000000"/>
          <w:sz w:val="28"/>
        </w:rPr>
        <w:t>66-баптарында</w:t>
      </w:r>
      <w:r>
        <w:rPr>
          <w:rFonts w:ascii="Times New Roman"/>
          <w:b w:val="false"/>
          <w:i w:val="false"/>
          <w:color w:val="000000"/>
          <w:sz w:val="28"/>
        </w:rPr>
        <w:t xml:space="preserve">, </w:t>
      </w:r>
      <w:r>
        <w:rPr>
          <w:rFonts w:ascii="Times New Roman"/>
          <w:b w:val="false"/>
          <w:i w:val="false"/>
          <w:color w:val="000000"/>
          <w:sz w:val="28"/>
        </w:rPr>
        <w:t>67-бабының</w:t>
      </w:r>
      <w:r>
        <w:rPr>
          <w:rFonts w:ascii="Times New Roman"/>
          <w:b w:val="false"/>
          <w:i w:val="false"/>
          <w:color w:val="000000"/>
          <w:sz w:val="28"/>
        </w:rPr>
        <w:t xml:space="preserve"> 2-бөлігінде, </w:t>
      </w:r>
      <w:r>
        <w:rPr>
          <w:rFonts w:ascii="Times New Roman"/>
          <w:b w:val="false"/>
          <w:i w:val="false"/>
          <w:color w:val="000000"/>
          <w:sz w:val="28"/>
        </w:rPr>
        <w:t>68-бабында</w:t>
      </w:r>
      <w:r>
        <w:rPr>
          <w:rFonts w:ascii="Times New Roman"/>
          <w:b w:val="false"/>
          <w:i w:val="false"/>
          <w:color w:val="000000"/>
          <w:sz w:val="28"/>
        </w:rPr>
        <w:t xml:space="preserve">, сондай-ақ </w:t>
      </w:r>
      <w:r>
        <w:rPr>
          <w:rFonts w:ascii="Times New Roman"/>
          <w:b w:val="false"/>
          <w:i w:val="false"/>
          <w:color w:val="000000"/>
          <w:sz w:val="28"/>
        </w:rPr>
        <w:t>373</w:t>
      </w:r>
      <w:r>
        <w:rPr>
          <w:rFonts w:ascii="Times New Roman"/>
          <w:b w:val="false"/>
          <w:i w:val="false"/>
          <w:color w:val="000000"/>
          <w:sz w:val="28"/>
        </w:rPr>
        <w:t xml:space="preserve">, </w:t>
      </w:r>
      <w:r>
        <w:rPr>
          <w:rFonts w:ascii="Times New Roman"/>
          <w:b w:val="false"/>
          <w:i w:val="false"/>
          <w:color w:val="000000"/>
          <w:sz w:val="28"/>
        </w:rPr>
        <w:t>375</w:t>
      </w:r>
      <w:r>
        <w:rPr>
          <w:rFonts w:ascii="Times New Roman"/>
          <w:b w:val="false"/>
          <w:i w:val="false"/>
          <w:color w:val="000000"/>
          <w:sz w:val="28"/>
        </w:rPr>
        <w:t>-</w:t>
      </w:r>
      <w:r>
        <w:rPr>
          <w:rFonts w:ascii="Times New Roman"/>
          <w:b w:val="false"/>
          <w:i w:val="false"/>
          <w:color w:val="000000"/>
          <w:sz w:val="28"/>
        </w:rPr>
        <w:t>378</w:t>
      </w:r>
      <w:r>
        <w:rPr>
          <w:rFonts w:ascii="Times New Roman"/>
          <w:b w:val="false"/>
          <w:i w:val="false"/>
          <w:color w:val="000000"/>
          <w:sz w:val="28"/>
        </w:rPr>
        <w:t xml:space="preserve">, </w:t>
      </w:r>
      <w:r>
        <w:rPr>
          <w:rFonts w:ascii="Times New Roman"/>
          <w:b w:val="false"/>
          <w:i w:val="false"/>
          <w:color w:val="000000"/>
          <w:sz w:val="28"/>
        </w:rPr>
        <w:t>381-баптарының</w:t>
      </w:r>
      <w:r>
        <w:rPr>
          <w:rFonts w:ascii="Times New Roman"/>
          <w:b w:val="false"/>
          <w:i w:val="false"/>
          <w:color w:val="000000"/>
          <w:sz w:val="28"/>
        </w:rPr>
        <w:t xml:space="preserve"> ескертулерінде көзделген жағдайларда қылмыс жасаған адамды қылмыстық жауапкершіліктен босатуға» деген сөздермен ауыстырылсын;</w:t>
      </w:r>
      <w:r>
        <w:br/>
      </w:r>
      <w:r>
        <w:rPr>
          <w:rFonts w:ascii="Times New Roman"/>
          <w:b w:val="false"/>
          <w:i w:val="false"/>
          <w:color w:val="000000"/>
          <w:sz w:val="28"/>
        </w:rPr>
        <w:t>
      5) 48-бапта:</w:t>
      </w:r>
      <w:r>
        <w:br/>
      </w:r>
      <w:r>
        <w:rPr>
          <w:rFonts w:ascii="Times New Roman"/>
          <w:b w:val="false"/>
          <w:i w:val="false"/>
          <w:color w:val="000000"/>
          <w:sz w:val="28"/>
        </w:rPr>
        <w:t>
      бірінші бөлік «айыптау» деген сөзден кейін «немесе күдікті ету» деген сөздермен ауыстырылсын;</w:t>
      </w:r>
      <w:r>
        <w:br/>
      </w:r>
      <w:r>
        <w:rPr>
          <w:rFonts w:ascii="Times New Roman"/>
          <w:b w:val="false"/>
          <w:i w:val="false"/>
          <w:color w:val="000000"/>
          <w:sz w:val="28"/>
        </w:rPr>
        <w:t>
      төртінші бөліктің бірінші абзацындағы «соңғы» деген сөз «бірінші» деген сөзбен ауыстырылсын;</w:t>
      </w:r>
      <w:r>
        <w:br/>
      </w:r>
      <w:r>
        <w:rPr>
          <w:rFonts w:ascii="Times New Roman"/>
          <w:b w:val="false"/>
          <w:i w:val="false"/>
          <w:color w:val="000000"/>
          <w:sz w:val="28"/>
        </w:rPr>
        <w:t>
      6) 50-бап мынадай мазмұндағы 1-1-бөлікпен толықтырылсын:</w:t>
      </w:r>
      <w:r>
        <w:br/>
      </w:r>
      <w:r>
        <w:rPr>
          <w:rFonts w:ascii="Times New Roman"/>
          <w:b w:val="false"/>
          <w:i w:val="false"/>
          <w:color w:val="000000"/>
          <w:sz w:val="28"/>
        </w:rPr>
        <w:t>
      «1-1. Қылмыстық іс бойынша іс жүргізу барлық қажетті тергеу іс-әрекеттерді орындау шартымен екі ай тергеу мерзімі өтпестен бұрын тоқтатыла тұруы мүмкін.»;</w:t>
      </w:r>
      <w:r>
        <w:br/>
      </w:r>
      <w:r>
        <w:rPr>
          <w:rFonts w:ascii="Times New Roman"/>
          <w:b w:val="false"/>
          <w:i w:val="false"/>
          <w:color w:val="000000"/>
          <w:sz w:val="28"/>
        </w:rPr>
        <w:t>
      7) 51-баптың бірінші бөлігіндегі «органның қысқартуына жатады» деген сөздер «орган қысқартады» деген сөздермен ауыстырылсын;</w:t>
      </w:r>
      <w:r>
        <w:br/>
      </w:r>
      <w:r>
        <w:rPr>
          <w:rFonts w:ascii="Times New Roman"/>
          <w:b w:val="false"/>
          <w:i w:val="false"/>
          <w:color w:val="000000"/>
          <w:sz w:val="28"/>
        </w:rPr>
        <w:t>
      8) мынадай мазмұндағы 51-1-баппен толықтырылсын:</w:t>
      </w:r>
      <w:r>
        <w:br/>
      </w:r>
      <w:r>
        <w:rPr>
          <w:rFonts w:ascii="Times New Roman"/>
          <w:b w:val="false"/>
          <w:i w:val="false"/>
          <w:color w:val="000000"/>
          <w:sz w:val="28"/>
        </w:rPr>
        <w:t>
      «51-1-бап. Адамға қатысты қылмыстық ізге түсуді тоқтату тәртібі</w:t>
      </w:r>
      <w:r>
        <w:br/>
      </w:r>
      <w:r>
        <w:rPr>
          <w:rFonts w:ascii="Times New Roman"/>
          <w:b w:val="false"/>
          <w:i w:val="false"/>
          <w:color w:val="000000"/>
          <w:sz w:val="28"/>
        </w:rPr>
        <w:t>
      1. Сезіктіге немесе айыпталушыға қатысты қылмыстық ізге түсу осы Кодекстің 37-бабының бірінші бөлігінде және 38-бабының бірінші бөлігінде көрсетілген негіздер бойынша тоқтатылады.</w:t>
      </w:r>
      <w:r>
        <w:br/>
      </w:r>
      <w:r>
        <w:rPr>
          <w:rFonts w:ascii="Times New Roman"/>
          <w:b w:val="false"/>
          <w:i w:val="false"/>
          <w:color w:val="000000"/>
          <w:sz w:val="28"/>
        </w:rPr>
        <w:t>
      2. Қылмыстық ізге түсуді тоқтатуды осы Кодекстің 128-бабында белгіленген ережелерді сақтап, дәлелдемелерді бағалағаннан кейін қылмыстық процесті жүргізуші орган жүзеге асырады.</w:t>
      </w:r>
      <w:r>
        <w:br/>
      </w:r>
      <w:r>
        <w:rPr>
          <w:rFonts w:ascii="Times New Roman"/>
          <w:b w:val="false"/>
          <w:i w:val="false"/>
          <w:color w:val="000000"/>
          <w:sz w:val="28"/>
        </w:rPr>
        <w:t>
      3. Сезіктіге және айыпталушыға қатысты қылмыстық қудалауды тоқтатқан жағдайда іс бойынша іс жүргізу осы Кодекстің 50-бабында көзделген негіздер бойынша жалғастырылуы немесе тоқтата тұруы мүмкін.</w:t>
      </w:r>
      <w:r>
        <w:br/>
      </w:r>
      <w:r>
        <w:rPr>
          <w:rFonts w:ascii="Times New Roman"/>
          <w:b w:val="false"/>
          <w:i w:val="false"/>
          <w:color w:val="000000"/>
          <w:sz w:val="28"/>
        </w:rPr>
        <w:t>
      4. Қылмыстық ізге түсуді тоқтату туралы шешім тек күдіктіге және айыпталушыға қатысты қабылдана алады. Осы қылмыстық іс бойынша сезікті және айыпталушы болып танылмаған адамдарға қатысты қылмыстық істі қозғаудан бас тарту туралы шешім қабылдануы мүмкін.»;</w:t>
      </w:r>
      <w:r>
        <w:br/>
      </w:r>
      <w:r>
        <w:rPr>
          <w:rFonts w:ascii="Times New Roman"/>
          <w:b w:val="false"/>
          <w:i w:val="false"/>
          <w:color w:val="000000"/>
          <w:sz w:val="28"/>
        </w:rPr>
        <w:t>
      9) 53-бапта:</w:t>
      </w:r>
      <w:r>
        <w:br/>
      </w:r>
      <w:r>
        <w:rPr>
          <w:rFonts w:ascii="Times New Roman"/>
          <w:b w:val="false"/>
          <w:i w:val="false"/>
          <w:color w:val="000000"/>
          <w:sz w:val="28"/>
        </w:rPr>
        <w:t>
      бірінші бөлік мынадай редакцияда жазылсын:</w:t>
      </w:r>
      <w:r>
        <w:br/>
      </w:r>
      <w:r>
        <w:rPr>
          <w:rFonts w:ascii="Times New Roman"/>
          <w:b w:val="false"/>
          <w:i w:val="false"/>
          <w:color w:val="000000"/>
          <w:sz w:val="28"/>
        </w:rPr>
        <w:t>
      «1. Қылмыстық сот ісін жүргізу барысында осы Кодексте және басқа да заңнамада көзделген мемлекеттік құпияларды және өзге де заңмен қорғалатын құпияны құрайтын алынатын мәліметтерді қорғау жөніндегі шаралар қолданылады.»;</w:t>
      </w:r>
      <w:r>
        <w:br/>
      </w:r>
      <w:r>
        <w:rPr>
          <w:rFonts w:ascii="Times New Roman"/>
          <w:b w:val="false"/>
          <w:i w:val="false"/>
          <w:color w:val="000000"/>
          <w:sz w:val="28"/>
        </w:rPr>
        <w:t>
      мынадай мазмұндағы сегізінші бөлікпен толықтырылсын:</w:t>
      </w:r>
      <w:r>
        <w:br/>
      </w:r>
      <w:r>
        <w:rPr>
          <w:rFonts w:ascii="Times New Roman"/>
          <w:b w:val="false"/>
          <w:i w:val="false"/>
          <w:color w:val="000000"/>
          <w:sz w:val="28"/>
        </w:rPr>
        <w:t>
      «8. Процеске қатысушыларға тапсырылуға жататын мемлекеттік құпияларды өзге де немесе басқа заңмен қорғалатын құпияны құрайтын мәліметтер бар істен іс жүргізу құжаттарының көшірмелері олармен танысқаннан кейін іспен бірге сақталады және процеске қатысушыларға сот отырысы кезінде тапсырылады.»;</w:t>
      </w:r>
      <w:r>
        <w:br/>
      </w:r>
      <w:r>
        <w:rPr>
          <w:rFonts w:ascii="Times New Roman"/>
          <w:b w:val="false"/>
          <w:i w:val="false"/>
          <w:color w:val="000000"/>
          <w:sz w:val="28"/>
        </w:rPr>
        <w:t>
      10) 66-баптың бірінші бөлігіндегі «бөлімшенің және анықтау органының өзге де бөлімшелерінің бастықтары» деген сөздер «анықтау органының бастықтары және олардың орынбасарлары» деген сөздермен ауыстырылсын;</w:t>
      </w:r>
      <w:r>
        <w:br/>
      </w:r>
      <w:r>
        <w:rPr>
          <w:rFonts w:ascii="Times New Roman"/>
          <w:b w:val="false"/>
          <w:i w:val="false"/>
          <w:color w:val="000000"/>
          <w:sz w:val="28"/>
        </w:rPr>
        <w:t>
      11) 68-бапта:</w:t>
      </w:r>
      <w:r>
        <w:br/>
      </w:r>
      <w:r>
        <w:rPr>
          <w:rFonts w:ascii="Times New Roman"/>
          <w:b w:val="false"/>
          <w:i w:val="false"/>
          <w:color w:val="000000"/>
          <w:sz w:val="28"/>
        </w:rPr>
        <w:t>
      бірінші бөлік «қылмыстық іс қозғалған» деген сөздерден кейін «немесе оны сезікті деп тану туралы қаулы шығарылған» деген сөздермен толықтырылсын;</w:t>
      </w:r>
      <w:r>
        <w:br/>
      </w:r>
      <w:r>
        <w:rPr>
          <w:rFonts w:ascii="Times New Roman"/>
          <w:b w:val="false"/>
          <w:i w:val="false"/>
          <w:color w:val="000000"/>
          <w:sz w:val="28"/>
        </w:rPr>
        <w:t>
      мынадай мазмұндағы 2-1-бөлікпен толықтырылсын:</w:t>
      </w:r>
      <w:r>
        <w:br/>
      </w:r>
      <w:r>
        <w:rPr>
          <w:rFonts w:ascii="Times New Roman"/>
          <w:b w:val="false"/>
          <w:i w:val="false"/>
          <w:color w:val="000000"/>
          <w:sz w:val="28"/>
        </w:rPr>
        <w:t>
      «2-1. Сезікті деп тану туралы қаулыда мыналар көрсетілуге тиіс:</w:t>
      </w:r>
      <w:r>
        <w:br/>
      </w:r>
      <w:r>
        <w:rPr>
          <w:rFonts w:ascii="Times New Roman"/>
          <w:b w:val="false"/>
          <w:i w:val="false"/>
          <w:color w:val="000000"/>
          <w:sz w:val="28"/>
        </w:rPr>
        <w:t>
      1) оның жасалған уақыты мен жері; қаулыны кім жасады; сезікті деп танылған адамның тегі, аты, әкесінің аты, туылған жылы, күні, айы және оның туған жері;</w:t>
      </w:r>
      <w:r>
        <w:br/>
      </w:r>
      <w:r>
        <w:rPr>
          <w:rFonts w:ascii="Times New Roman"/>
          <w:b w:val="false"/>
          <w:i w:val="false"/>
          <w:color w:val="000000"/>
          <w:sz w:val="28"/>
        </w:rPr>
        <w:t>
      2) оны жасаған уақыты, орны, сондай-ақ осы Кодекстің 117-бабына сәйкес дәлелдеуге тиіс жататын өзге де мән-жайлар көрсетілген жасағанына адам күдікті болатын қылмыстың сипаттамасы;</w:t>
      </w:r>
      <w:r>
        <w:br/>
      </w:r>
      <w:r>
        <w:rPr>
          <w:rFonts w:ascii="Times New Roman"/>
          <w:b w:val="false"/>
          <w:i w:val="false"/>
          <w:color w:val="000000"/>
          <w:sz w:val="28"/>
        </w:rPr>
        <w:t>
      3) осы қылмыс үшін жауапкершілік көзделетін қылмыстық заң (бабы, бөлігі, тармағы).</w:t>
      </w:r>
      <w:r>
        <w:br/>
      </w:r>
      <w:r>
        <w:rPr>
          <w:rFonts w:ascii="Times New Roman"/>
          <w:b w:val="false"/>
          <w:i w:val="false"/>
          <w:color w:val="000000"/>
          <w:sz w:val="28"/>
        </w:rPr>
        <w:t>
      Қаулы тергеліп жатқан іс бойынша адамды сезікті деп тану туралы шешімді қамтуға тиіс. Адамды сезікті деп тану туралы қаулы осы адамға ұсынылады. Тергеуші сезікті деп тану туралы қаулы шығарылған адамға сезіктінің құқықтарын түсіндіруге және оған осы қаулының көшірмесін тапсыруға міндетті.</w:t>
      </w:r>
      <w:r>
        <w:br/>
      </w:r>
      <w:r>
        <w:rPr>
          <w:rFonts w:ascii="Times New Roman"/>
          <w:b w:val="false"/>
          <w:i w:val="false"/>
          <w:color w:val="000000"/>
          <w:sz w:val="28"/>
        </w:rPr>
        <w:t>
      Адамды сезікті деп тану туралы қаулының көшірмесі оны шығарғаннан кейін жиырма төрт сағаттың ішінде прокурорға жіберіледі.»;</w:t>
      </w:r>
      <w:r>
        <w:br/>
      </w:r>
      <w:r>
        <w:rPr>
          <w:rFonts w:ascii="Times New Roman"/>
          <w:b w:val="false"/>
          <w:i w:val="false"/>
          <w:color w:val="000000"/>
          <w:sz w:val="28"/>
        </w:rPr>
        <w:t>
      жетінші бөлік «қаулының» деген сөзден кейін «немесе оны сезікті деп тану туралы қаулының» деген сөздермен толықтырылсын;</w:t>
      </w:r>
      <w:r>
        <w:br/>
      </w:r>
      <w:r>
        <w:rPr>
          <w:rFonts w:ascii="Times New Roman"/>
          <w:b w:val="false"/>
          <w:i w:val="false"/>
          <w:color w:val="000000"/>
          <w:sz w:val="28"/>
        </w:rPr>
        <w:t>
      12) 82-баптың үшінші бөлігінде:</w:t>
      </w:r>
      <w:r>
        <w:br/>
      </w:r>
      <w:r>
        <w:rPr>
          <w:rFonts w:ascii="Times New Roman"/>
          <w:b w:val="false"/>
          <w:i w:val="false"/>
          <w:color w:val="000000"/>
          <w:sz w:val="28"/>
        </w:rPr>
        <w:t>
      «өз қолымен жазуға;» деген сөздерден кейін «жауап алуға дейін оны сезікті деп тану туралы қолдаухатты мәлімдеуге;» деген сөздермен толықтырылсын;</w:t>
      </w:r>
      <w:r>
        <w:br/>
      </w:r>
      <w:r>
        <w:rPr>
          <w:rFonts w:ascii="Times New Roman"/>
          <w:b w:val="false"/>
          <w:i w:val="false"/>
          <w:color w:val="000000"/>
          <w:sz w:val="28"/>
        </w:rPr>
        <w:t>
      мынадай мазмұндағы сөйлеммен толықтырылсын:</w:t>
      </w:r>
      <w:r>
        <w:br/>
      </w:r>
      <w:r>
        <w:rPr>
          <w:rFonts w:ascii="Times New Roman"/>
          <w:b w:val="false"/>
          <w:i w:val="false"/>
          <w:color w:val="000000"/>
          <w:sz w:val="28"/>
        </w:rPr>
        <w:t>
      «Куәгерге оның алдын ала тергеуге және сотқа қатысуына байланысты келтірілген шығыстарды өтеу қамтамасыз етіледі.»;</w:t>
      </w:r>
      <w:r>
        <w:br/>
      </w:r>
      <w:r>
        <w:rPr>
          <w:rFonts w:ascii="Times New Roman"/>
          <w:b w:val="false"/>
          <w:i w:val="false"/>
          <w:color w:val="000000"/>
          <w:sz w:val="28"/>
        </w:rPr>
        <w:t>
      13) 84-баптың бірінші бөлігі «Тергеуге» деген сөздің алдынан «Тергеуге дейінгі,» деген сөздермен толықтырылсын;</w:t>
      </w:r>
      <w:r>
        <w:br/>
      </w:r>
      <w:r>
        <w:rPr>
          <w:rFonts w:ascii="Times New Roman"/>
          <w:b w:val="false"/>
          <w:i w:val="false"/>
          <w:color w:val="000000"/>
          <w:sz w:val="28"/>
        </w:rPr>
        <w:t>
      14) 92-баптың үшінші бөлігі «прокурор» деген сөзден кейін «не тиісінше тергеу бөлімінің бастығы немесе анықтау органының бастығы» деген сөздермен толықтырылсын;</w:t>
      </w:r>
      <w:r>
        <w:br/>
      </w:r>
      <w:r>
        <w:rPr>
          <w:rFonts w:ascii="Times New Roman"/>
          <w:b w:val="false"/>
          <w:i w:val="false"/>
          <w:color w:val="000000"/>
          <w:sz w:val="28"/>
        </w:rPr>
        <w:t>
      15) 108-баптың екінші бөлігінде:</w:t>
      </w:r>
      <w:r>
        <w:br/>
      </w:r>
      <w:r>
        <w:rPr>
          <w:rFonts w:ascii="Times New Roman"/>
          <w:b w:val="false"/>
          <w:i w:val="false"/>
          <w:color w:val="000000"/>
          <w:sz w:val="28"/>
        </w:rPr>
        <w:t>
      «үш» деген сөз «жеті» деген сөзбен ауыстырылсын;</w:t>
      </w:r>
      <w:r>
        <w:br/>
      </w:r>
      <w:r>
        <w:rPr>
          <w:rFonts w:ascii="Times New Roman"/>
          <w:b w:val="false"/>
          <w:i w:val="false"/>
          <w:color w:val="000000"/>
          <w:sz w:val="28"/>
        </w:rPr>
        <w:t>
      мынадай мазмұндағы екінші сөйлеммен толықтырылсын:</w:t>
      </w:r>
      <w:r>
        <w:br/>
      </w:r>
      <w:r>
        <w:rPr>
          <w:rFonts w:ascii="Times New Roman"/>
          <w:b w:val="false"/>
          <w:i w:val="false"/>
          <w:color w:val="000000"/>
          <w:sz w:val="28"/>
        </w:rPr>
        <w:t>
      «Қамауға алу, тінту, алу, меншікке тыйым салу, айыпталушы ретінде іске тарту, қызметінен шеттету кезінде заңды бұзу, сондай-ақ қинау, күш қолдану, қорқыту, не қорғануға құқығын бұзу туралы шағымдар оны алған сәттен бастап бес тәуліктің ішінде қарауға жатады.»;</w:t>
      </w:r>
      <w:r>
        <w:br/>
      </w:r>
      <w:r>
        <w:rPr>
          <w:rFonts w:ascii="Times New Roman"/>
          <w:b w:val="false"/>
          <w:i w:val="false"/>
          <w:color w:val="000000"/>
          <w:sz w:val="28"/>
        </w:rPr>
        <w:t>
      «жеті» деген сөз «он бес» деген сөздермен ауыстырылсын;</w:t>
      </w:r>
      <w:r>
        <w:br/>
      </w:r>
      <w:r>
        <w:rPr>
          <w:rFonts w:ascii="Times New Roman"/>
          <w:b w:val="false"/>
          <w:i w:val="false"/>
          <w:color w:val="000000"/>
          <w:sz w:val="28"/>
        </w:rPr>
        <w:t>
      16) 116-баптың бірінші бөлігі 7) тармақтағы «қолдану арқылы» деген сөзден кейін «;» белгісі қойылып, мынадай мазмұндағы 8) тармақпен толықтырылсын:</w:t>
      </w:r>
      <w:r>
        <w:br/>
      </w:r>
      <w:r>
        <w:rPr>
          <w:rFonts w:ascii="Times New Roman"/>
          <w:b w:val="false"/>
          <w:i w:val="false"/>
          <w:color w:val="000000"/>
          <w:sz w:val="28"/>
        </w:rPr>
        <w:t>
      «8) осы Кодексте белгіленген тергеуге дейінгі тексеру, қылмыстық іс бойынша сотқа дейінгі іс жүргізу мерзімі аяқталған соң жиналып»;</w:t>
      </w:r>
      <w:r>
        <w:br/>
      </w:r>
      <w:r>
        <w:rPr>
          <w:rFonts w:ascii="Times New Roman"/>
          <w:b w:val="false"/>
          <w:i w:val="false"/>
          <w:color w:val="000000"/>
          <w:sz w:val="28"/>
        </w:rPr>
        <w:t>
      17) 121-бапта:</w:t>
      </w:r>
      <w:r>
        <w:br/>
      </w:r>
      <w:r>
        <w:rPr>
          <w:rFonts w:ascii="Times New Roman"/>
          <w:b w:val="false"/>
          <w:i w:val="false"/>
          <w:color w:val="000000"/>
          <w:sz w:val="28"/>
        </w:rPr>
        <w:t>
      үшінші бөлікте «Үкім шығару немесе істі қысқарту» деген сөздер Қылмыстық істі қозғаудан бас тарту, қылмыстық іс жүргізуді тоқтату немесе үкім шығару туралы шешім» деген сөздермен ауыстырылсын;</w:t>
      </w:r>
      <w:r>
        <w:br/>
      </w:r>
      <w:r>
        <w:rPr>
          <w:rFonts w:ascii="Times New Roman"/>
          <w:b w:val="false"/>
          <w:i w:val="false"/>
          <w:color w:val="000000"/>
          <w:sz w:val="28"/>
        </w:rPr>
        <w:t>
      үшінші бөліктің 4) тармағындағы «үкімі» деген сөз «шешімі» деген сөзбен ауыстырылсын;</w:t>
      </w:r>
      <w:r>
        <w:br/>
      </w:r>
      <w:r>
        <w:rPr>
          <w:rFonts w:ascii="Times New Roman"/>
          <w:b w:val="false"/>
          <w:i w:val="false"/>
          <w:color w:val="000000"/>
          <w:sz w:val="28"/>
        </w:rPr>
        <w:t>
      18) 123-баптың екінші бөлігінде орыс тіліндегі мәтінге түзету енгізілді, мемлекеттік тілдегі мәтін өзгермейді;</w:t>
      </w:r>
      <w:r>
        <w:br/>
      </w:r>
      <w:r>
        <w:rPr>
          <w:rFonts w:ascii="Times New Roman"/>
          <w:b w:val="false"/>
          <w:i w:val="false"/>
          <w:color w:val="000000"/>
          <w:sz w:val="28"/>
        </w:rPr>
        <w:t>
      19) 150-бапта:</w:t>
      </w:r>
      <w:r>
        <w:br/>
      </w:r>
      <w:r>
        <w:rPr>
          <w:rFonts w:ascii="Times New Roman"/>
          <w:b w:val="false"/>
          <w:i w:val="false"/>
          <w:color w:val="000000"/>
          <w:sz w:val="28"/>
        </w:rPr>
        <w:t>
      үшінші бөлікте:</w:t>
      </w:r>
      <w:r>
        <w:br/>
      </w:r>
      <w:r>
        <w:rPr>
          <w:rFonts w:ascii="Times New Roman"/>
          <w:b w:val="false"/>
          <w:i w:val="false"/>
          <w:color w:val="000000"/>
          <w:sz w:val="28"/>
        </w:rPr>
        <w:t>
      бірінші абзацтағы «тергеушінің немесе анықтау органының» деген сөздер «қылмыстық ізге түсу органдарының» деген сөздермен ауыстырылсын;</w:t>
      </w:r>
      <w:r>
        <w:br/>
      </w:r>
      <w:r>
        <w:rPr>
          <w:rFonts w:ascii="Times New Roman"/>
          <w:b w:val="false"/>
          <w:i w:val="false"/>
          <w:color w:val="000000"/>
          <w:sz w:val="28"/>
        </w:rPr>
        <w:t>
      екінші абзацта:</w:t>
      </w:r>
      <w:r>
        <w:br/>
      </w:r>
      <w:r>
        <w:rPr>
          <w:rFonts w:ascii="Times New Roman"/>
          <w:b w:val="false"/>
          <w:i w:val="false"/>
          <w:color w:val="000000"/>
          <w:sz w:val="28"/>
        </w:rPr>
        <w:t>
      «Тергеушінің немесе анықтау органының» деген сөздер алып тасталсын;</w:t>
      </w:r>
      <w:r>
        <w:br/>
      </w:r>
      <w:r>
        <w:rPr>
          <w:rFonts w:ascii="Times New Roman"/>
          <w:b w:val="false"/>
          <w:i w:val="false"/>
          <w:color w:val="000000"/>
          <w:sz w:val="28"/>
        </w:rPr>
        <w:t>
      «өтінішін» деген сөз «өтінішті» деген сөзбен ауыстырылсын;</w:t>
      </w:r>
      <w:r>
        <w:br/>
      </w:r>
      <w:r>
        <w:rPr>
          <w:rFonts w:ascii="Times New Roman"/>
          <w:b w:val="false"/>
          <w:i w:val="false"/>
          <w:color w:val="000000"/>
          <w:sz w:val="28"/>
        </w:rPr>
        <w:t>
      «тергеуші, анықтау органы» деген сөздер «қамау түрінде бұлтартпау шарасына санкция беру туралы өтініш жасаған қылмыстық ізге түсу органы» деген сөздермен ауыстырылсын;</w:t>
      </w:r>
      <w:r>
        <w:br/>
      </w:r>
      <w:r>
        <w:rPr>
          <w:rFonts w:ascii="Times New Roman"/>
          <w:b w:val="false"/>
          <w:i w:val="false"/>
          <w:color w:val="000000"/>
          <w:sz w:val="28"/>
        </w:rPr>
        <w:t>
      төртінші бөліктің бірінші абзацында «Тергеушінің, анықтау» деген сөздер «Қылмыстық ізге түсу» деген сөздермен ауыстырылсын;</w:t>
      </w:r>
      <w:r>
        <w:br/>
      </w:r>
      <w:r>
        <w:rPr>
          <w:rFonts w:ascii="Times New Roman"/>
          <w:b w:val="false"/>
          <w:i w:val="false"/>
          <w:color w:val="000000"/>
          <w:sz w:val="28"/>
        </w:rPr>
        <w:t>
      20) 153-бапта:</w:t>
      </w:r>
      <w:r>
        <w:br/>
      </w:r>
      <w:r>
        <w:rPr>
          <w:rFonts w:ascii="Times New Roman"/>
          <w:b w:val="false"/>
          <w:i w:val="false"/>
          <w:color w:val="000000"/>
          <w:sz w:val="28"/>
        </w:rPr>
        <w:t>
      екінші бөліктегі «тергеушінің» деген сөз «қылмыстық ізге түсу органының» деген сөздермен ауыстырылсын;</w:t>
      </w:r>
      <w:r>
        <w:br/>
      </w:r>
      <w:r>
        <w:rPr>
          <w:rFonts w:ascii="Times New Roman"/>
          <w:b w:val="false"/>
          <w:i w:val="false"/>
          <w:color w:val="000000"/>
          <w:sz w:val="28"/>
        </w:rPr>
        <w:t>
      үшінші және төртінші бөліктер «бастығының» деген сөзден кейін «не қылмыстық істі өз қарауына қабылдаған прокурордың не тергеу тобы басшысының» деген сөздермен толықтырылсын;</w:t>
      </w:r>
      <w:r>
        <w:br/>
      </w:r>
      <w:r>
        <w:rPr>
          <w:rFonts w:ascii="Times New Roman"/>
          <w:b w:val="false"/>
          <w:i w:val="false"/>
          <w:color w:val="000000"/>
          <w:sz w:val="28"/>
        </w:rPr>
        <w:t>
      21) 154-баптың алтыншы бөлігіндегі «тергеуші, анықтау органы» деген сөздер «қылмыстық ізге түсу органы» деген сөздермен ауыстырылсын;</w:t>
      </w:r>
      <w:r>
        <w:br/>
      </w:r>
      <w:r>
        <w:rPr>
          <w:rFonts w:ascii="Times New Roman"/>
          <w:b w:val="false"/>
          <w:i w:val="false"/>
          <w:color w:val="000000"/>
          <w:sz w:val="28"/>
        </w:rPr>
        <w:t>
      22) 159-баптың бірінші бөлігінде:</w:t>
      </w:r>
      <w:r>
        <w:br/>
      </w:r>
      <w:r>
        <w:rPr>
          <w:rFonts w:ascii="Times New Roman"/>
          <w:b w:val="false"/>
          <w:i w:val="false"/>
          <w:color w:val="000000"/>
          <w:sz w:val="28"/>
        </w:rPr>
        <w:t>
      «жүргізуші орган» деген сөздерден кейін «прокурордың санкциясымен» деген сөздермен толықтырылсын;</w:t>
      </w:r>
      <w:r>
        <w:br/>
      </w:r>
      <w:r>
        <w:rPr>
          <w:rFonts w:ascii="Times New Roman"/>
          <w:b w:val="false"/>
          <w:i w:val="false"/>
          <w:color w:val="000000"/>
          <w:sz w:val="28"/>
        </w:rPr>
        <w:t>
      «егер» деген сөз алып тасталсын;</w:t>
      </w:r>
      <w:r>
        <w:br/>
      </w:r>
      <w:r>
        <w:rPr>
          <w:rFonts w:ascii="Times New Roman"/>
          <w:b w:val="false"/>
          <w:i w:val="false"/>
          <w:color w:val="000000"/>
          <w:sz w:val="28"/>
        </w:rPr>
        <w:t>
      «жеткілікті негіз болса» деген сөздер «жеткілікті негіздер болған кезде» деген сөздермен ауыстырылсын;</w:t>
      </w:r>
      <w:r>
        <w:br/>
      </w:r>
      <w:r>
        <w:rPr>
          <w:rFonts w:ascii="Times New Roman"/>
          <w:b w:val="false"/>
          <w:i w:val="false"/>
          <w:color w:val="000000"/>
          <w:sz w:val="28"/>
        </w:rPr>
        <w:t>
      23) 161-баптың он төртінші бөлігі мынадай мазмұндағы сөйлеммен толықтырылсын:</w:t>
      </w:r>
      <w:r>
        <w:br/>
      </w:r>
      <w:r>
        <w:rPr>
          <w:rFonts w:ascii="Times New Roman"/>
          <w:b w:val="false"/>
          <w:i w:val="false"/>
          <w:color w:val="000000"/>
          <w:sz w:val="28"/>
        </w:rPr>
        <w:t>
      «Тергеушінің, анықтаушының мүлікке тыйым салудың күшін жою туралы қаулысы прокурордың келісімімен шығарылады.»;</w:t>
      </w:r>
      <w:r>
        <w:br/>
      </w:r>
      <w:r>
        <w:rPr>
          <w:rFonts w:ascii="Times New Roman"/>
          <w:b w:val="false"/>
          <w:i w:val="false"/>
          <w:color w:val="000000"/>
          <w:sz w:val="28"/>
        </w:rPr>
        <w:t>
      24) 174-бап мынадай мазмұндағы 2-1-бөлікпен толықтырылсын:</w:t>
      </w:r>
      <w:r>
        <w:br/>
      </w:r>
      <w:r>
        <w:rPr>
          <w:rFonts w:ascii="Times New Roman"/>
          <w:b w:val="false"/>
          <w:i w:val="false"/>
          <w:color w:val="000000"/>
          <w:sz w:val="28"/>
        </w:rPr>
        <w:t>
      «2-1. Осы баптың бірінші бөлігінде көзделген, адамның тергеуге дейінгі тексерісті өткізетін қылмыстық қудалау органының талабы бойынша тергеуге дейінгі тексеріс іс жүргізуінде адамның қатысуы нәтижесінде келтірілген шығыстар өтеуге жатады.»;</w:t>
      </w:r>
      <w:r>
        <w:br/>
      </w:r>
      <w:r>
        <w:rPr>
          <w:rFonts w:ascii="Times New Roman"/>
          <w:b w:val="false"/>
          <w:i w:val="false"/>
          <w:color w:val="000000"/>
          <w:sz w:val="28"/>
        </w:rPr>
        <w:t>
      25) 176-бап мынадай мазмұндағы он екінші бөлікпен толықтырылсын:</w:t>
      </w:r>
      <w:r>
        <w:br/>
      </w:r>
      <w:r>
        <w:rPr>
          <w:rFonts w:ascii="Times New Roman"/>
          <w:b w:val="false"/>
          <w:i w:val="false"/>
          <w:color w:val="000000"/>
          <w:sz w:val="28"/>
        </w:rPr>
        <w:t>
      «12. Осы Кодекстің 176-бабының 6-бөлігінде көрсетілген жағдайларды қоспағанда, іс жүргізу шығындары туралы деректер болған жағдайда, қылмыстық қудалау органы іс жүргізу шығындарын өндіруді қамтамасыз ету шараларын қабылдауға міндетті.»;</w:t>
      </w:r>
      <w:r>
        <w:br/>
      </w:r>
      <w:r>
        <w:rPr>
          <w:rFonts w:ascii="Times New Roman"/>
          <w:b w:val="false"/>
          <w:i w:val="false"/>
          <w:color w:val="000000"/>
          <w:sz w:val="28"/>
        </w:rPr>
        <w:t>
      26) 181-баптың бірінші бөлігіндегі «немесе теледидар» деген сөздер «, теледидар немесе телекоммуникациялық жүйелер» деген сөздермен ауыстырылсын;</w:t>
      </w:r>
      <w:r>
        <w:br/>
      </w:r>
      <w:r>
        <w:rPr>
          <w:rFonts w:ascii="Times New Roman"/>
          <w:b w:val="false"/>
          <w:i w:val="false"/>
          <w:color w:val="000000"/>
          <w:sz w:val="28"/>
        </w:rPr>
        <w:t>
      27) мынадай мазмұндағы 183-1-баппен толықтырылсын:</w:t>
      </w:r>
      <w:r>
        <w:br/>
      </w:r>
      <w:r>
        <w:rPr>
          <w:rFonts w:ascii="Times New Roman"/>
          <w:b w:val="false"/>
          <w:i w:val="false"/>
          <w:color w:val="000000"/>
          <w:sz w:val="28"/>
        </w:rPr>
        <w:t>
      «183-1-бап. Қылмыс туралы арыз немесе хабарлама бойынша</w:t>
      </w:r>
      <w:r>
        <w:br/>
      </w:r>
      <w:r>
        <w:rPr>
          <w:rFonts w:ascii="Times New Roman"/>
          <w:b w:val="false"/>
          <w:i w:val="false"/>
          <w:color w:val="000000"/>
          <w:sz w:val="28"/>
        </w:rPr>
        <w:t>
                  тергеуге дейінгі тексерісті жүргізу тәртібі</w:t>
      </w:r>
      <w:r>
        <w:br/>
      </w:r>
      <w:r>
        <w:rPr>
          <w:rFonts w:ascii="Times New Roman"/>
          <w:b w:val="false"/>
          <w:i w:val="false"/>
          <w:color w:val="000000"/>
          <w:sz w:val="28"/>
        </w:rPr>
        <w:t>
      1. Қылмыс туралы арыз немесе хабарлама бойынша тергеуге дейінгі тексеріс қылмыстық іс бойынша іс жүргізуді болдырмайтын қылмыс белгілерінің және мән-жайлардың бар-жоғын көрсететін нақтылы деректерді анықтаудан, зерттеуден және бағалаудан тұрады.</w:t>
      </w:r>
      <w:r>
        <w:br/>
      </w:r>
      <w:r>
        <w:rPr>
          <w:rFonts w:ascii="Times New Roman"/>
          <w:b w:val="false"/>
          <w:i w:val="false"/>
          <w:color w:val="000000"/>
          <w:sz w:val="28"/>
        </w:rPr>
        <w:t>
      2. Қылмыс туралы арыз немесе хабарлама бойынша шешім қабылдау үшін маңызы бар нақтылы деректерді алу мақсатында тергеуге дейінгі тексеріс барысында тексеру, көзін жеткізу, алу, үлгілерді алу жүргізілуі, сараптама тағайындалуы, түсініктемелер алынуы, анықтамалар мен өзге де құжаттар сұратылуы, тексерулер, түгендеулер, салық және Қазақстан Республикасының заңдарында көзделген өзге де тексерулер жүргізілуі мүмкін.</w:t>
      </w:r>
      <w:r>
        <w:br/>
      </w:r>
      <w:r>
        <w:rPr>
          <w:rFonts w:ascii="Times New Roman"/>
          <w:b w:val="false"/>
          <w:i w:val="false"/>
          <w:color w:val="000000"/>
          <w:sz w:val="28"/>
        </w:rPr>
        <w:t>
      3. Тергеуге дейінгі тексерісті жүргізу кезінде тексерілетін субъектінің кәсіпкерлік қызметін бұзуға, тоқтата тұруға, тоқтатуға, азаматтарды қылмыстық қудалау органына мәжбүрлеп жеткізуге әкелетін негізсіз тексеру іс-әрекеттерін жүргізуге жол берілмейді.</w:t>
      </w:r>
      <w:r>
        <w:br/>
      </w:r>
      <w:r>
        <w:rPr>
          <w:rFonts w:ascii="Times New Roman"/>
          <w:b w:val="false"/>
          <w:i w:val="false"/>
          <w:color w:val="000000"/>
          <w:sz w:val="28"/>
        </w:rPr>
        <w:t>
      4. Түсініктемелер алу осы Кодекстің 286-бабының үшінші бөлігінде көзделген ережелер бойынша жүргізіледі.»;</w:t>
      </w:r>
      <w:r>
        <w:br/>
      </w:r>
      <w:r>
        <w:rPr>
          <w:rFonts w:ascii="Times New Roman"/>
          <w:b w:val="false"/>
          <w:i w:val="false"/>
          <w:color w:val="000000"/>
          <w:sz w:val="28"/>
        </w:rPr>
        <w:t>
      28) 184-бапта:</w:t>
      </w:r>
      <w:r>
        <w:br/>
      </w:r>
      <w:r>
        <w:rPr>
          <w:rFonts w:ascii="Times New Roman"/>
          <w:b w:val="false"/>
          <w:i w:val="false"/>
          <w:color w:val="000000"/>
          <w:sz w:val="28"/>
        </w:rPr>
        <w:t>
      «Қылмыс туралы» деген сөздер «1. Қылмыс туралы» деген сөздермен ауыстырылсын;</w:t>
      </w:r>
      <w:r>
        <w:br/>
      </w:r>
      <w:r>
        <w:rPr>
          <w:rFonts w:ascii="Times New Roman"/>
          <w:b w:val="false"/>
          <w:i w:val="false"/>
          <w:color w:val="000000"/>
          <w:sz w:val="28"/>
        </w:rPr>
        <w:t>
      «құжаттарды немесе өзге материалдарды талап ету, оқиға өткен жерді қарау, сараптама жүргізу» деген сөздер алып тасталсын;</w:t>
      </w:r>
      <w:r>
        <w:br/>
      </w:r>
      <w:r>
        <w:rPr>
          <w:rFonts w:ascii="Times New Roman"/>
          <w:b w:val="false"/>
          <w:i w:val="false"/>
          <w:color w:val="000000"/>
          <w:sz w:val="28"/>
        </w:rPr>
        <w:t>
      «тергеу бөлімінің бастығы» деген сөздерден кейін «, прокурор» деген сөзбен толықтырылсын;</w:t>
      </w:r>
      <w:r>
        <w:br/>
      </w:r>
      <w:r>
        <w:rPr>
          <w:rFonts w:ascii="Times New Roman"/>
          <w:b w:val="false"/>
          <w:i w:val="false"/>
          <w:color w:val="000000"/>
          <w:sz w:val="28"/>
        </w:rPr>
        <w:t>
      мынадай мазмұндағы екінші бөлікпен толықтырылсын:</w:t>
      </w:r>
      <w:r>
        <w:br/>
      </w:r>
      <w:r>
        <w:rPr>
          <w:rFonts w:ascii="Times New Roman"/>
          <w:b w:val="false"/>
          <w:i w:val="false"/>
          <w:color w:val="000000"/>
          <w:sz w:val="28"/>
        </w:rPr>
        <w:t>
      «2. Прокурор қылмыстық қудалау органының қылмыстық істі қозғаудан бас тарту туралы немесе қылмыстық істі қозғау туралы шешімінің күшін жойған және материалдарды қосымша тергеуге дейінгі тексеріс жүргізу үшін жіберген жағдайларда оның мерзімі қылмыстық қудалау органына материалдар келіп түскен күннен бастап бір айдан аспайды.»;</w:t>
      </w:r>
      <w:r>
        <w:br/>
      </w:r>
      <w:r>
        <w:rPr>
          <w:rFonts w:ascii="Times New Roman"/>
          <w:b w:val="false"/>
          <w:i w:val="false"/>
          <w:color w:val="000000"/>
          <w:sz w:val="28"/>
        </w:rPr>
        <w:t>
      29) 190-бап мынадай редакцияда жазылсын:</w:t>
      </w:r>
      <w:r>
        <w:br/>
      </w:r>
      <w:r>
        <w:rPr>
          <w:rFonts w:ascii="Times New Roman"/>
          <w:b w:val="false"/>
          <w:i w:val="false"/>
          <w:color w:val="000000"/>
          <w:sz w:val="28"/>
        </w:rPr>
        <w:t>
      «190-бап. Прокурордың қылмыстық іс қозғаудың заңдылығын</w:t>
      </w:r>
      <w:r>
        <w:br/>
      </w:r>
      <w:r>
        <w:rPr>
          <w:rFonts w:ascii="Times New Roman"/>
          <w:b w:val="false"/>
          <w:i w:val="false"/>
          <w:color w:val="000000"/>
          <w:sz w:val="28"/>
        </w:rPr>
        <w:t>
                қадағалауы</w:t>
      </w:r>
      <w:r>
        <w:br/>
      </w:r>
      <w:r>
        <w:rPr>
          <w:rFonts w:ascii="Times New Roman"/>
          <w:b w:val="false"/>
          <w:i w:val="false"/>
          <w:color w:val="000000"/>
          <w:sz w:val="28"/>
        </w:rPr>
        <w:t>
      1. Қылмыстық іс қозғаудың заңдылығын қадағалай отырып, прокурор:</w:t>
      </w:r>
      <w:r>
        <w:br/>
      </w:r>
      <w:r>
        <w:rPr>
          <w:rFonts w:ascii="Times New Roman"/>
          <w:b w:val="false"/>
          <w:i w:val="false"/>
          <w:color w:val="000000"/>
          <w:sz w:val="28"/>
        </w:rPr>
        <w:t>
      1) жасалған немесе дайындалып жатқан қылмыстар туралы арыздар мен хабарларды қабылдау, тіркеу және шешу кезінде заңдылықтың сақталуын тексереді;</w:t>
      </w:r>
      <w:r>
        <w:br/>
      </w:r>
      <w:r>
        <w:rPr>
          <w:rFonts w:ascii="Times New Roman"/>
          <w:b w:val="false"/>
          <w:i w:val="false"/>
          <w:color w:val="000000"/>
          <w:sz w:val="28"/>
        </w:rPr>
        <w:t>
      2) қылмыс туралы арыз немесе хабарды тіркеу, тергеуге дейінгі тексеруді жүргізу, қылмыстық істі қозғау немесе оны қозғаудан бас тарту туралы жазбаша нұсқаулар жібереді;</w:t>
      </w:r>
      <w:r>
        <w:br/>
      </w:r>
      <w:r>
        <w:rPr>
          <w:rFonts w:ascii="Times New Roman"/>
          <w:b w:val="false"/>
          <w:i w:val="false"/>
          <w:color w:val="000000"/>
          <w:sz w:val="28"/>
        </w:rPr>
        <w:t>
      3) оқиға болған жерді қарауға, басқа да іс жүргізу әрекеттерін жүргізуге қатысуға, сондай-ақ қылмыстық іс қозғау немесе одан бас тарту туралы мәселені шешу үшін тергеуге дейінгі тексеріс жүргізуге құқылы;</w:t>
      </w:r>
      <w:r>
        <w:br/>
      </w:r>
      <w:r>
        <w:rPr>
          <w:rFonts w:ascii="Times New Roman"/>
          <w:b w:val="false"/>
          <w:i w:val="false"/>
          <w:color w:val="000000"/>
          <w:sz w:val="28"/>
        </w:rPr>
        <w:t>
      4) өзі қозғаған қылмыстық істі тергеу жүргізу үшін береді.</w:t>
      </w:r>
      <w:r>
        <w:br/>
      </w:r>
      <w:r>
        <w:rPr>
          <w:rFonts w:ascii="Times New Roman"/>
          <w:b w:val="false"/>
          <w:i w:val="false"/>
          <w:color w:val="000000"/>
          <w:sz w:val="28"/>
        </w:rPr>
        <w:t>
      2. Прокурор дәлелді қаулымен:</w:t>
      </w:r>
      <w:r>
        <w:br/>
      </w:r>
      <w:r>
        <w:rPr>
          <w:rFonts w:ascii="Times New Roman"/>
          <w:b w:val="false"/>
          <w:i w:val="false"/>
          <w:color w:val="000000"/>
          <w:sz w:val="28"/>
        </w:rPr>
        <w:t>
      1) қылмыстық ізге түсу органының қылмыстық іс қозғау туралы қаулысының күшін жоюға және қылмыстық істі қозғаудан бас тартуға немесе материалдарды қосымша тергеуге дейін тексеру үшін іс жүргізуге жіберуге;</w:t>
      </w:r>
      <w:r>
        <w:br/>
      </w:r>
      <w:r>
        <w:rPr>
          <w:rFonts w:ascii="Times New Roman"/>
          <w:b w:val="false"/>
          <w:i w:val="false"/>
          <w:color w:val="000000"/>
          <w:sz w:val="28"/>
        </w:rPr>
        <w:t>
      2) қылмыстық ізге түсу органының қылмыстық істі қозғаудан бас тарту туралы қаулысының күшін жоюға және қылмыстық істі қозғауға немесе материалдарды қосымша тексеру үшін іс жүргізуге жіберуге;</w:t>
      </w:r>
      <w:r>
        <w:br/>
      </w:r>
      <w:r>
        <w:rPr>
          <w:rFonts w:ascii="Times New Roman"/>
          <w:b w:val="false"/>
          <w:i w:val="false"/>
          <w:color w:val="000000"/>
          <w:sz w:val="28"/>
        </w:rPr>
        <w:t>
      3) қылмыстық ізге түсу органының қылмыстық істі қозғау туралы қаулысының күшін жоюға және өзге де қылмыс құрамының белгілері бойынша қылмыстық іс қозғауға;</w:t>
      </w:r>
      <w:r>
        <w:br/>
      </w:r>
      <w:r>
        <w:rPr>
          <w:rFonts w:ascii="Times New Roman"/>
          <w:b w:val="false"/>
          <w:i w:val="false"/>
          <w:color w:val="000000"/>
          <w:sz w:val="28"/>
        </w:rPr>
        <w:t>
      4) қылмыстық ізге түсу органының қылмыстық істі қозғау туралы қаулысының күшін жоюға және егер ол бойынша тергеу іс-әрекеттері жасалған болса, оны тоқтатуға;</w:t>
      </w:r>
      <w:r>
        <w:br/>
      </w:r>
      <w:r>
        <w:rPr>
          <w:rFonts w:ascii="Times New Roman"/>
          <w:b w:val="false"/>
          <w:i w:val="false"/>
          <w:color w:val="000000"/>
          <w:sz w:val="28"/>
        </w:rPr>
        <w:t>
      5) осы Кодексте белгіленген тергелу ретіне қарамастан, тергеуге дейінгі тексеріс материалдарын бір қылмыстық қудалау органынан екіншісіне беруге;</w:t>
      </w:r>
      <w:r>
        <w:br/>
      </w:r>
      <w:r>
        <w:rPr>
          <w:rFonts w:ascii="Times New Roman"/>
          <w:b w:val="false"/>
          <w:i w:val="false"/>
          <w:color w:val="000000"/>
          <w:sz w:val="28"/>
        </w:rPr>
        <w:t>
      6) анықтау немесе алдын ала тергеу органынан тергеуге дейінгі тексеріс материалын алуға және ол бойынша қылмыстық іс қозғауға не оны қозғаудан бас тартуға құқылы.»;</w:t>
      </w:r>
      <w:r>
        <w:br/>
      </w:r>
      <w:r>
        <w:rPr>
          <w:rFonts w:ascii="Times New Roman"/>
          <w:b w:val="false"/>
          <w:i w:val="false"/>
          <w:color w:val="000000"/>
          <w:sz w:val="28"/>
        </w:rPr>
        <w:t>
      30) 192-бапта:</w:t>
      </w:r>
      <w:r>
        <w:br/>
      </w:r>
      <w:r>
        <w:rPr>
          <w:rFonts w:ascii="Times New Roman"/>
          <w:b w:val="false"/>
          <w:i w:val="false"/>
          <w:color w:val="000000"/>
          <w:sz w:val="28"/>
        </w:rPr>
        <w:t>
      екінші бөлікте:</w:t>
      </w:r>
      <w:r>
        <w:br/>
      </w:r>
      <w:r>
        <w:rPr>
          <w:rFonts w:ascii="Times New Roman"/>
          <w:b w:val="false"/>
          <w:i w:val="false"/>
          <w:color w:val="000000"/>
          <w:sz w:val="28"/>
        </w:rPr>
        <w:t>
      «175-бабында (екінші және үшінші бөліктерінде),» деген сөздер «175-бабында (екінші, үшінші және төртінші бөліктерінде),» деген сөздермен ауыстырылсын;</w:t>
      </w:r>
      <w:r>
        <w:br/>
      </w:r>
      <w:r>
        <w:rPr>
          <w:rFonts w:ascii="Times New Roman"/>
          <w:b w:val="false"/>
          <w:i w:val="false"/>
          <w:color w:val="000000"/>
          <w:sz w:val="28"/>
        </w:rPr>
        <w:t>
      «178-бабында (екінші және үшінші бөліктерінде),» деген сөздер «178-бабында (екінші, үшінші және төртінші бөліктерінде),» деген сөздермен ауыстырылсын;</w:t>
      </w:r>
      <w:r>
        <w:br/>
      </w:r>
      <w:r>
        <w:rPr>
          <w:rFonts w:ascii="Times New Roman"/>
          <w:b w:val="false"/>
          <w:i w:val="false"/>
          <w:color w:val="000000"/>
          <w:sz w:val="28"/>
        </w:rPr>
        <w:t>
      «181-бабында (екінші және үшінші бөліктерінде),» деген сөздер «181-бабында (екінші, үшінші және төртінші бөліктерінде),» деген сөздермен ауыстырылсын;</w:t>
      </w:r>
      <w:r>
        <w:br/>
      </w:r>
      <w:r>
        <w:rPr>
          <w:rFonts w:ascii="Times New Roman"/>
          <w:b w:val="false"/>
          <w:i w:val="false"/>
          <w:color w:val="000000"/>
          <w:sz w:val="28"/>
        </w:rPr>
        <w:t>
      «256-бабында (екінші бөлігінде),» деген сөздер алып тасталсын;</w:t>
      </w:r>
      <w:r>
        <w:br/>
      </w:r>
      <w:r>
        <w:rPr>
          <w:rFonts w:ascii="Times New Roman"/>
          <w:b w:val="false"/>
          <w:i w:val="false"/>
          <w:color w:val="000000"/>
          <w:sz w:val="28"/>
        </w:rPr>
        <w:t>
      «287-бабында (екінші бөлігінде), 288-бабында (екінші бөлігінде)» деген сөздер «287-бабында (екінші және үшінші бөліктерінде), 288-бабында (екінші және үшінші бөліктерінде),» деген сөздермен ауыстырылсын;</w:t>
      </w:r>
      <w:r>
        <w:br/>
      </w:r>
      <w:r>
        <w:rPr>
          <w:rFonts w:ascii="Times New Roman"/>
          <w:b w:val="false"/>
          <w:i w:val="false"/>
          <w:color w:val="000000"/>
          <w:sz w:val="28"/>
        </w:rPr>
        <w:t>
      «319,» деген цифрлардан кейін «319-1,» деген цифрлармен толықтырылсын;</w:t>
      </w:r>
      <w:r>
        <w:br/>
      </w:r>
      <w:r>
        <w:rPr>
          <w:rFonts w:ascii="Times New Roman"/>
          <w:b w:val="false"/>
          <w:i w:val="false"/>
          <w:color w:val="000000"/>
          <w:sz w:val="28"/>
        </w:rPr>
        <w:t>
      «321, 322» деген цифрлар «321-322» деген цифрлармен ауыстырылсын;</w:t>
      </w:r>
      <w:r>
        <w:br/>
      </w:r>
      <w:r>
        <w:rPr>
          <w:rFonts w:ascii="Times New Roman"/>
          <w:b w:val="false"/>
          <w:i w:val="false"/>
          <w:color w:val="000000"/>
          <w:sz w:val="28"/>
        </w:rPr>
        <w:t>
      төртінші бөлікте:</w:t>
      </w:r>
      <w:r>
        <w:br/>
      </w:r>
      <w:r>
        <w:rPr>
          <w:rFonts w:ascii="Times New Roman"/>
          <w:b w:val="false"/>
          <w:i w:val="false"/>
          <w:color w:val="000000"/>
          <w:sz w:val="28"/>
        </w:rPr>
        <w:t>
      «176-бабында (екінші бөлігінде, үшінші бөліктің а), б), в) тармақтарында» деген сөздерден кейін «, төртінші бөлігінде» деген сөздермен толықтырылсын;</w:t>
      </w:r>
      <w:r>
        <w:br/>
      </w:r>
      <w:r>
        <w:rPr>
          <w:rFonts w:ascii="Times New Roman"/>
          <w:b w:val="false"/>
          <w:i w:val="false"/>
          <w:color w:val="000000"/>
          <w:sz w:val="28"/>
        </w:rPr>
        <w:t>
      «177-бабында (екінші және үшінші бөліктерінде)» деген сөздер «177-бабында (екінші, үшінші және төртінші бөліктерінде)» деген сөздермен ауыстырылсын;</w:t>
      </w:r>
      <w:r>
        <w:br/>
      </w:r>
      <w:r>
        <w:rPr>
          <w:rFonts w:ascii="Times New Roman"/>
          <w:b w:val="false"/>
          <w:i w:val="false"/>
          <w:color w:val="000000"/>
          <w:sz w:val="28"/>
        </w:rPr>
        <w:t>
      4-3-бөлік «227, 380» деген сандардан кейін «380-1, 380-2» деген сандармен толықтырылсын;</w:t>
      </w:r>
      <w:r>
        <w:br/>
      </w:r>
      <w:r>
        <w:rPr>
          <w:rFonts w:ascii="Times New Roman"/>
          <w:b w:val="false"/>
          <w:i w:val="false"/>
          <w:color w:val="000000"/>
          <w:sz w:val="28"/>
        </w:rPr>
        <w:t>
      31) 197-бап мынадай редакцияда жазылсын:</w:t>
      </w:r>
      <w:r>
        <w:br/>
      </w:r>
      <w:r>
        <w:rPr>
          <w:rFonts w:ascii="Times New Roman"/>
          <w:b w:val="false"/>
          <w:i w:val="false"/>
          <w:color w:val="000000"/>
          <w:sz w:val="28"/>
        </w:rPr>
        <w:t>
      «197-бап. Прокурордың алдын ала тергеу барысындағы</w:t>
      </w:r>
      <w:r>
        <w:br/>
      </w:r>
      <w:r>
        <w:rPr>
          <w:rFonts w:ascii="Times New Roman"/>
          <w:b w:val="false"/>
          <w:i w:val="false"/>
          <w:color w:val="000000"/>
          <w:sz w:val="28"/>
        </w:rPr>
        <w:t>
                өкілеттіктері</w:t>
      </w:r>
      <w:r>
        <w:br/>
      </w:r>
      <w:r>
        <w:rPr>
          <w:rFonts w:ascii="Times New Roman"/>
          <w:b w:val="false"/>
          <w:i w:val="false"/>
          <w:color w:val="000000"/>
          <w:sz w:val="28"/>
        </w:rPr>
        <w:t>
      1. Қылмыстық ізге түсу мен қылмыстық істерді тергеу кезінде заңдылықты қадағалауды жүзеге асыра отырып, прокурор:</w:t>
      </w:r>
      <w:r>
        <w:br/>
      </w:r>
      <w:r>
        <w:rPr>
          <w:rFonts w:ascii="Times New Roman"/>
          <w:b w:val="false"/>
          <w:i w:val="false"/>
          <w:color w:val="000000"/>
          <w:sz w:val="28"/>
        </w:rPr>
        <w:t>
      1) жеке тергеу іс-әрекеттерін жүргізуге қатысуға құқылы;</w:t>
      </w:r>
      <w:r>
        <w:br/>
      </w:r>
      <w:r>
        <w:rPr>
          <w:rFonts w:ascii="Times New Roman"/>
          <w:b w:val="false"/>
          <w:i w:val="false"/>
          <w:color w:val="000000"/>
          <w:sz w:val="28"/>
        </w:rPr>
        <w:t>
      2) заңда көзделген жағдайларда алдын ала тергеуді, анықтауды жүзеге асыратын лауазымды адамдардың шешімдері мен іс-әрекеттеріне санкция береді;</w:t>
      </w:r>
      <w:r>
        <w:br/>
      </w:r>
      <w:r>
        <w:rPr>
          <w:rFonts w:ascii="Times New Roman"/>
          <w:b w:val="false"/>
          <w:i w:val="false"/>
          <w:color w:val="000000"/>
          <w:sz w:val="28"/>
        </w:rPr>
        <w:t>
      3) тергеушіден, анықтаушыдан, сондай-ақ төмен тұрған прокурордан тексеріс үшін қылмыстық істі немесе сотқа дейінгі іс жүргізу және жедел-іздестіру қызметтерінің барысы туралы ақпарат сұратуға құқылы;</w:t>
      </w:r>
      <w:r>
        <w:br/>
      </w:r>
      <w:r>
        <w:rPr>
          <w:rFonts w:ascii="Times New Roman"/>
          <w:b w:val="false"/>
          <w:i w:val="false"/>
          <w:color w:val="000000"/>
          <w:sz w:val="28"/>
        </w:rPr>
        <w:t>
      4) тергеушінің, анықтаушының, анықтау органының қылмыстық іс бойынша қаулысының, сондай-ақ анықтау органы мен тергеу бөлімі бастықтарының, төмен тұрған прокурордың қаулылары мен нұсқауларының күшін жояды;</w:t>
      </w:r>
      <w:r>
        <w:br/>
      </w:r>
      <w:r>
        <w:rPr>
          <w:rFonts w:ascii="Times New Roman"/>
          <w:b w:val="false"/>
          <w:i w:val="false"/>
          <w:color w:val="000000"/>
          <w:sz w:val="28"/>
        </w:rPr>
        <w:t>
      5) тергеу және өзге де іс жүргізу іс-әрекеттерін жүргізу, айыпталушы ретінде жауапқа тарту, қылмыстың сипаттамасы мен айыптаудың көлемі, бұлтартпау шарасын таңдау, өзгерту немесе күшін жою, айыпталушыны сотқа беру немесе қылмыстық қудалауды тоқтату үшін прокурорға істі жолдау туралы, сондай-ақ қылмысты ашу үшін қажетті шаралар қабылдау, адамдарды іздестіру, жедел-іздестіру қызметтерінің материалдарын қылмыстық іске қосу туралы жазбаша нұсқаулар беруге құқылы;</w:t>
      </w:r>
      <w:r>
        <w:br/>
      </w:r>
      <w:r>
        <w:rPr>
          <w:rFonts w:ascii="Times New Roman"/>
          <w:b w:val="false"/>
          <w:i w:val="false"/>
          <w:color w:val="000000"/>
          <w:sz w:val="28"/>
        </w:rPr>
        <w:t>
      6) заңда көзделген жағдайларда, егер олар заңды бұзуға жол берсе, тергеушіге, анықтаушыға, сондай-ақ төмен тұрған прокурорға қарсылық білдіру туралы мәселені шешеді не оларды іс бойынша іс жүргізуге немесе қадағалауды жүзеге асыруға одан әрі қатысудан шеттетеді;</w:t>
      </w:r>
      <w:r>
        <w:br/>
      </w:r>
      <w:r>
        <w:rPr>
          <w:rFonts w:ascii="Times New Roman"/>
          <w:b w:val="false"/>
          <w:i w:val="false"/>
          <w:color w:val="000000"/>
          <w:sz w:val="28"/>
        </w:rPr>
        <w:t>
      7) қылмыстық ізге түсуден иммунитеті бар адамды қылмыстық жауаптылыққа тартуға келісім алу үшін ұсыным енгізеді;</w:t>
      </w:r>
      <w:r>
        <w:br/>
      </w:r>
      <w:r>
        <w:rPr>
          <w:rFonts w:ascii="Times New Roman"/>
          <w:b w:val="false"/>
          <w:i w:val="false"/>
          <w:color w:val="000000"/>
          <w:sz w:val="28"/>
        </w:rPr>
        <w:t>
      8) қылмыстық істі анықтау органынан алып, алдын ала тергеу органына береді; айрықша жағдайларда тергеудің толық және объективті болуын қамтамасыз ету мақсатында алдын ала тергеу органының жазбаша өтінімі бойынша не өз бастамашылығымен істі, осы Кодексте белгіленген тергеу ретіне қарамастан, алдын ала тергеудің бір органынан екінші органына береді;</w:t>
      </w:r>
      <w:r>
        <w:br/>
      </w:r>
      <w:r>
        <w:rPr>
          <w:rFonts w:ascii="Times New Roman"/>
          <w:b w:val="false"/>
          <w:i w:val="false"/>
          <w:color w:val="000000"/>
          <w:sz w:val="28"/>
        </w:rPr>
        <w:t>
      9) анықтаушының, тергеушінің не анықтау, тергеу органдары басшыларының немесе төмен тұрған прокурордың іс-әрекеттері мен шешімдеріне жасалған шағымдарды қарайды;</w:t>
      </w:r>
      <w:r>
        <w:br/>
      </w:r>
      <w:r>
        <w:rPr>
          <w:rFonts w:ascii="Times New Roman"/>
          <w:b w:val="false"/>
          <w:i w:val="false"/>
          <w:color w:val="000000"/>
          <w:sz w:val="28"/>
        </w:rPr>
        <w:t>
      10) осы Кодексте белгіленген жағдайлар мен тәртіпте алдын ала тергеу, анықтау мерзімдерін ұзартады;</w:t>
      </w:r>
      <w:r>
        <w:br/>
      </w:r>
      <w:r>
        <w:rPr>
          <w:rFonts w:ascii="Times New Roman"/>
          <w:b w:val="false"/>
          <w:i w:val="false"/>
          <w:color w:val="000000"/>
          <w:sz w:val="28"/>
        </w:rPr>
        <w:t>
      11) қамауға алуға, үйде қамап ұстауға немесе оны ұзартуға санкция беру жөніндегі өтінішті қолдау туралы мәселелерді қарастырады;</w:t>
      </w:r>
      <w:r>
        <w:br/>
      </w:r>
      <w:r>
        <w:rPr>
          <w:rFonts w:ascii="Times New Roman"/>
          <w:b w:val="false"/>
          <w:i w:val="false"/>
          <w:color w:val="000000"/>
          <w:sz w:val="28"/>
        </w:rPr>
        <w:t>
      12) іс жүргізуді тоқтата тұрған істер бойынша анықтау органынан жедел-іздестіру қызметін жүргізу және қылмыстарды ашу, айыпталушыларды іздестіру бойынша қолданылатын шаралар туралы мәліметтер алуға құқылы;</w:t>
      </w:r>
      <w:r>
        <w:br/>
      </w:r>
      <w:r>
        <w:rPr>
          <w:rFonts w:ascii="Times New Roman"/>
          <w:b w:val="false"/>
          <w:i w:val="false"/>
          <w:color w:val="000000"/>
          <w:sz w:val="28"/>
        </w:rPr>
        <w:t>
      13) сезіктілер мен айыпталушыларды күзетпен ұстаудың заңнамада белгіленген тәртібі мен шарттарының сақталуын тексереді, заңда белгіленген жағдайларда оларды босатады;</w:t>
      </w:r>
      <w:r>
        <w:br/>
      </w:r>
      <w:r>
        <w:rPr>
          <w:rFonts w:ascii="Times New Roman"/>
          <w:b w:val="false"/>
          <w:i w:val="false"/>
          <w:color w:val="000000"/>
          <w:sz w:val="28"/>
        </w:rPr>
        <w:t>
      14) осы Кодексте көзделген өзге де өкілеттіктерді жүзеге асырады.</w:t>
      </w:r>
      <w:r>
        <w:br/>
      </w:r>
      <w:r>
        <w:rPr>
          <w:rFonts w:ascii="Times New Roman"/>
          <w:b w:val="false"/>
          <w:i w:val="false"/>
          <w:color w:val="000000"/>
          <w:sz w:val="28"/>
        </w:rPr>
        <w:t>
      2. Прокурордың тергеушіге, тергеу бөлімінің бастығына, анықтау органына, анықтау органының бастығына, анықтаушыға және төмен тұрған прокурорға осы Кодексте көзделген тәртіппен берген жазбаша нұсқаулары орындау үшін міндетті болып табылады, бірақ жоғары тұрған прокурорға шағым жасалуы мүмкін. Жоғары тұрған прокурорға алынған нұсқауларға шағымдану олардың орындалуын тоқтата тұрмайды.</w:t>
      </w:r>
      <w:r>
        <w:br/>
      </w:r>
      <w:r>
        <w:rPr>
          <w:rFonts w:ascii="Times New Roman"/>
          <w:b w:val="false"/>
          <w:i w:val="false"/>
          <w:color w:val="000000"/>
          <w:sz w:val="28"/>
        </w:rPr>
        <w:t>
      3. Қылмыстық істі өз іс жүргізуіне алған прокурор осы Кодексте көзделген тергеушінің барлық өкілеттіктерін пайдаланады.»;</w:t>
      </w:r>
      <w:r>
        <w:br/>
      </w:r>
      <w:r>
        <w:rPr>
          <w:rFonts w:ascii="Times New Roman"/>
          <w:b w:val="false"/>
          <w:i w:val="false"/>
          <w:color w:val="000000"/>
          <w:sz w:val="28"/>
        </w:rPr>
        <w:t>
      32) 199-бап мынадай мазмұндағы бесінші бөлікпен толықтырылсын:</w:t>
      </w:r>
      <w:r>
        <w:br/>
      </w:r>
      <w:r>
        <w:rPr>
          <w:rFonts w:ascii="Times New Roman"/>
          <w:b w:val="false"/>
          <w:i w:val="false"/>
          <w:color w:val="000000"/>
          <w:sz w:val="28"/>
        </w:rPr>
        <w:t>
      «5. Тергеу тобының жетекшісі болып тағайындалған прокурор, осы Кодексте көзделген тергеушінің барлық өкілеттіктерін пайдаланады.»;</w:t>
      </w:r>
      <w:r>
        <w:br/>
      </w:r>
      <w:r>
        <w:rPr>
          <w:rFonts w:ascii="Times New Roman"/>
          <w:b w:val="false"/>
          <w:i w:val="false"/>
          <w:color w:val="000000"/>
          <w:sz w:val="28"/>
        </w:rPr>
        <w:t>
      33) 204-баптың бірінші бөлігі «Қылмыстық іс бойынша» деген сөздерден кейін «тергеуге дейінгі тексеріс барысында немесе» деген сөздермен толықтырылсын;</w:t>
      </w:r>
      <w:r>
        <w:br/>
      </w:r>
      <w:r>
        <w:rPr>
          <w:rFonts w:ascii="Times New Roman"/>
          <w:b w:val="false"/>
          <w:i w:val="false"/>
          <w:color w:val="000000"/>
          <w:sz w:val="28"/>
        </w:rPr>
        <w:t>
      34) 222-баптың бесінші бөлігі мынадай редакцияда жазылсын:</w:t>
      </w:r>
      <w:r>
        <w:br/>
      </w:r>
      <w:r>
        <w:rPr>
          <w:rFonts w:ascii="Times New Roman"/>
          <w:b w:val="false"/>
          <w:i w:val="false"/>
          <w:color w:val="000000"/>
          <w:sz w:val="28"/>
        </w:rPr>
        <w:t>
      «5. Тексеру куәлерді қатыстыра отырып жүргізіледі. Баруы қиын жерлерде, тиісті қатынас құралдары болмағанда немесе басқа объективті себептерге байланысты азаматтарды куә ретінде тарту мүмкін болмаған кезде не оны жүргізу адамдардың өмірі мен денсаулығына қауіп төндірумен байланысты болса, тексеру, сондай-ақ құжаттар мен заттарды тексеру куәлерді қатыстырмай, бірақ оның барысы мен нәтижелерін бекітудің техникалық құралдарын қолдану арқылы жүргізілуі мүмкін.»;</w:t>
      </w:r>
      <w:r>
        <w:br/>
      </w:r>
      <w:r>
        <w:rPr>
          <w:rFonts w:ascii="Times New Roman"/>
          <w:b w:val="false"/>
          <w:i w:val="false"/>
          <w:color w:val="000000"/>
          <w:sz w:val="28"/>
        </w:rPr>
        <w:t>
      35) 223-бапта:</w:t>
      </w:r>
      <w:r>
        <w:br/>
      </w:r>
      <w:r>
        <w:rPr>
          <w:rFonts w:ascii="Times New Roman"/>
          <w:b w:val="false"/>
          <w:i w:val="false"/>
          <w:color w:val="000000"/>
          <w:sz w:val="28"/>
        </w:rPr>
        <w:t>
      төртінші бөлікте:</w:t>
      </w:r>
      <w:r>
        <w:br/>
      </w:r>
      <w:r>
        <w:rPr>
          <w:rFonts w:ascii="Times New Roman"/>
          <w:b w:val="false"/>
          <w:i w:val="false"/>
          <w:color w:val="000000"/>
          <w:sz w:val="28"/>
        </w:rPr>
        <w:t>
      «ұйымдарға» деген сөздің алдынан «жергілікті атқарушы орган айқындайтын» деген сөздермен толықтырылсын;</w:t>
      </w:r>
      <w:r>
        <w:br/>
      </w:r>
      <w:r>
        <w:rPr>
          <w:rFonts w:ascii="Times New Roman"/>
          <w:b w:val="false"/>
          <w:i w:val="false"/>
          <w:color w:val="000000"/>
          <w:sz w:val="28"/>
        </w:rPr>
        <w:t>
      «олардың құны» деген сөздерден кейін «сот шешімі бойынша мемлекеттік бюджеттің есебінен» деген сөздермен толықтырылсын;</w:t>
      </w:r>
      <w:r>
        <w:br/>
      </w:r>
      <w:r>
        <w:rPr>
          <w:rFonts w:ascii="Times New Roman"/>
          <w:b w:val="false"/>
          <w:i w:val="false"/>
          <w:color w:val="000000"/>
          <w:sz w:val="28"/>
        </w:rPr>
        <w:t>
      36) 225-баптың екінші бөлігі мынадай редакцияда жазылсын:</w:t>
      </w:r>
      <w:r>
        <w:br/>
      </w:r>
      <w:r>
        <w:rPr>
          <w:rFonts w:ascii="Times New Roman"/>
          <w:b w:val="false"/>
          <w:i w:val="false"/>
          <w:color w:val="000000"/>
          <w:sz w:val="28"/>
        </w:rPr>
        <w:t>
      «Эксгумация тергеушінің дәлелді қаулысы бойынша жерленген адамның жақын туыстары мен жұбайының (зайыбының) келісімімен жүргізіледі. Қылмыстық іс бойынша шешім қабылдау эксгумациясыз мүмкін болмайтын ерекше жағдайларда ол прокурордың санкциясы бойынша мәжбүрлеу жолымен жүргізіледі.»;</w:t>
      </w:r>
      <w:r>
        <w:br/>
      </w:r>
      <w:r>
        <w:rPr>
          <w:rFonts w:ascii="Times New Roman"/>
          <w:b w:val="false"/>
          <w:i w:val="false"/>
          <w:color w:val="000000"/>
          <w:sz w:val="28"/>
        </w:rPr>
        <w:t>
      37) 226-бапта:</w:t>
      </w:r>
      <w:r>
        <w:br/>
      </w:r>
      <w:r>
        <w:rPr>
          <w:rFonts w:ascii="Times New Roman"/>
          <w:b w:val="false"/>
          <w:i w:val="false"/>
          <w:color w:val="000000"/>
          <w:sz w:val="28"/>
        </w:rPr>
        <w:t>
      бірінші бөлігіндегі «куәға» деген сөзден кейін «, сондай-ақ қылмыстық істі қозғағанға дейін - мәлімдеушіге және мәлімдеуші қылмыс жасаған деп дәл көрсетіп тұрған адамға»;</w:t>
      </w:r>
      <w:r>
        <w:br/>
      </w:r>
      <w:r>
        <w:rPr>
          <w:rFonts w:ascii="Times New Roman"/>
          <w:b w:val="false"/>
          <w:i w:val="false"/>
          <w:color w:val="000000"/>
          <w:sz w:val="28"/>
        </w:rPr>
        <w:t>
      екінші бөлік «куәнің» деген сөзден кейін «мәлімдеушінің, сондай-ақ мәлімдеуші қылмыс жасаған деп дәл көрсетіп тұрған адамның» деген сөздермен толықтырылсын;</w:t>
      </w:r>
      <w:r>
        <w:br/>
      </w:r>
      <w:r>
        <w:rPr>
          <w:rFonts w:ascii="Times New Roman"/>
          <w:b w:val="false"/>
          <w:i w:val="false"/>
          <w:color w:val="000000"/>
          <w:sz w:val="28"/>
        </w:rPr>
        <w:t>
      38) 232-баптың бірінші бөлігінде:</w:t>
      </w:r>
      <w:r>
        <w:br/>
      </w:r>
      <w:r>
        <w:rPr>
          <w:rFonts w:ascii="Times New Roman"/>
          <w:b w:val="false"/>
          <w:i w:val="false"/>
          <w:color w:val="000000"/>
          <w:sz w:val="28"/>
        </w:rPr>
        <w:t>
      «мемлекеттік» деген сөз «мемлекеттік құпияларды» деген сөздермен ауыстырылсын;</w:t>
      </w:r>
      <w:r>
        <w:br/>
      </w:r>
      <w:r>
        <w:rPr>
          <w:rFonts w:ascii="Times New Roman"/>
          <w:b w:val="false"/>
          <w:i w:val="false"/>
          <w:color w:val="000000"/>
          <w:sz w:val="28"/>
        </w:rPr>
        <w:t>
      «немесе оның орынбасары» деген сөздер алып тасталсын;</w:t>
      </w:r>
      <w:r>
        <w:br/>
      </w:r>
      <w:r>
        <w:rPr>
          <w:rFonts w:ascii="Times New Roman"/>
          <w:b w:val="false"/>
          <w:i w:val="false"/>
          <w:color w:val="000000"/>
          <w:sz w:val="28"/>
        </w:rPr>
        <w:t>
      мынадай мазмұндағы сөйлеммен толықтырылсын:</w:t>
      </w:r>
      <w:r>
        <w:br/>
      </w:r>
      <w:r>
        <w:rPr>
          <w:rFonts w:ascii="Times New Roman"/>
          <w:b w:val="false"/>
          <w:i w:val="false"/>
          <w:color w:val="000000"/>
          <w:sz w:val="28"/>
        </w:rPr>
        <w:t>
      «Қылмыстық іс қозғағанға дейін ұйымның үй-жайларында заттар мен құжаттарды алу тек прокурордың санкциясымен рұқсат етіледі.»;</w:t>
      </w:r>
      <w:r>
        <w:br/>
      </w:r>
      <w:r>
        <w:rPr>
          <w:rFonts w:ascii="Times New Roman"/>
          <w:b w:val="false"/>
          <w:i w:val="false"/>
          <w:color w:val="000000"/>
          <w:sz w:val="28"/>
        </w:rPr>
        <w:t>
      39) 30-тараудың тақырыбы мынадай редакцияда жазылсын:</w:t>
      </w:r>
      <w:r>
        <w:br/>
      </w:r>
      <w:r>
        <w:rPr>
          <w:rFonts w:ascii="Times New Roman"/>
          <w:b w:val="false"/>
          <w:i w:val="false"/>
          <w:color w:val="000000"/>
          <w:sz w:val="28"/>
        </w:rPr>
        <w:t>
      «30-тарау. Почта-телеграф жөнелтілімдерін тұтқындау. Хабарламаларды жолдан ұстау. Сөйлесулерді тыңдау мен жазу»;</w:t>
      </w:r>
      <w:r>
        <w:br/>
      </w:r>
      <w:r>
        <w:rPr>
          <w:rFonts w:ascii="Times New Roman"/>
          <w:b w:val="false"/>
          <w:i w:val="false"/>
          <w:color w:val="000000"/>
          <w:sz w:val="28"/>
        </w:rPr>
        <w:t>
      40) 237-бапта:</w:t>
      </w:r>
      <w:r>
        <w:br/>
      </w:r>
      <w:r>
        <w:rPr>
          <w:rFonts w:ascii="Times New Roman"/>
          <w:b w:val="false"/>
          <w:i w:val="false"/>
          <w:color w:val="000000"/>
          <w:sz w:val="28"/>
        </w:rPr>
        <w:t>
      жетінші бөлікте:</w:t>
      </w:r>
      <w:r>
        <w:br/>
      </w:r>
      <w:r>
        <w:rPr>
          <w:rFonts w:ascii="Times New Roman"/>
          <w:b w:val="false"/>
          <w:i w:val="false"/>
          <w:color w:val="000000"/>
          <w:sz w:val="28"/>
        </w:rPr>
        <w:t>
      «куәгерлердің және» деген сөздер алып тасталсын, «маманның қатысуымен» деген сөздер «маманды тарта отырып» деген сөздермен ауыстырылсын;</w:t>
      </w:r>
      <w:r>
        <w:br/>
      </w:r>
      <w:r>
        <w:rPr>
          <w:rFonts w:ascii="Times New Roman"/>
          <w:b w:val="false"/>
          <w:i w:val="false"/>
          <w:color w:val="000000"/>
          <w:sz w:val="28"/>
        </w:rPr>
        <w:t>
      екінші сөйлем алып тасталсын;</w:t>
      </w:r>
      <w:r>
        <w:br/>
      </w:r>
      <w:r>
        <w:rPr>
          <w:rFonts w:ascii="Times New Roman"/>
          <w:b w:val="false"/>
          <w:i w:val="false"/>
          <w:color w:val="000000"/>
          <w:sz w:val="28"/>
        </w:rPr>
        <w:t>
      42) 256-бап мынадай мазмұндағы 4-бөлікпен толықтырылсын:</w:t>
      </w:r>
      <w:r>
        <w:br/>
      </w:r>
      <w:r>
        <w:rPr>
          <w:rFonts w:ascii="Times New Roman"/>
          <w:b w:val="false"/>
          <w:i w:val="false"/>
          <w:color w:val="000000"/>
          <w:sz w:val="28"/>
        </w:rPr>
        <w:t>
      «4. Қылмыстық істі қозғау туралы шешім қабылдау үлгілерді зерттеусіз мүмкін болмаған жағдайларда, олар қылмыстық істі қозғағанға дейін алынуы мүмкін.»;</w:t>
      </w:r>
      <w:r>
        <w:br/>
      </w:r>
      <w:r>
        <w:rPr>
          <w:rFonts w:ascii="Times New Roman"/>
          <w:b w:val="false"/>
          <w:i w:val="false"/>
          <w:color w:val="000000"/>
          <w:sz w:val="28"/>
        </w:rPr>
        <w:t>
      42) 258-баптың бірінші бөлігінде:</w:t>
      </w:r>
      <w:r>
        <w:br/>
      </w:r>
      <w:r>
        <w:rPr>
          <w:rFonts w:ascii="Times New Roman"/>
          <w:b w:val="false"/>
          <w:i w:val="false"/>
          <w:color w:val="000000"/>
          <w:sz w:val="28"/>
        </w:rPr>
        <w:t>
      «сондай-ақ» деген сөз алып тасталсын;</w:t>
      </w:r>
      <w:r>
        <w:br/>
      </w:r>
      <w:r>
        <w:rPr>
          <w:rFonts w:ascii="Times New Roman"/>
          <w:b w:val="false"/>
          <w:i w:val="false"/>
          <w:color w:val="000000"/>
          <w:sz w:val="28"/>
        </w:rPr>
        <w:t>
      «адамнан» деген сөзден кейін «, сондай-ақ қылмыстық істі қозғағанға дейін - мәлімдеушіден және мәлімдеуші қылмыс жасаған деп дәл көрсетіп тұрған адамнан» деген сөздермен толықтырылсын;</w:t>
      </w:r>
      <w:r>
        <w:br/>
      </w:r>
      <w:r>
        <w:rPr>
          <w:rFonts w:ascii="Times New Roman"/>
          <w:b w:val="false"/>
          <w:i w:val="false"/>
          <w:color w:val="000000"/>
          <w:sz w:val="28"/>
        </w:rPr>
        <w:t>
      43) 263-баптың үшінші бөлігі «аталған жағдайларда» деген сөздерден кейін «, сондай-ақ мәлімдеушіден және мәлімдеуші қылмыс жасаған деп дәл көрсетіп тұрған адамнан» деген сөздермен толықтырылсын;</w:t>
      </w:r>
      <w:r>
        <w:br/>
      </w:r>
      <w:r>
        <w:rPr>
          <w:rFonts w:ascii="Times New Roman"/>
          <w:b w:val="false"/>
          <w:i w:val="false"/>
          <w:color w:val="000000"/>
          <w:sz w:val="28"/>
        </w:rPr>
        <w:t>
      44) 269-баптың үшінші бөлігі «қылмыстық ізге түсу» деген сөздерден кейін «осы Кодекстің 37-1-бабында көзделген тәртіппен» деген сөздермен толықтырылсын;</w:t>
      </w:r>
      <w:r>
        <w:br/>
      </w:r>
      <w:r>
        <w:rPr>
          <w:rFonts w:ascii="Times New Roman"/>
          <w:b w:val="false"/>
          <w:i w:val="false"/>
          <w:color w:val="000000"/>
          <w:sz w:val="28"/>
        </w:rPr>
        <w:t>
      45) мынадай мазмұндағы 272-1-баппен толықтырылсын:</w:t>
      </w:r>
      <w:r>
        <w:br/>
      </w:r>
      <w:r>
        <w:rPr>
          <w:rFonts w:ascii="Times New Roman"/>
          <w:b w:val="false"/>
          <w:i w:val="false"/>
          <w:color w:val="000000"/>
          <w:sz w:val="28"/>
        </w:rPr>
        <w:t>
      «272-1-бап. Жоғалған қылмыстық істі не оның материалдарын</w:t>
      </w:r>
      <w:r>
        <w:br/>
      </w:r>
      <w:r>
        <w:rPr>
          <w:rFonts w:ascii="Times New Roman"/>
          <w:b w:val="false"/>
          <w:i w:val="false"/>
          <w:color w:val="000000"/>
          <w:sz w:val="28"/>
        </w:rPr>
        <w:t>
                  қалпына келтіру</w:t>
      </w:r>
      <w:r>
        <w:br/>
      </w:r>
      <w:r>
        <w:rPr>
          <w:rFonts w:ascii="Times New Roman"/>
          <w:b w:val="false"/>
          <w:i w:val="false"/>
          <w:color w:val="000000"/>
          <w:sz w:val="28"/>
        </w:rPr>
        <w:t>
      1. Жоғалған қылмыстық істі не оның материалдарын қалпына келтіру прокурордың, тергеушінің, анықтау органының қаулысы бойынша, ал сот ісін жүргізу барысында қылмыстық іс немесе материалдар жоғалған жағдайда орындау үшін прокурорға жіберілетін сот шешімі бойынша жүргізіледі.</w:t>
      </w:r>
      <w:r>
        <w:br/>
      </w:r>
      <w:r>
        <w:rPr>
          <w:rFonts w:ascii="Times New Roman"/>
          <w:b w:val="false"/>
          <w:i w:val="false"/>
          <w:color w:val="000000"/>
          <w:sz w:val="28"/>
        </w:rPr>
        <w:t>
      2. Қылмыстық істі қалпына келтіру осы Кодексте белгіленген тәртіппен дәлелдемелер деп танылуы мүмкін қылмыстық іс материалдарының сақталған көшірмелері бойынша не қылмыстық процесті жүргізетін органның іс жүргізу әрекеттерін жүргізу жолымен жүргізіледі.</w:t>
      </w:r>
      <w:r>
        <w:br/>
      </w:r>
      <w:r>
        <w:rPr>
          <w:rFonts w:ascii="Times New Roman"/>
          <w:b w:val="false"/>
          <w:i w:val="false"/>
          <w:color w:val="000000"/>
          <w:sz w:val="28"/>
        </w:rPr>
        <w:t>
      3. Қылмыстық істі қалпына келтіру кезінде анықтау, алдын ала тергеу және қамау мерзімі осы Кодекстің 153, 196 және 285-баптарына белгіленген тәртіппен есептеледі.</w:t>
      </w:r>
      <w:r>
        <w:br/>
      </w:r>
      <w:r>
        <w:rPr>
          <w:rFonts w:ascii="Times New Roman"/>
          <w:b w:val="false"/>
          <w:i w:val="false"/>
          <w:color w:val="000000"/>
          <w:sz w:val="28"/>
        </w:rPr>
        <w:t>
      4. Егер жоғалған қылмыстық іс бойынша қамауда ұстаудың шекті мерзімі бітсе, айыпталушы дереу босатылуға жатады.»;</w:t>
      </w:r>
      <w:r>
        <w:br/>
      </w:r>
      <w:r>
        <w:rPr>
          <w:rFonts w:ascii="Times New Roman"/>
          <w:b w:val="false"/>
          <w:i w:val="false"/>
          <w:color w:val="000000"/>
          <w:sz w:val="28"/>
        </w:rPr>
        <w:t>
      46) 275-баптың екінші бөлігінде:</w:t>
      </w:r>
      <w:r>
        <w:br/>
      </w:r>
      <w:r>
        <w:rPr>
          <w:rFonts w:ascii="Times New Roman"/>
          <w:b w:val="false"/>
          <w:i w:val="false"/>
          <w:color w:val="000000"/>
          <w:sz w:val="28"/>
        </w:rPr>
        <w:t>
      «Мемлекеттік» деген сөзден кейін «құпиялар» деген сөзбен толықтырылсын;</w:t>
      </w:r>
      <w:r>
        <w:br/>
      </w:r>
      <w:r>
        <w:rPr>
          <w:rFonts w:ascii="Times New Roman"/>
          <w:b w:val="false"/>
          <w:i w:val="false"/>
          <w:color w:val="000000"/>
          <w:sz w:val="28"/>
        </w:rPr>
        <w:t>
      «талқылауы кезінде» деген сөздер «отырысы кезінде» деген сөздермен ауыстырылсын;</w:t>
      </w:r>
      <w:r>
        <w:br/>
      </w:r>
      <w:r>
        <w:rPr>
          <w:rFonts w:ascii="Times New Roman"/>
          <w:b w:val="false"/>
          <w:i w:val="false"/>
          <w:color w:val="000000"/>
          <w:sz w:val="28"/>
        </w:rPr>
        <w:t>
      47) 280-бапта:</w:t>
      </w:r>
      <w:r>
        <w:br/>
      </w:r>
      <w:r>
        <w:rPr>
          <w:rFonts w:ascii="Times New Roman"/>
          <w:b w:val="false"/>
          <w:i w:val="false"/>
          <w:color w:val="000000"/>
          <w:sz w:val="28"/>
        </w:rPr>
        <w:t>
      екінші бөліктің екінші абзацы мынадай редакцияда жазылсын:</w:t>
      </w:r>
      <w:r>
        <w:br/>
      </w:r>
      <w:r>
        <w:rPr>
          <w:rFonts w:ascii="Times New Roman"/>
          <w:b w:val="false"/>
          <w:i w:val="false"/>
          <w:color w:val="000000"/>
          <w:sz w:val="28"/>
        </w:rPr>
        <w:t>
      «Айыпталушыда - Қазақстан Республикасының азаматында жеке басын куәландыратын құжат болмаған жағдайда қылмыстық іске айрықша жағдайларда өзге құжат қоса тіркелуі мүмкін.»;</w:t>
      </w:r>
      <w:r>
        <w:br/>
      </w:r>
      <w:r>
        <w:rPr>
          <w:rFonts w:ascii="Times New Roman"/>
          <w:b w:val="false"/>
          <w:i w:val="false"/>
          <w:color w:val="000000"/>
          <w:sz w:val="28"/>
        </w:rPr>
        <w:t>
      Ескерту мынадай мазмұндағы 9) тармақпен толықтырылсын:</w:t>
      </w:r>
      <w:r>
        <w:br/>
      </w:r>
      <w:r>
        <w:rPr>
          <w:rFonts w:ascii="Times New Roman"/>
          <w:b w:val="false"/>
          <w:i w:val="false"/>
          <w:color w:val="000000"/>
          <w:sz w:val="28"/>
        </w:rPr>
        <w:t>
      «9) уәкілетті орган ұсынған жеке куәлікті, паспортты беруге 1-н өтініштің көшірмесі»;</w:t>
      </w:r>
      <w:r>
        <w:br/>
      </w:r>
      <w:r>
        <w:rPr>
          <w:rFonts w:ascii="Times New Roman"/>
          <w:b w:val="false"/>
          <w:i w:val="false"/>
          <w:color w:val="000000"/>
          <w:sz w:val="28"/>
        </w:rPr>
        <w:t>
      48) 281-бап 10) тармақтағы «тексеруге міндетті.» деген сөздер алып тасталып, мынадай мазмұндағы 11) тармақпен толықтырылсын:</w:t>
      </w:r>
      <w:r>
        <w:br/>
      </w:r>
      <w:r>
        <w:rPr>
          <w:rFonts w:ascii="Times New Roman"/>
          <w:b w:val="false"/>
          <w:i w:val="false"/>
          <w:color w:val="000000"/>
          <w:sz w:val="28"/>
        </w:rPr>
        <w:t>
      «11) қылмыстық ізге түсу органының оларды сотпен өндіруді қамтамасыз ету үшін іс жүргізу шығындарының сомаларын белгілеу шараларының қабылдаған-қабылдамағанын тексеруге міндетті.»;</w:t>
      </w:r>
      <w:r>
        <w:br/>
      </w:r>
      <w:r>
        <w:rPr>
          <w:rFonts w:ascii="Times New Roman"/>
          <w:b w:val="false"/>
          <w:i w:val="false"/>
          <w:color w:val="000000"/>
          <w:sz w:val="28"/>
        </w:rPr>
        <w:t>
      49) 282-баптың 4) тармағы «қайтарады» деген сөзден кейін «, бұл туралы дәлелді қаулы шығарады» деген сөздермен толықтырылсын;</w:t>
      </w:r>
      <w:r>
        <w:br/>
      </w:r>
      <w:r>
        <w:rPr>
          <w:rFonts w:ascii="Times New Roman"/>
          <w:b w:val="false"/>
          <w:i w:val="false"/>
          <w:color w:val="000000"/>
          <w:sz w:val="28"/>
        </w:rPr>
        <w:t>
      50) 284-баптың бірінші бөлігі «қорытындысымен» деген сөзден кейін «және осы Кодекстің 280-бабының ескертуінде көрсетілген жеке басын куәландыратын құжатпен» деген сөздермен толықтырылсын;</w:t>
      </w:r>
      <w:r>
        <w:br/>
      </w:r>
      <w:r>
        <w:rPr>
          <w:rFonts w:ascii="Times New Roman"/>
          <w:b w:val="false"/>
          <w:i w:val="false"/>
          <w:color w:val="000000"/>
          <w:sz w:val="28"/>
        </w:rPr>
        <w:t>
      51) 285-бапта:</w:t>
      </w:r>
      <w:r>
        <w:br/>
      </w:r>
      <w:r>
        <w:rPr>
          <w:rFonts w:ascii="Times New Roman"/>
          <w:b w:val="false"/>
          <w:i w:val="false"/>
          <w:color w:val="000000"/>
          <w:sz w:val="28"/>
        </w:rPr>
        <w:t>
      екінші бөлікте «188 (екінші бөлігінде),» деген сөздер алып тасталсын;</w:t>
      </w:r>
      <w:r>
        <w:br/>
      </w:r>
      <w:r>
        <w:rPr>
          <w:rFonts w:ascii="Times New Roman"/>
          <w:b w:val="false"/>
          <w:i w:val="false"/>
          <w:color w:val="000000"/>
          <w:sz w:val="28"/>
        </w:rPr>
        <w:t>
      сегізінші бөліктегі «-бабының бірінші бөлігінде» деген сөздер «-бабында» деген сөзбен ауыстырылсын;</w:t>
      </w:r>
      <w:r>
        <w:br/>
      </w:r>
      <w:r>
        <w:rPr>
          <w:rFonts w:ascii="Times New Roman"/>
          <w:b w:val="false"/>
          <w:i w:val="false"/>
          <w:color w:val="000000"/>
          <w:sz w:val="28"/>
        </w:rPr>
        <w:t>
      мынадай мазмұндағы 8-2-бөлікпен толықтырылсын:</w:t>
      </w:r>
      <w:r>
        <w:br/>
      </w:r>
      <w:r>
        <w:rPr>
          <w:rFonts w:ascii="Times New Roman"/>
          <w:b w:val="false"/>
          <w:i w:val="false"/>
          <w:color w:val="000000"/>
          <w:sz w:val="28"/>
        </w:rPr>
        <w:t xml:space="preserve">
      «8-2. Қазақстан Республикасы Қылмыстық кодексінің </w:t>
      </w:r>
      <w:r>
        <w:rPr>
          <w:rFonts w:ascii="Times New Roman"/>
          <w:b w:val="false"/>
          <w:i w:val="false"/>
          <w:color w:val="000000"/>
          <w:sz w:val="28"/>
        </w:rPr>
        <w:t>188-бабында</w:t>
      </w:r>
      <w:r>
        <w:rPr>
          <w:rFonts w:ascii="Times New Roman"/>
          <w:b w:val="false"/>
          <w:i w:val="false"/>
          <w:color w:val="000000"/>
          <w:sz w:val="28"/>
        </w:rPr>
        <w:t xml:space="preserve"> (екінші бөлігінде) көзделген қылмыстар туралы істер бойынша анықтауды қылмыстық іс қозғаған ішкі істер органы немесе мемлекеттік өртке қарсы қызмет органдары жүргізеді.»;</w:t>
      </w:r>
      <w:r>
        <w:br/>
      </w:r>
      <w:r>
        <w:rPr>
          <w:rFonts w:ascii="Times New Roman"/>
          <w:b w:val="false"/>
          <w:i w:val="false"/>
          <w:color w:val="000000"/>
          <w:sz w:val="28"/>
        </w:rPr>
        <w:t>
      52) 289-бап мынадай мазмұндағы 1-1) тармақпен толықтырылсын:</w:t>
      </w:r>
      <w:r>
        <w:br/>
      </w:r>
      <w:r>
        <w:rPr>
          <w:rFonts w:ascii="Times New Roman"/>
          <w:b w:val="false"/>
          <w:i w:val="false"/>
          <w:color w:val="000000"/>
          <w:sz w:val="28"/>
        </w:rPr>
        <w:t>
      «1-1) істі қосымша анықтау немесе тергеу жүргізу үшін не айыптау хаттамасын немесе айыптау қорытындысын қайта жасау үшін анықтаушыға қайтаруға құқылы, бұл туралы дәлелді қаулы шығарады;»;</w:t>
      </w:r>
      <w:r>
        <w:br/>
      </w:r>
      <w:r>
        <w:rPr>
          <w:rFonts w:ascii="Times New Roman"/>
          <w:b w:val="false"/>
          <w:i w:val="false"/>
          <w:color w:val="000000"/>
          <w:sz w:val="28"/>
        </w:rPr>
        <w:t>
      53) 403-баптың екінші бөлігі «тәртіп сақтауға» деген сөздерден кейін «және қауіпсіздік шараларын қамтамасыз етуге» деген сөздермен толықтырылсын;</w:t>
      </w:r>
      <w:r>
        <w:br/>
      </w:r>
      <w:r>
        <w:rPr>
          <w:rFonts w:ascii="Times New Roman"/>
          <w:b w:val="false"/>
          <w:i w:val="false"/>
          <w:color w:val="000000"/>
          <w:sz w:val="28"/>
        </w:rPr>
        <w:t>
      54) 523-бап мынадай редакцияда жазылсын:</w:t>
      </w:r>
      <w:r>
        <w:br/>
      </w:r>
      <w:r>
        <w:rPr>
          <w:rFonts w:ascii="Times New Roman"/>
          <w:b w:val="false"/>
          <w:i w:val="false"/>
          <w:color w:val="000000"/>
          <w:sz w:val="28"/>
        </w:rPr>
        <w:t>
      «523-бап. Құқықтық көмек көрсету мәселелері бойынша</w:t>
      </w:r>
      <w:r>
        <w:br/>
      </w:r>
      <w:r>
        <w:rPr>
          <w:rFonts w:ascii="Times New Roman"/>
          <w:b w:val="false"/>
          <w:i w:val="false"/>
          <w:color w:val="000000"/>
          <w:sz w:val="28"/>
        </w:rPr>
        <w:t>
                қарым-қатынас жасау тәртібі</w:t>
      </w:r>
      <w:r>
        <w:br/>
      </w:r>
      <w:r>
        <w:rPr>
          <w:rFonts w:ascii="Times New Roman"/>
          <w:b w:val="false"/>
          <w:i w:val="false"/>
          <w:color w:val="000000"/>
          <w:sz w:val="28"/>
        </w:rPr>
        <w:t>
      1. Іс жүргізу және өзге де іс-әрекеттерді басқа мемлекеттің аумағында жүргізу қажет болған кезде сот, прокурор, тергеуші, анықтаушы қылмыстық іс бойынша құқықтық көмек көрсету туралы тапсырманы шет мемлекеттің құзыретті мекемесіне жазбаша нысанда тиісті бланкіде жасайды, қол қояды және қылмыстық іс жүргізуші органның елтаңбалық мөрімен куәландырады.</w:t>
      </w:r>
      <w:r>
        <w:br/>
      </w:r>
      <w:r>
        <w:rPr>
          <w:rFonts w:ascii="Times New Roman"/>
          <w:b w:val="false"/>
          <w:i w:val="false"/>
          <w:color w:val="000000"/>
          <w:sz w:val="28"/>
        </w:rPr>
        <w:t>
      2. Тапсырманы ресімдеу кезінде, егер Қазақстан Республикасы ратификациялаған Қазақстан Республикасының халықаралық шарттарында өзгеше көзделмесе, ол жіберілетін шет мемлекеттің тілі пайдаланылады.</w:t>
      </w:r>
      <w:r>
        <w:br/>
      </w:r>
      <w:r>
        <w:rPr>
          <w:rFonts w:ascii="Times New Roman"/>
          <w:b w:val="false"/>
          <w:i w:val="false"/>
          <w:color w:val="000000"/>
          <w:sz w:val="28"/>
        </w:rPr>
        <w:t>
      3. Іс жүргізу іс-әрекеттерін жүргізу туралы тапсырма:</w:t>
      </w:r>
      <w:r>
        <w:br/>
      </w:r>
      <w:r>
        <w:rPr>
          <w:rFonts w:ascii="Times New Roman"/>
          <w:b w:val="false"/>
          <w:i w:val="false"/>
          <w:color w:val="000000"/>
          <w:sz w:val="28"/>
        </w:rPr>
        <w:t>
      1) атқарушы құжаттарды уақтылы кезінде орындауды қамтамасыз ету саласындағы орталық уәкілетті органдар;</w:t>
      </w:r>
      <w:r>
        <w:br/>
      </w:r>
      <w:r>
        <w:rPr>
          <w:rFonts w:ascii="Times New Roman"/>
          <w:b w:val="false"/>
          <w:i w:val="false"/>
          <w:color w:val="000000"/>
          <w:sz w:val="28"/>
        </w:rPr>
        <w:t>
      2) сот немесе прокурор санкциясын қажет етпейтін тергеу іс-әрекеттерін орындау мәселелері бойынша Қазақстан Республикасы қаржы полициясының орталық уәкілетті органдары, Қазақстан Республикасы ұлттық қауіпсіздігінің орталық уәкілетті органдары, Қазақстан Республикасының ішкі істерінің орталық уәкілетті органдары, Қазақстан Республикасы Қарулы Күштерінің орталық уәкілетті органдары, Қазақстан Республикасының әділет орталық уәкілетті органдары, Қазақстан Республикасы қылмыстық-атқару жүйесінің орталық уәкілетті органдары, Қазақстан Республикасының кеден орталық уәкілетті органдары;</w:t>
      </w:r>
      <w:r>
        <w:br/>
      </w:r>
      <w:r>
        <w:rPr>
          <w:rFonts w:ascii="Times New Roman"/>
          <w:b w:val="false"/>
          <w:i w:val="false"/>
          <w:color w:val="000000"/>
          <w:sz w:val="28"/>
        </w:rPr>
        <w:t>
      3) қалған жағдайларда Қазақстан Республикасы Бас прокуратурасы арқылы жіберіледі.</w:t>
      </w:r>
      <w:r>
        <w:br/>
      </w:r>
      <w:r>
        <w:rPr>
          <w:rFonts w:ascii="Times New Roman"/>
          <w:b w:val="false"/>
          <w:i w:val="false"/>
          <w:color w:val="000000"/>
          <w:sz w:val="28"/>
        </w:rPr>
        <w:t>
      4. Ұстап беру және қылмыстық ізге түсу мәселелері бойынша құқықтық көмек көрсету тәртібі осы Кодекстің 527, 529-баптарында анықталады.»;</w:t>
      </w:r>
      <w:r>
        <w:br/>
      </w:r>
      <w:r>
        <w:rPr>
          <w:rFonts w:ascii="Times New Roman"/>
          <w:b w:val="false"/>
          <w:i w:val="false"/>
          <w:color w:val="000000"/>
          <w:sz w:val="28"/>
        </w:rPr>
        <w:t>
      55) 525-баптың бесінші бөлігіндегі «тиісінше Қазақстан Республикасының Бас Прокуратурасы немесе Қазақстан Республикасының Әділет министрлігі арқылы» деген сөздер «белгіленген тәртіппен» деген сөздермен ауыстырылсын;</w:t>
      </w:r>
      <w:r>
        <w:br/>
      </w:r>
      <w:r>
        <w:rPr>
          <w:rFonts w:ascii="Times New Roman"/>
          <w:b w:val="false"/>
          <w:i w:val="false"/>
          <w:color w:val="000000"/>
          <w:sz w:val="28"/>
        </w:rPr>
        <w:t>
      56) 532-баптың бірінші бөлігінің 4) тармағындағы «мүмкін болмаса, ұстап беруге жол берілмейді.» деген сөздер «мүмкін болмаса;» деген сөздермен ауыстырылып, мынадай мазмұндағы 5) тармақпен толықтырылсын:</w:t>
      </w:r>
      <w:r>
        <w:br/>
      </w:r>
      <w:r>
        <w:rPr>
          <w:rFonts w:ascii="Times New Roman"/>
          <w:b w:val="false"/>
          <w:i w:val="false"/>
          <w:color w:val="000000"/>
          <w:sz w:val="28"/>
        </w:rPr>
        <w:t>
      «5) адам сұрау салынатын мемлекетте азаптауды қолдану қаупіне душар болуы мүмкін деп жорамалдауға негіздер болса, ұстап беруге жол берілмейді.».</w:t>
      </w:r>
    </w:p>
    <w:p>
      <w:pPr>
        <w:spacing w:after="0"/>
        <w:ind w:left="0"/>
        <w:jc w:val="both"/>
      </w:pP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Осы Заң алғашқы ресми жарияланғанынан кейін күнтізбелік он күн өткен соң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