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293" w14:textId="472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2010 жылға арналған квотаны белгілеу және Қазақстан Республикасы Үкіметінің 2007 жылғы 29 тамыздағы № 753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2010 жылға арналған квота республиканың экономикалық жағынан белсенді халқына шаққанда 0,75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Республикасының әлеуметтік-экономикалық дамуының 2008 - 2010 жылдарға арналған орта мерзімді жоспары туралы» Қазақстан Республикасы Үкіметінің 2007 жылғы 29 тамыздағы № 753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32, 354-құжат)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2008 - 2010 жылдарға арналған орта мерзімді жоспарында «Қазақстан Республикасының әлеуметтік-экономикалық дамуының 2008 - 2010 жылдарға арналған мемлекеттік реттеуіштері» деген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сала дамуының реттеуіштері» деген кестедегі «Жұмыс күшінің импортының үлесі (Қазақстан Республикасының шекара бойындағы облыстардағы ауылшаруашылық жұмыстарында еңбек қызметін атқару үшін тартылған еңбекші-мигранттарды қоса алғанда)» деген жолдың «2010 ж.» деген бағанындағы «3,20» деген сандар «0,75»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