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d4996" w14:textId="b7d49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2009 жылғы 20 наурыздағы № 376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желтоқсандағы № 2277 Қаулысы. Күші жойылды - Қазақстан Республикасы Үкіметінің 2018 жылғы 9 сәуірдегі № 177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Үкіметінің 09.04.2018 </w:t>
      </w:r>
      <w:r>
        <w:rPr>
          <w:rFonts w:ascii="Times New Roman"/>
          <w:b w:val="false"/>
          <w:i w:val="false"/>
          <w:color w:val="ff0000"/>
          <w:sz w:val="28"/>
        </w:rPr>
        <w:t>№ 177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2008 жылғы 10 желтоқсандағы Кодексінің (Салық кодексі) 12-бабы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"Гранттар беретін халықаралық және мемлекеттік ұйымдардың, шетелдік үкіметтік емес қоғамдық ұйымдардың және қорлардың тізбесін бекіту туралы" Қазақстан Республикасы Үкіметінің 2009 жылғы 20 наурыздағы № 376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17, 139-құжат) мынадай толықтырулар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тақырыптағы және </w:t>
      </w:r>
      <w:r>
        <w:rPr>
          <w:rFonts w:ascii="Times New Roman"/>
          <w:b w:val="false"/>
          <w:i w:val="false"/>
          <w:color w:val="000000"/>
          <w:sz w:val="28"/>
        </w:rPr>
        <w:t>1-тармақтағы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"шетелдік" деген сөзден кейін "және қазақстандық" деген сөздермен толықтырылсын;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гранттар беретін халықаралық және мемлекеттік ұйымдардың, шетелдік үкіметтік емес қоғамдық ұйымдардың және қорлардың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тақырыптағы "шетелдік" деген сөзден кейін "және қазақстандық" деген сөздермен толықтырылсын;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"Шетелдік үкіметтік емес қоғамдық ұйымдар және қорлар" деген бөлімде: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тақырыптағы "Шетелдік" деген сөзден кейін "және қазақстандық" деген сөздермен толықтырылсын;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реттік нөмірі 163-жолмен толықтырылсын: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"163. "Бота" қоғамдык қоры".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жариялануға тиіс.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