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0224" w14:textId="6950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6 ақпандағы № 72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2281 қаулысы. Күші жойылды - Қазақстан Республикасы Үкіметінің 2014 жылғы 11 наурыздағы № 222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«Халықаралық және республикалық маңызы бар балық шаруашылығы су тоғандарын (учаскелерін) бекітіп беру жөніндегі конкурстық комиссиялар құрамын бекіту туралы» Қазақстан Республикасы Үкіметінің 2006 жылғы 6 ақпандағы № 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халықаралық және республикалық маңызы бар балык шаруашылығы су тоғандарын (учаскелерін) бекітіп беру жөніндегі конкурстық комиссиялар құрамы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2281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Халықаралық және республикалық маңызы бар балық шаруашылығы су</w:t>
      </w:r>
      <w:r>
        <w:br/>
      </w:r>
      <w:r>
        <w:rPr>
          <w:rFonts w:ascii="Times New Roman"/>
          <w:b/>
          <w:i w:val="false"/>
          <w:color w:val="000000"/>
        </w:rPr>
        <w:t>
тоғандарын (учаскелерін) бекітіп беру жөніндегі</w:t>
      </w:r>
      <w:r>
        <w:br/>
      </w:r>
      <w:r>
        <w:rPr>
          <w:rFonts w:ascii="Times New Roman"/>
          <w:b/>
          <w:i w:val="false"/>
          <w:color w:val="000000"/>
        </w:rPr>
        <w:t>
конкурстық комиссиялар құрамы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Арал теңізі, Сырдария өзені және Шардара су қоймасы бойынша: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Шотқараев 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Әзіс Василийұлы                   шаруашылығы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шаруашылығы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     -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       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        - Қызылорда облысы әкімнің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Зайниддинұлы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Керуенбаев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Елікбай Дүйсенбайұлы              шаруашылығы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шаруашылығы комитеті Арал-Сырдария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облысаралық бассейндік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шаруашылығы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Қарлыханов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Әділхан Қарлыханұлы               шаруашылығы министрлігі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ресурстары комитеті Су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пайдалануды реттеу және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жөніндегі Арал-Сырдария бессейндік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Жарасов   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Ғалымжан Мұраталыұлы              шаруашылығы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шаруашылығы комитеті Арал-Сырдария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облысаралық балық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бассейндік инспекциясы Шардара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балық инспекциясы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Ермаханов                       - «ҚазАгроИнновация»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Заулхан Кенжеғалиұлы              қоғамы «Қазақ балық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ғылыми-зерттеу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серіктестігі Арал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 (келісім бойынша)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көлі, Алакөл көлдер жүйесі, Іле  өзені және Қапшағай су</w:t>
      </w:r>
      <w:r>
        <w:br/>
      </w:r>
      <w:r>
        <w:rPr>
          <w:rFonts w:ascii="Times New Roman"/>
          <w:b/>
          <w:i w:val="false"/>
          <w:color w:val="000000"/>
        </w:rPr>
        <w:t>
қоймасы бойынша: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Сәрсемалиев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Ғилман Әміржанұлы                 шаруашылығы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шаруашылығы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Досымбеков                      - Алматы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Тынышбай Досымбекұлы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Дүйсебаев                       - Қарағанды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Жексенбайұлы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Жолдасбаев                      - Жамбыл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Мұратбай Сматайұлы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Пинчук       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Васильевич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Досмұхамбет Нұрмұхамбетұлы        шаруашылығы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шаруашылығы комитеті Балқаш-Алакөл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облысаралық бассейндік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шаруашылығы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Тілеулесова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Иманғазықызы                 шаруашылығы министрлігі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ресурстары комитеті Су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пайдалануды реттеу және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жөніндегі Балқаш-Алакөл бассейндік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Асылбекова                      - «ҚазАгроИнновация»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Жәңгірқызы                  қоғамы «Қазақ балық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ғылыми-зерттеу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серіктестігі Балқаш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 (келісім бойынша)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Зайсан көлі, Бұқтырма және Шүлбі су қоймалары, Ертіс өзені және</w:t>
      </w:r>
      <w:r>
        <w:br/>
      </w:r>
      <w:r>
        <w:rPr>
          <w:rFonts w:ascii="Times New Roman"/>
          <w:b/>
          <w:i w:val="false"/>
          <w:color w:val="000000"/>
        </w:rPr>
        <w:t>
Қ.Сәтпаев атындағы канал бойынша: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Шотқараев 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Әзіс Василийұлы                   шаруашылығы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шаруашылығы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Закариянов                      - Павлодар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Қабыкенұлы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Пинчук       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Васильевич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Қабдығали 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Мират Қабдығалиұлы                шаруашылығы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шаруашылығы комитеті Зайсан-Ертіс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облысаралық балық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бассейндік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Кұндызбаев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Жанымхан Қаюұлы                  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мемлекеттік инспекцияның Шығыс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облыстық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инспекциясы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Иманжанов 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Мирзан Тілеуқанұлы                шаруашылығы министрлігі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ресурстары комитеті Су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пайдалануды реттеу және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жөніндегі Ертіс бассейндік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инспекциясының бөлім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Куликов                         - «ҚазАгроИнновация»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Вячеславович              қоғамы «Қазақ балық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ғылыми-зерттеу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серіктестігі Алтай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 (келісім бойынша)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Каспий теңізі, Жайық өзені және Қиғаш өзені бойынша: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Ромашов   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Төлегенұлы                   шаруашылығы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шаруашылығы комитетінің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Бұқанов                         - Маңғыстау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Қармыс Бұқанұлы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Исмұратов                       - Атырау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Мереке Отарұлы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Асылбекұлы               шаруашылығы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шаруашылығы комитеті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облысаралық балық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бассейндік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Қуанов    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 Отарұлы                     шаруашылығы министрлігі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ресурстары комитеті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ресурстарын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қорғау жөніндегі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бассейндік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Айтпаев   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Амангелдіұлы               Ауылшаруашылығы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шаруашылығы комитеті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облысаралық балық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бассейндік инспекциясы Маңғыстау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облысы бойынша балық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Мұхсанов                        - «ҚазАгроИнновация»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Әбілхайыр Мұтиұлы                 қоғамы «Қазақ балық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ғылыми-зерттеу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серіктестігі Атырау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