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ac2f" w14:textId="14ea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Сауда өкілдіктерін өзара құру туралы келісімді ратификациялау туралы" және "Қазақстан Республикасының Үкіметі мен Ресей Федерациясының Үкіметі арасындағы Сауда өкілдіктерінің бөлімшелерін ашу туралы келісімді сертификациялау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Үкіметінің 2008 жылғы 18 маусымдағы </w:t>
      </w:r>
      <w:r>
        <w:rPr>
          <w:rFonts w:ascii="Times New Roman"/>
          <w:b w:val="false"/>
          <w:i w:val="false"/>
          <w:color w:val="000000"/>
          <w:sz w:val="28"/>
        </w:rPr>
        <w:t>№ 593</w:t>
      </w:r>
      <w:r>
        <w:rPr>
          <w:rFonts w:ascii="Times New Roman"/>
          <w:b w:val="false"/>
          <w:i w:val="false"/>
          <w:color w:val="000000"/>
          <w:sz w:val="28"/>
        </w:rPr>
        <w:t xml:space="preserve"> және </w:t>
      </w:r>
      <w:r>
        <w:rPr>
          <w:rFonts w:ascii="Times New Roman"/>
          <w:b w:val="false"/>
          <w:i w:val="false"/>
          <w:color w:val="000000"/>
          <w:sz w:val="28"/>
        </w:rPr>
        <w:t>№ 592</w:t>
      </w:r>
      <w:r>
        <w:rPr>
          <w:rFonts w:ascii="Times New Roman"/>
          <w:b w:val="false"/>
          <w:i w:val="false"/>
          <w:color w:val="000000"/>
          <w:sz w:val="28"/>
        </w:rPr>
        <w:t xml:space="preserve"> қаулыларымен енгізілген «Қазақстан Республикасының Үкіметі мен Ресей Федерациясының Үкіметі арасындағы Сауда өкілдіктерін өзара құру туралы келісімді ратификациялау туралы» және «Қазақстан Республикасының Үкіметі мен Ресей Федерациясының Үкіметі арасындағы Сауда өкілдіктерінің бөлімшелерін ашу туралы келісімді ратификациялау туралы» Қазақстан Республикасы заңдарының жобалары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