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075b" w14:textId="9f90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желтоқсандағы № 1287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2289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 Директорлар кеңесінің құрамы туралы» Қазақстан Республикасы Үкіметінің 2006 жылғы 26 желтоқсандағы № 1287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«Мамытбеков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 және сауда вице-министрі»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жолмен ауыстырылсын: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«Есқалиев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 сауда вице-министрі»;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«Тілеубаев             - «Қазақстанның астық одағы»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Сақтапбергенұлы   бірлестігінің президенті, тәуелсіз директор»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Баймұратов            - «Баян-Сұлу» акционерлік қоғамы Директорлар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Оразгелдіұлы       кеңесінің төрағасы, тәуелсіз директор».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