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2711a" w14:textId="fb271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2004 жылғы 31 желтоқсандағы № 1460 қаулысына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2009 жылғы 30 желтоқсандағы № 2292 Қаулысы. Күші жойылды - Қазақстан Республикасы Үкіметінің 2014 жылғы 24 қыркүйектегі № 1011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24.09.2014 </w:t>
      </w:r>
      <w:r>
        <w:rPr>
          <w:rFonts w:ascii="Times New Roman"/>
          <w:b w:val="false"/>
          <w:i w:val="false"/>
          <w:color w:val="ff0000"/>
          <w:sz w:val="28"/>
        </w:rPr>
        <w:t>№ 1011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 Статистика агенттігінің мәселелері» туралы Қазақстан Республикасы Үкіметінің 2004 жылғы 31 желтоқсандағы № 1460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2004 ж., № 51, 683-құжат) мынадай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Қазақстан Республикасы Статистика агенттігі туралы 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6-1) тармақшамен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«6-1) Агенттіктегі сыбайлас жемқорлық құқық бұзушылықтарға қарсы іс-қимылға бағытталған шараларды қабылдайды және сыбайлас жемқорлыққа қарсы шараларды қабылдағаны үшін дербес жауап береді;».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