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a400" w14:textId="97ca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2311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Статистика агенттігінің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2311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Статистика агенттігінің 2010 - 2014</w:t>
      </w:r>
      <w:r>
        <w:br/>
      </w:r>
      <w:r>
        <w:rPr>
          <w:rFonts w:ascii="Times New Roman"/>
          <w:b/>
          <w:i w:val="false"/>
          <w:color w:val="000000"/>
        </w:rPr>
        <w:t>
жылдарға арналған стратегиялық жоспары</w:t>
      </w:r>
    </w:p>
    <w:bookmarkEnd w:id="1"/>
    <w:bookmarkStart w:name="z5" w:id="2"/>
    <w:p>
      <w:pPr>
        <w:spacing w:after="0"/>
        <w:ind w:left="0"/>
        <w:jc w:val="left"/>
      </w:pPr>
      <w:r>
        <w:rPr>
          <w:rFonts w:ascii="Times New Roman"/>
          <w:b/>
          <w:i w:val="false"/>
          <w:color w:val="000000"/>
        </w:rPr>
        <w:t xml:space="preserve"> 
Мазмұны</w:t>
      </w:r>
    </w:p>
    <w:bookmarkEnd w:id="2"/>
    <w:bookmarkStart w:name="z6" w:id="3"/>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 Статистика агенттігінің миссиясы мен пайымдауы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Ағымдағы жағдайды талдау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Қазақстан Республикасы Статистика агенттігінің стратегиялық бағыттары, мақсаттары және міндеттері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Қазақстан Республикасы Статистика агенттігінің функционалды мүмкіндіктерін дамыту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Ықтимал тәуекелдер</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Басқа мемлекеттік органдармен және халықаралық ұйымдармен өзара әрекеті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Стратегиялық жоспарды әзірлеуге негіз болған нормативтік-құқықтық актілер мен құжаттардың тізбесі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Бюджеттік бағдарламалар</w:t>
      </w:r>
    </w:p>
    <w:bookmarkEnd w:id="3"/>
    <w:bookmarkStart w:name="z14" w:id="4"/>
    <w:p>
      <w:pPr>
        <w:spacing w:after="0"/>
        <w:ind w:left="0"/>
        <w:jc w:val="left"/>
      </w:pPr>
      <w:r>
        <w:rPr>
          <w:rFonts w:ascii="Times New Roman"/>
          <w:b/>
          <w:i w:val="false"/>
          <w:color w:val="000000"/>
        </w:rPr>
        <w:t xml:space="preserve"> 
1. Миссиясы мен пайымдауы</w:t>
      </w:r>
    </w:p>
    <w:bookmarkEnd w:id="4"/>
    <w:p>
      <w:pPr>
        <w:spacing w:after="0"/>
        <w:ind w:left="0"/>
        <w:jc w:val="both"/>
      </w:pPr>
      <w:r>
        <w:rPr>
          <w:rFonts w:ascii="Times New Roman"/>
          <w:b w:val="false"/>
          <w:i w:val="false"/>
          <w:color w:val="000000"/>
          <w:sz w:val="28"/>
        </w:rPr>
        <w:t>      Қазақстан Республикасы Статистика агенттігінің (бұдан әрі - Агенттік) миссиясы пайдаланушылардың (халық, бизнес, мемлекеттік органдар және халықаралық ұйымдар) сапалы статистикалық ақпаратқа қажеттілігін барынша қанағаттандыру жолымен Қазақстанның бәсекеге қабілеттілігінің дамуына жәрдемдесу болып табылады.</w:t>
      </w:r>
      <w:r>
        <w:br/>
      </w:r>
      <w:r>
        <w:rPr>
          <w:rFonts w:ascii="Times New Roman"/>
          <w:b w:val="false"/>
          <w:i w:val="false"/>
          <w:color w:val="000000"/>
          <w:sz w:val="28"/>
        </w:rPr>
        <w:t>
      Пайымдауы - Агенттік статистикалық қызмет саласында БҰҰ-ның ресми статистикасының басты қағидаттарын қамтамасыз ету және Қазақстан Республикасының әлемдегі бәсекеге неғұрлым қабілетті елдер қатарына кіруіне ықпал ететін мемлекеттік орган.</w:t>
      </w:r>
    </w:p>
    <w:bookmarkStart w:name="z15" w:id="5"/>
    <w:p>
      <w:pPr>
        <w:spacing w:after="0"/>
        <w:ind w:left="0"/>
        <w:jc w:val="left"/>
      </w:pPr>
      <w:r>
        <w:rPr>
          <w:rFonts w:ascii="Times New Roman"/>
          <w:b/>
          <w:i w:val="false"/>
          <w:color w:val="000000"/>
        </w:rPr>
        <w:t xml:space="preserve"> 
2. Ағымдағы жағдайды талдау</w:t>
      </w:r>
    </w:p>
    <w:bookmarkEnd w:id="5"/>
    <w:bookmarkStart w:name="z16" w:id="6"/>
    <w:p>
      <w:pPr>
        <w:spacing w:after="0"/>
        <w:ind w:left="0"/>
        <w:jc w:val="both"/>
      </w:pPr>
      <w:r>
        <w:rPr>
          <w:rFonts w:ascii="Times New Roman"/>
          <w:b w:val="false"/>
          <w:i w:val="false"/>
          <w:color w:val="000000"/>
          <w:sz w:val="28"/>
        </w:rPr>
        <w:t>      Мемлекеттік статистиканы дамыту Қазақстан Республикасының дамуының стратегиялық мақсаттарына қол жеткізуге, мемлекеттік органдар жүйесі қызметінің тиімділігін арттыруға арналған жағдайлар жасауға бағытталған және бағдарламалық құжаттарды әрі Президенттің Қазақстан Республикасының халқына жыл сайынғы жолдауларын ақпараттық-статистикалық қамтамасыз етуге жәрдемдесу болып табылады.</w:t>
      </w:r>
      <w:r>
        <w:br/>
      </w:r>
      <w:r>
        <w:rPr>
          <w:rFonts w:ascii="Times New Roman"/>
          <w:b w:val="false"/>
          <w:i w:val="false"/>
          <w:color w:val="000000"/>
          <w:sz w:val="28"/>
        </w:rPr>
        <w:t>
      Негізгі проблемалардың бірі статистикалық көрсеткіштерді әзірлеу үшін әкімшілік дереккөздің деректерін жеткіліксіз пайдалану болып табылады. 2009 жылы мемлекеттік статистика жүйесінің нормативтік құқықтық базасын жетілдіру бойынша жұмыс жүргізілді, «Мемлекеттік статистика туралы» және «Қазақстан Республикасының кейбір заң актілеріне мемлекеттік статистика мәселелері бойынша толықтырулар енгізу туралы» заң жобалары әзірленді. 2010 жылға заң жобаларын қабылдау жоспарланды. Жаңа заңдар статистикалық және статистикалық емес қызметтің шектеуін нақты анықтауға, статистиканың сапасын арттыруға, әкімшілік дереккөздердің деректерін пайдалану арқылы респонденттерге түсетін жүктемені төмендетуге мүмкіндік береді. «Қазақстан Республикасының кейбір заңнамалық актілеріне мемлекеттік статистика мәселелері бойынша өзгерістер мен толықтырулар енгізу туралы» Қазақстан Республикасының Заңымен негізгі заң жобасының терминологиясына және тұжырымдамасына сәйкес мемлекеттік органдардың құзыретін қозғайтын анықтамаларды нақтылау, нормаларды келтіру, әкімшілік дереккөздердің деректеріне уәкілетті органның қол жеткізуін қамтамасыз ету бөлігінде 104 заңнамалық актілерге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Жер</w:t>
      </w:r>
      <w:r>
        <w:rPr>
          <w:rFonts w:ascii="Times New Roman"/>
          <w:b w:val="false"/>
          <w:i w:val="false"/>
          <w:color w:val="000000"/>
          <w:sz w:val="28"/>
        </w:rPr>
        <w:t>, </w:t>
      </w:r>
      <w:r>
        <w:rPr>
          <w:rFonts w:ascii="Times New Roman"/>
          <w:b w:val="false"/>
          <w:i w:val="false"/>
          <w:color w:val="000000"/>
          <w:sz w:val="28"/>
        </w:rPr>
        <w:t>Орман</w:t>
      </w:r>
      <w:r>
        <w:rPr>
          <w:rFonts w:ascii="Times New Roman"/>
          <w:b w:val="false"/>
          <w:i w:val="false"/>
          <w:color w:val="000000"/>
          <w:sz w:val="28"/>
        </w:rPr>
        <w:t>, </w:t>
      </w:r>
      <w:r>
        <w:rPr>
          <w:rFonts w:ascii="Times New Roman"/>
          <w:b w:val="false"/>
          <w:i w:val="false"/>
          <w:color w:val="000000"/>
          <w:sz w:val="28"/>
        </w:rPr>
        <w:t>Экологиялық</w:t>
      </w:r>
      <w:r>
        <w:rPr>
          <w:rFonts w:ascii="Times New Roman"/>
          <w:b w:val="false"/>
          <w:i w:val="false"/>
          <w:color w:val="000000"/>
          <w:sz w:val="28"/>
        </w:rPr>
        <w:t>,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 кодекстері</w:t>
      </w:r>
      <w:r>
        <w:rPr>
          <w:rFonts w:ascii="Times New Roman"/>
          <w:b w:val="false"/>
          <w:i w:val="false"/>
          <w:color w:val="000000"/>
          <w:sz w:val="28"/>
        </w:rPr>
        <w:t>, </w:t>
      </w:r>
      <w:r>
        <w:rPr>
          <w:rFonts w:ascii="Times New Roman"/>
          <w:b w:val="false"/>
          <w:i w:val="false"/>
          <w:color w:val="000000"/>
          <w:sz w:val="28"/>
        </w:rPr>
        <w:t>ӘҚБК</w:t>
      </w:r>
      <w:r>
        <w:rPr>
          <w:rFonts w:ascii="Times New Roman"/>
          <w:b w:val="false"/>
          <w:i w:val="false"/>
          <w:color w:val="000000"/>
          <w:sz w:val="28"/>
        </w:rPr>
        <w:t>, салалық заңдар, сондай-ақ дара кәсіпкерлік мәселелері бойынша бірқатар заңнамалық актілеріге) өзгерістер енгізілетін болады. Заң жобаларын қабылдау пайдаланушыларды толық және сенімді ақпаратпен қамтамасыз ету жөніндегі мемлекеттік аппараттың жұмысын жақсартуға мүмкіндік береді, мемлекеттік органдар қызметкерлерінің тиісті саладағы заңнама нормаларын сақтауда жеке жауапкершіліктерін арттырады Дүниежүзілік Банкімен өзара іс-қимылы бойынша («Doing Business») Қазақстан Республикасында бизнесті жүргізу қолайлылығының деңгейі бойынша рейтингті меншіктеу жөнінде жүргізілетін жұмыстар шеңберінде 2009 жылы бизнеске жүктемені төмендету және әкімшілік бөгеттерді қысқарту жөнінде жұмыс жүргізілді. Осы жұмыстың нәтижелері бойынша заңнамаға мемлекеттік статистика саласында уәкілетті органдағы тіркеудің құжатсыз нысанын көздейтін өзгерістер енгізілуде (жылына 25 мыңнан астам заңды тұлғаларды тіркеген кезде статистикалық карточка жойылады).</w:t>
      </w:r>
      <w:r>
        <w:br/>
      </w:r>
      <w:r>
        <w:rPr>
          <w:rFonts w:ascii="Times New Roman"/>
          <w:b w:val="false"/>
          <w:i w:val="false"/>
          <w:color w:val="000000"/>
          <w:sz w:val="28"/>
        </w:rPr>
        <w:t>
      Басты міндеттердің бірі халықаралық стандарттарға сәйкес статистикалық байқауларды жүргізудің әдіснамасын одан әрі дамыту болып табылады. 2009 жылы пайдаланушылардың талаптарын ескере отырып, статистикалық көрсеткіштердің тізбесі мен пішімі өңделді. Статистикалық көрсеткіштерді жариялау мерзімдері мен нақтылау дәрежесі әлемдік тәжірибеге сәйкес келеді.</w:t>
      </w:r>
      <w:r>
        <w:br/>
      </w:r>
      <w:r>
        <w:rPr>
          <w:rFonts w:ascii="Times New Roman"/>
          <w:b w:val="false"/>
          <w:i w:val="false"/>
          <w:color w:val="000000"/>
          <w:sz w:val="28"/>
        </w:rPr>
        <w:t>
      Статистикалық ақпараттың толық жинағы Агенттіктің  www.stat.kz интернет-ресурсында, Халықтың ұлттық санағы жөніндегі статистикалық ақпарат - www.kz2009.kz интернет-ресурсында орналастырылады.</w:t>
      </w:r>
      <w:r>
        <w:br/>
      </w:r>
      <w:r>
        <w:rPr>
          <w:rFonts w:ascii="Times New Roman"/>
          <w:b w:val="false"/>
          <w:i w:val="false"/>
          <w:color w:val="000000"/>
          <w:sz w:val="28"/>
        </w:rPr>
        <w:t>
      2009 жылғы 25 ақпан мен 6 наурыз аралығында Қазақстан Республикасы Халқының ұлттық санағы өткізілді, оның қорытындысы бойынша халық санағының алдын-ала қорытындылары ұсынылды. Қазақстан Республикасы тұрғындарының демографиялық, әлеуметтік-экономикалық белгілері бойынша көкейтесті етілген деректер алынды. Егжей-тегжейлі деректер 2010 - 2011 жылдары жарияланатын болады.</w:t>
      </w:r>
      <w:r>
        <w:br/>
      </w:r>
      <w:r>
        <w:rPr>
          <w:rFonts w:ascii="Times New Roman"/>
          <w:b w:val="false"/>
          <w:i w:val="false"/>
          <w:color w:val="000000"/>
          <w:sz w:val="28"/>
        </w:rPr>
        <w:t>
      2009 жылы Агенттік 204 (2008 жылы - 213), басқа мемлекеттік органдар 80 (2008 жылы - 84) статистикалық байқау өткізді, сондай-ақ әкімшілік деректерді есепке алу жүйесі жүргізілуде (деректердің мемлекеттік қорлары мен тіркелімдік жүйелері).</w:t>
      </w:r>
      <w:r>
        <w:br/>
      </w:r>
      <w:r>
        <w:rPr>
          <w:rFonts w:ascii="Times New Roman"/>
          <w:b w:val="false"/>
          <w:i w:val="false"/>
          <w:color w:val="000000"/>
          <w:sz w:val="28"/>
        </w:rPr>
        <w:t>
      Басты міндеттердің бірі респонденттерге түбегейлі жүктеме болып табылады. Сондықтан, кәсіпорындарға түсетін орташа жүктеме айына 8 статистикалық есепті құрайды (кәсіпорынның мөлшеріне, өңірге және байқау жүргізу тәсіліне байланысты 4-тен 50-ге дейін нысан), мұның өзінде, респонденттің есептілікті толтыруға жұмсайтын орташа уақыты кәсіпорынның мөлшеріне байланысты жылына 2-ден 18 адам-күн аралығында түрленіп отырады. 2009 жылы «респонденттерге түсетін жүктемені төмендету» көрсеткішіне қол жеткізу үшін мынадай шаралар толық көлемде іске асырылды: статистикалық есептіліктің 131 нысаны жаңғыртылды. статистикалық есептіліктің нысандарына 127 нұсқаулық өңделді, 18 әдіснамалық нұсқаулық жаңадан әзірленді және өңделді.</w:t>
      </w:r>
      <w:r>
        <w:br/>
      </w:r>
      <w:r>
        <w:rPr>
          <w:rFonts w:ascii="Times New Roman"/>
          <w:b w:val="false"/>
          <w:i w:val="false"/>
          <w:color w:val="000000"/>
          <w:sz w:val="28"/>
        </w:rPr>
        <w:t>
      2009 жылы жергілікті кешендермен қатар режимде жүргізілетін «Электронды статистикалық есеп» Ақпараттық жүйеге (бұдан әрі - ЭСЕ АЖ) деректер жиналатын 30 статистикалық нысаны тәжірибелік пайдалануға енгізілді. Оның ішінде 2009 жылы ЭСЕ АЖ-ға деректерді нақты жинау және өңдеу орындалған 8 статистикалық нысан өнеркәсіптік пайдалануға енгізілді. 2009 жылғы 10 ай ішінде электрондық цифрлық қолтаңба (бұдан әрі - ЭЦҚ) пайдаланусыз электронды түрде облыстық Статистика департаменттері арқылы 5 423 есеп қабылданды, ЭЦҚ енгізілгеннен кейін интернет-ресурс арқылы есеп берген кәсіпорындардың саны 276-ны құрады, облыстық Статистика департаменттері арқылы есеп берген кәсіпорындардың саны - 241.</w:t>
      </w:r>
      <w:r>
        <w:br/>
      </w:r>
      <w:r>
        <w:rPr>
          <w:rFonts w:ascii="Times New Roman"/>
          <w:b w:val="false"/>
          <w:i w:val="false"/>
          <w:color w:val="000000"/>
          <w:sz w:val="28"/>
        </w:rPr>
        <w:t>
      Агенттіктің ақпараттық жүйелерін олардың «Электрондық үкімет» инфрақұрылымымен біріктірілуін есепке ала отырып, 2009 жылдан бастап құру және дамыту жөніндегі тұжырымдама іске асырылуда. Осы тұжырымдама мемлекеттік органдардың қолданыстағы ақпараттық жүйелерінің біріктірілуін және статистикалық ақпаратты өңдеу, сақтау, талдау және тарату жөніндегі жаңа бағдарламалық құралдар кешенінің енгізілуін көздейді. Е-статистикасын дамыту шеңберінде 3 ақпараттық жүйе бойынша жұмыс жүргізілуде -«СЫНЫП» АЖ, ЭСЕ АЖ, ӘСТ.</w:t>
      </w:r>
      <w:r>
        <w:br/>
      </w:r>
      <w:r>
        <w:rPr>
          <w:rFonts w:ascii="Times New Roman"/>
          <w:b w:val="false"/>
          <w:i w:val="false"/>
          <w:color w:val="000000"/>
          <w:sz w:val="28"/>
        </w:rPr>
        <w:t>
      Басты проблемалардың бірі ресми статистика деректеріне сенімнің  және пайдаланушылардың қанағаттанушылық дәрежесінің жеткіліксіз деңгейі болып табылады. Басқа елдермен салыстырғанда, мемлекеттік статистикаға сенім деңгейі және сапалы деректерге қанағаттанушылық дәрежесі Қазақстан Республикасында салыстырмалы тұрғыдан алғанда төмен. 2009 жылы статистикалық ақпаратты пайдаланушылар арасында жүргізген сұраулардың нәтижелері бойынша пайдаланушылардың 74 %-нан астамы ресми статистикалық деректердің 75 %-дан астамын шынайы деп бағалады; ал оның ішінде 33,2% толық сенеді. Пайдаланушылардың көпшілігі - сұралғандардың 85,7%-ы жарияланған ақпараттың көлемімен қанағаттанады. Мысалы, дамыған елдерде (Канада, Австралия, Финляндия, Норвегия және басқалары) бұл көрсеткіш 85 %-дан астамды құрайды.</w:t>
      </w:r>
      <w:r>
        <w:br/>
      </w:r>
      <w:r>
        <w:rPr>
          <w:rFonts w:ascii="Times New Roman"/>
          <w:b w:val="false"/>
          <w:i w:val="false"/>
          <w:color w:val="000000"/>
          <w:sz w:val="28"/>
        </w:rPr>
        <w:t>
      Агенттіктің техникалық құралдармен жабдықталу дәрежесі 70 %-ды құрайды. Статистикалық көрсеткіштердің жоспарланған көлемінің сапалы және тиімді әзірлемесін қамтамасыз ету үшін көлікпен және жиһазбен қамтамасыз етуді қоса алғанда, қызметкерлердің жұмыс орындарын қайта жабдықтау талап етіледі.</w:t>
      </w:r>
      <w:r>
        <w:br/>
      </w:r>
      <w:r>
        <w:rPr>
          <w:rFonts w:ascii="Times New Roman"/>
          <w:b w:val="false"/>
          <w:i w:val="false"/>
          <w:color w:val="000000"/>
          <w:sz w:val="28"/>
        </w:rPr>
        <w:t>
      Жоғары білікті кадрлармен қамтамасыз ету мәселесін шешу мақсатында қызметкерлерді тұрақты оқыту жүйесі құрылған. 2009 жылы Агенттіктің 2000 қызметкері, 3000 статистикалық ақпаратты пайдаланушылар, 10000-нан астам респонденттер оқытылды. Қазақстан Республикасы Білім және ғылым министрлігімен өзара іс-қимыл шеңберінде «Статистика» мамандығы қайта ашылды.</w:t>
      </w:r>
      <w:r>
        <w:br/>
      </w:r>
      <w:r>
        <w:rPr>
          <w:rFonts w:ascii="Times New Roman"/>
          <w:b w:val="false"/>
          <w:i w:val="false"/>
          <w:color w:val="000000"/>
          <w:sz w:val="28"/>
        </w:rPr>
        <w:t>
      Халықаралық статистика кеңістігіне нашар біріктірілген статистика маңызды проблема болып табылады. Бұл проблеманы шешу үшін Агенттікпен көптараптық және екітараптық деңгейде түрлі статистикалық ұйымдармен (БҰҰ Статистикалық Комиссиясы, БҰҰ Еуропалық Экономикалық Комиссиясы, Экономикалық Ынтымақтастық және Даму Ұйымы, Еуростат, Түркия халықаралық ынтымақтастық агенттігі, ТМД Статистикалық комитеті және т.б.) және ұлттық статистикалық офистермен өзара халықаралық іс-қимылы жүзеге асырылуда.</w:t>
      </w:r>
      <w:r>
        <w:br/>
      </w:r>
      <w:r>
        <w:rPr>
          <w:rFonts w:ascii="Times New Roman"/>
          <w:b w:val="false"/>
          <w:i w:val="false"/>
          <w:color w:val="000000"/>
          <w:sz w:val="28"/>
        </w:rPr>
        <w:t>
      2009 жылы Агенттік 3 халықаралық семинар өткізді (БҰҰ ЕЭК, АТМЭК, ОАЭАБ өкілдерінің қатысуымен). Агенттіктің және аумақтық статистика органдарының 64 қызметкері статистика салалары бойынша 53 әр түрлі конференцияларға, семинарларға және кездесулерге қатысты.</w:t>
      </w:r>
      <w:r>
        <w:br/>
      </w:r>
      <w:r>
        <w:rPr>
          <w:rFonts w:ascii="Times New Roman"/>
          <w:b w:val="false"/>
          <w:i w:val="false"/>
          <w:color w:val="000000"/>
          <w:sz w:val="28"/>
        </w:rPr>
        <w:t>
      2009 жылы Қазақстан Азия және Тынық мұхит елдеріне арналған Экономикалық және әлеуметтік комиссиясының (АТМЭК) Статистика комитеті бюросындағы Вице-Төрағасы лауазымына 2011 жылға дейін, сонымен қатар 2012 жылға дейін статистика жөніндегі БҰҰ-ның Орталық Азия және Әзірбайжан экономикасы үшін арнайы бағдарламасының (ОАЭАБ) Жұмыс тобының Төрағасы болып тағайындалды. ТМД елдерінің статистикалық қызметтері басшылары кеңесінің 42 отырысында Агенттігінің төрағасы Ә.А. Смайылов Кеңестің бірлескен төрағасы ретінде сайланды.</w:t>
      </w:r>
      <w:r>
        <w:br/>
      </w:r>
      <w:r>
        <w:rPr>
          <w:rFonts w:ascii="Times New Roman"/>
          <w:b w:val="false"/>
          <w:i w:val="false"/>
          <w:color w:val="000000"/>
          <w:sz w:val="28"/>
        </w:rPr>
        <w:t>
      Норвегия, Германия елдерімен өзара тиімді ынтымақтастық жалғастырылуда. Қазақстан АТМЭК-тің экономикалық статистиканы жетілдіру жөніндегі жұмыс тобының құрамына қосылды, Вашингтондық жұмыс тобының жұмысқа қабілетсіздік статистикасы бойынша пилоттық мемлекеті болып табылады.</w:t>
      </w:r>
      <w:r>
        <w:br/>
      </w:r>
      <w:r>
        <w:rPr>
          <w:rFonts w:ascii="Times New Roman"/>
          <w:b w:val="false"/>
          <w:i w:val="false"/>
          <w:color w:val="000000"/>
          <w:sz w:val="28"/>
        </w:rPr>
        <w:t>
      2009 жылы Қазақстан Канаданың Оттава қаласында «Экономикалық үрдістерді дер кезіндегі бағалау» жөніндегі кездесуге қатысты.</w:t>
      </w:r>
      <w:r>
        <w:br/>
      </w:r>
      <w:r>
        <w:rPr>
          <w:rFonts w:ascii="Times New Roman"/>
          <w:b w:val="false"/>
          <w:i w:val="false"/>
          <w:color w:val="000000"/>
          <w:sz w:val="28"/>
        </w:rPr>
        <w:t>
      Қазақстан АТМЭК министрліктері деңгейіндегі 65-сессиясының Азия тынық мұхиты өңірі бойынша статистика саласындағы ынтымақтастық жөніндегі резолюция жобасына Жапониямен бірге авторлас ретінде шықты.</w:t>
      </w:r>
      <w:r>
        <w:br/>
      </w:r>
      <w:r>
        <w:rPr>
          <w:rFonts w:ascii="Times New Roman"/>
          <w:b w:val="false"/>
          <w:i w:val="false"/>
          <w:color w:val="000000"/>
          <w:sz w:val="28"/>
        </w:rPr>
        <w:t>
      2009 жылы Агенттік 140 сауалды өңдеді және халықаралық ұйымдарға және шетелдік институттарға жіберді.</w:t>
      </w:r>
      <w:r>
        <w:br/>
      </w:r>
      <w:r>
        <w:rPr>
          <w:rFonts w:ascii="Times New Roman"/>
          <w:b w:val="false"/>
          <w:i w:val="false"/>
          <w:color w:val="000000"/>
          <w:sz w:val="28"/>
        </w:rPr>
        <w:t>
</w:t>
      </w:r>
      <w:r>
        <w:rPr>
          <w:rFonts w:ascii="Times New Roman"/>
          <w:b w:val="false"/>
          <w:i w:val="false"/>
          <w:color w:val="000000"/>
          <w:sz w:val="28"/>
        </w:rPr>
        <w:t>
      Агенттік қызметінің проблемалық (қолданыстағы мемлекеттік статистика жүйесінің әлсіз жақтары және кемшіліктері) салалары:</w:t>
      </w:r>
      <w:r>
        <w:br/>
      </w:r>
      <w:r>
        <w:rPr>
          <w:rFonts w:ascii="Times New Roman"/>
          <w:b w:val="false"/>
          <w:i w:val="false"/>
          <w:color w:val="000000"/>
          <w:sz w:val="28"/>
        </w:rPr>
        <w:t>
</w:t>
      </w:r>
      <w:r>
        <w:rPr>
          <w:rFonts w:ascii="Times New Roman"/>
          <w:b w:val="false"/>
          <w:i w:val="false"/>
          <w:color w:val="000000"/>
          <w:sz w:val="28"/>
        </w:rPr>
        <w:t>
      1) халықаралық стандарттарға сәйкес статистикалық байқауларды жүргізудің әдіснамасын одан әрі дамыту;</w:t>
      </w:r>
      <w:r>
        <w:br/>
      </w:r>
      <w:r>
        <w:rPr>
          <w:rFonts w:ascii="Times New Roman"/>
          <w:b w:val="false"/>
          <w:i w:val="false"/>
          <w:color w:val="000000"/>
          <w:sz w:val="28"/>
        </w:rPr>
        <w:t>
</w:t>
      </w:r>
      <w:r>
        <w:rPr>
          <w:rFonts w:ascii="Times New Roman"/>
          <w:b w:val="false"/>
          <w:i w:val="false"/>
          <w:color w:val="000000"/>
          <w:sz w:val="28"/>
        </w:rPr>
        <w:t>
      2) респонденттерге түбегейлі жүктеме;</w:t>
      </w:r>
      <w:r>
        <w:br/>
      </w:r>
      <w:r>
        <w:rPr>
          <w:rFonts w:ascii="Times New Roman"/>
          <w:b w:val="false"/>
          <w:i w:val="false"/>
          <w:color w:val="000000"/>
          <w:sz w:val="28"/>
        </w:rPr>
        <w:t>
</w:t>
      </w:r>
      <w:r>
        <w:rPr>
          <w:rFonts w:ascii="Times New Roman"/>
          <w:b w:val="false"/>
          <w:i w:val="false"/>
          <w:color w:val="000000"/>
          <w:sz w:val="28"/>
        </w:rPr>
        <w:t>
      3) ресми статистика деректеріне сенімнің және пайдаланушылардың қанағаттанушылық дәрежесінің жеткіліксіз деңгейі;</w:t>
      </w:r>
      <w:r>
        <w:br/>
      </w:r>
      <w:r>
        <w:rPr>
          <w:rFonts w:ascii="Times New Roman"/>
          <w:b w:val="false"/>
          <w:i w:val="false"/>
          <w:color w:val="000000"/>
          <w:sz w:val="28"/>
        </w:rPr>
        <w:t>
</w:t>
      </w:r>
      <w:r>
        <w:rPr>
          <w:rFonts w:ascii="Times New Roman"/>
          <w:b w:val="false"/>
          <w:i w:val="false"/>
          <w:color w:val="000000"/>
          <w:sz w:val="28"/>
        </w:rPr>
        <w:t>
      4) статистикалық көрсеткіштерді әзірлеу үшін әкімшілік дереккөздің деректерін жеткіліксіз пайдалану (ведомствоаралық өзара іс-қимыл);</w:t>
      </w:r>
      <w:r>
        <w:br/>
      </w:r>
      <w:r>
        <w:rPr>
          <w:rFonts w:ascii="Times New Roman"/>
          <w:b w:val="false"/>
          <w:i w:val="false"/>
          <w:color w:val="000000"/>
          <w:sz w:val="28"/>
        </w:rPr>
        <w:t>
</w:t>
      </w:r>
      <w:r>
        <w:rPr>
          <w:rFonts w:ascii="Times New Roman"/>
          <w:b w:val="false"/>
          <w:i w:val="false"/>
          <w:color w:val="000000"/>
          <w:sz w:val="28"/>
        </w:rPr>
        <w:t>
      5) халықаралық статистикалық кеңістікке нашар біріктірілген статистика.</w:t>
      </w:r>
      <w:r>
        <w:br/>
      </w:r>
      <w:r>
        <w:rPr>
          <w:rFonts w:ascii="Times New Roman"/>
          <w:b w:val="false"/>
          <w:i w:val="false"/>
          <w:color w:val="000000"/>
          <w:sz w:val="28"/>
        </w:rPr>
        <w:t>
      Осылайша, стратегиялық мақсаттарға қол жеткізу үшін келесі мәселелерді шешу неғұрлым маңызды болып табылады:</w:t>
      </w:r>
      <w:r>
        <w:br/>
      </w:r>
      <w:r>
        <w:rPr>
          <w:rFonts w:ascii="Times New Roman"/>
          <w:b w:val="false"/>
          <w:i w:val="false"/>
          <w:color w:val="000000"/>
          <w:sz w:val="28"/>
        </w:rPr>
        <w:t>
      - статистикалық әдіснаманы одан әрі жетілдіру;</w:t>
      </w:r>
      <w:r>
        <w:br/>
      </w:r>
      <w:r>
        <w:rPr>
          <w:rFonts w:ascii="Times New Roman"/>
          <w:b w:val="false"/>
          <w:i w:val="false"/>
          <w:color w:val="000000"/>
          <w:sz w:val="28"/>
        </w:rPr>
        <w:t>
      - әкімшілік дереккөздерінің деректер қорына талдау жүргізу;</w:t>
      </w:r>
      <w:r>
        <w:br/>
      </w:r>
      <w:r>
        <w:rPr>
          <w:rFonts w:ascii="Times New Roman"/>
          <w:b w:val="false"/>
          <w:i w:val="false"/>
          <w:color w:val="000000"/>
          <w:sz w:val="28"/>
        </w:rPr>
        <w:t>
      - деректер қорын қалыптастыру тәртібі мен жүргізу және статистикалық жіктелімдерді пайдалану жөніндегі әкімшілік дереккөздерді Агенттік талаптарын міндетті түрде сақтауы;</w:t>
      </w:r>
      <w:r>
        <w:br/>
      </w:r>
      <w:r>
        <w:rPr>
          <w:rFonts w:ascii="Times New Roman"/>
          <w:b w:val="false"/>
          <w:i w:val="false"/>
          <w:color w:val="000000"/>
          <w:sz w:val="28"/>
        </w:rPr>
        <w:t>
      - мемлекеттік органдар мен Агенттіктің ақпараттық жүйелерін дамыту және біріктіру;</w:t>
      </w:r>
      <w:r>
        <w:br/>
      </w:r>
      <w:r>
        <w:rPr>
          <w:rFonts w:ascii="Times New Roman"/>
          <w:b w:val="false"/>
          <w:i w:val="false"/>
          <w:color w:val="000000"/>
          <w:sz w:val="28"/>
        </w:rPr>
        <w:t>
      - статистикалық байқаулар нысандарын одан әрі жаңарту.</w:t>
      </w:r>
    </w:p>
    <w:bookmarkEnd w:id="6"/>
    <w:bookmarkStart w:name="z22" w:id="7"/>
    <w:p>
      <w:pPr>
        <w:spacing w:after="0"/>
        <w:ind w:left="0"/>
        <w:jc w:val="left"/>
      </w:pPr>
      <w:r>
        <w:rPr>
          <w:rFonts w:ascii="Times New Roman"/>
          <w:b/>
          <w:i w:val="false"/>
          <w:color w:val="000000"/>
        </w:rPr>
        <w:t xml:space="preserve"> 
3. Қазақстан Республикасы Статистика агенттігінің стратегиялық</w:t>
      </w:r>
      <w:r>
        <w:br/>
      </w:r>
      <w:r>
        <w:rPr>
          <w:rFonts w:ascii="Times New Roman"/>
          <w:b/>
          <w:i w:val="false"/>
          <w:color w:val="000000"/>
        </w:rPr>
        <w:t>
бағыттары, мақсаттары және міндеттері</w:t>
      </w:r>
    </w:p>
    <w:bookmarkEnd w:id="7"/>
    <w:bookmarkStart w:name="z23" w:id="8"/>
    <w:p>
      <w:pPr>
        <w:spacing w:after="0"/>
        <w:ind w:left="0"/>
        <w:jc w:val="both"/>
      </w:pPr>
      <w:r>
        <w:rPr>
          <w:rFonts w:ascii="Times New Roman"/>
          <w:b w:val="false"/>
          <w:i w:val="false"/>
          <w:color w:val="000000"/>
          <w:sz w:val="28"/>
        </w:rPr>
        <w:t>
      Агенттік қызметінің 2010 - 2014 жылдарға арналған стратегиялық бағыттары:</w:t>
      </w:r>
      <w:r>
        <w:br/>
      </w:r>
      <w:r>
        <w:rPr>
          <w:rFonts w:ascii="Times New Roman"/>
          <w:b w:val="false"/>
          <w:i w:val="false"/>
          <w:color w:val="000000"/>
          <w:sz w:val="28"/>
        </w:rPr>
        <w:t>
</w:t>
      </w:r>
      <w:r>
        <w:rPr>
          <w:rFonts w:ascii="Times New Roman"/>
          <w:b w:val="false"/>
          <w:i w:val="false"/>
          <w:color w:val="000000"/>
          <w:sz w:val="28"/>
        </w:rPr>
        <w:t>
      1) статистикалық әдіснаманы және статистикалық құралды жетілдіру (1 проблемалық сала);</w:t>
      </w:r>
      <w:r>
        <w:br/>
      </w:r>
      <w:r>
        <w:rPr>
          <w:rFonts w:ascii="Times New Roman"/>
          <w:b w:val="false"/>
          <w:i w:val="false"/>
          <w:color w:val="000000"/>
          <w:sz w:val="28"/>
        </w:rPr>
        <w:t>
</w:t>
      </w:r>
      <w:r>
        <w:rPr>
          <w:rFonts w:ascii="Times New Roman"/>
          <w:b w:val="false"/>
          <w:i w:val="false"/>
          <w:color w:val="000000"/>
          <w:sz w:val="28"/>
        </w:rPr>
        <w:t>
      2) респонденттермен жұмысты жетілдіру (2 проблемалық сала);</w:t>
      </w:r>
      <w:r>
        <w:br/>
      </w:r>
      <w:r>
        <w:rPr>
          <w:rFonts w:ascii="Times New Roman"/>
          <w:b w:val="false"/>
          <w:i w:val="false"/>
          <w:color w:val="000000"/>
          <w:sz w:val="28"/>
        </w:rPr>
        <w:t>
</w:t>
      </w:r>
      <w:r>
        <w:rPr>
          <w:rFonts w:ascii="Times New Roman"/>
          <w:b w:val="false"/>
          <w:i w:val="false"/>
          <w:color w:val="000000"/>
          <w:sz w:val="28"/>
        </w:rPr>
        <w:t>
      3) статистикалық ақпаратты пайдаланушылармен жұмысты жетілдіру (3 проблемалық сала);</w:t>
      </w:r>
      <w:r>
        <w:br/>
      </w:r>
      <w:r>
        <w:rPr>
          <w:rFonts w:ascii="Times New Roman"/>
          <w:b w:val="false"/>
          <w:i w:val="false"/>
          <w:color w:val="000000"/>
          <w:sz w:val="28"/>
        </w:rPr>
        <w:t>
</w:t>
      </w:r>
      <w:r>
        <w:rPr>
          <w:rFonts w:ascii="Times New Roman"/>
          <w:b w:val="false"/>
          <w:i w:val="false"/>
          <w:color w:val="000000"/>
          <w:sz w:val="28"/>
        </w:rPr>
        <w:t>
      4) мемлекеттік статистика органдары жүйесінің тиімділігін арттыру (4 проблемалық сала);</w:t>
      </w:r>
      <w:r>
        <w:br/>
      </w:r>
      <w:r>
        <w:rPr>
          <w:rFonts w:ascii="Times New Roman"/>
          <w:b w:val="false"/>
          <w:i w:val="false"/>
          <w:color w:val="000000"/>
          <w:sz w:val="28"/>
        </w:rPr>
        <w:t>
</w:t>
      </w:r>
      <w:r>
        <w:rPr>
          <w:rFonts w:ascii="Times New Roman"/>
          <w:b w:val="false"/>
          <w:i w:val="false"/>
          <w:color w:val="000000"/>
          <w:sz w:val="28"/>
        </w:rPr>
        <w:t>
      5) статистикалық қызмет саласында халықаралық тәжірибені алу (5 проблемалық сала).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1379"/>
        <w:gridCol w:w="1421"/>
        <w:gridCol w:w="1400"/>
        <w:gridCol w:w="1379"/>
        <w:gridCol w:w="1505"/>
        <w:gridCol w:w="1443"/>
        <w:gridCol w:w="1359"/>
        <w:gridCol w:w="1254"/>
      </w:tblGrid>
      <w:tr>
        <w:trPr>
          <w:trHeight w:val="30"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w:t>
            </w:r>
            <w:r>
              <w:rPr>
                <w:rFonts w:ascii="Times New Roman"/>
                <w:b w:val="false"/>
                <w:i w:val="false"/>
                <w:color w:val="000000"/>
                <w:sz w:val="20"/>
              </w:rPr>
              <w:t xml:space="preserve"> Статистикалық әдіснаманы және статистикалық құралды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1.1-мақсат.</w:t>
            </w:r>
            <w:r>
              <w:rPr>
                <w:rFonts w:ascii="Times New Roman"/>
                <w:b w:val="false"/>
                <w:i w:val="false"/>
                <w:color w:val="000000"/>
                <w:sz w:val="20"/>
              </w:rPr>
              <w:t xml:space="preserve"> Статистикалық әдіснаманы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2010 жылы - 15 бірліктен кем емес,</w:t>
            </w:r>
            <w:r>
              <w:br/>
            </w:r>
            <w:r>
              <w:rPr>
                <w:rFonts w:ascii="Times New Roman"/>
                <w:b w:val="false"/>
                <w:i w:val="false"/>
                <w:color w:val="000000"/>
                <w:sz w:val="20"/>
              </w:rPr>
              <w:t>
</w:t>
            </w:r>
            <w:r>
              <w:rPr>
                <w:rFonts w:ascii="Times New Roman"/>
                <w:b w:val="false"/>
                <w:i w:val="false"/>
                <w:color w:val="000000"/>
                <w:sz w:val="20"/>
              </w:rPr>
              <w:t>2011 жылы - 10 бірліктен кем емес,</w:t>
            </w:r>
            <w:r>
              <w:br/>
            </w:r>
            <w:r>
              <w:rPr>
                <w:rFonts w:ascii="Times New Roman"/>
                <w:b w:val="false"/>
                <w:i w:val="false"/>
                <w:color w:val="000000"/>
                <w:sz w:val="20"/>
              </w:rPr>
              <w:t>
</w:t>
            </w:r>
            <w:r>
              <w:rPr>
                <w:rFonts w:ascii="Times New Roman"/>
                <w:b w:val="false"/>
                <w:i w:val="false"/>
                <w:color w:val="000000"/>
                <w:sz w:val="20"/>
              </w:rPr>
              <w:t>2012 жылы және кейінгі жылдары - 5 бірліктен кем емес жаңа және қаралған әдіснамалық материалдарды бекіту.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1.1.1-міндет. </w:t>
            </w:r>
            <w:r>
              <w:rPr>
                <w:rFonts w:ascii="Times New Roman"/>
                <w:b w:val="false"/>
                <w:i w:val="false"/>
                <w:color w:val="000000"/>
                <w:sz w:val="20"/>
              </w:rPr>
              <w:t>Талдамалық зерттеулерді өткізу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зерттеулерді статистика салалары бойынша өткізу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1.1.2-міндет. </w:t>
            </w:r>
            <w:r>
              <w:rPr>
                <w:rFonts w:ascii="Times New Roman"/>
                <w:b w:val="false"/>
                <w:i w:val="false"/>
                <w:color w:val="000000"/>
                <w:sz w:val="20"/>
              </w:rPr>
              <w:t>Ғылыми-зерттеу жұмыстарын дайындау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 бойынша ғылыми-зерттеу жұмыстарын дайындау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1.1.3-міндет.</w:t>
            </w:r>
            <w:r>
              <w:rPr>
                <w:rFonts w:ascii="Times New Roman"/>
                <w:b w:val="false"/>
                <w:i w:val="false"/>
                <w:color w:val="000000"/>
                <w:sz w:val="20"/>
              </w:rPr>
              <w:t xml:space="preserve"> Статистика салаларының әдіснамасын жетілдіру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 бойынша әдіснаманы жетілдіру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1.2-мақсат.</w:t>
            </w:r>
            <w:r>
              <w:rPr>
                <w:rFonts w:ascii="Times New Roman"/>
                <w:b w:val="false"/>
                <w:i w:val="false"/>
                <w:color w:val="000000"/>
                <w:sz w:val="20"/>
              </w:rPr>
              <w:t xml:space="preserve"> Статистикалық құралды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жаңа статистикалық көрсеткіштерді енгізу</w:t>
            </w:r>
            <w:r>
              <w:br/>
            </w:r>
            <w:r>
              <w:rPr>
                <w:rFonts w:ascii="Times New Roman"/>
                <w:b w:val="false"/>
                <w:i w:val="false"/>
                <w:color w:val="000000"/>
                <w:sz w:val="20"/>
              </w:rPr>
              <w:t>
</w:t>
            </w:r>
            <w:r>
              <w:rPr>
                <w:rFonts w:ascii="Times New Roman"/>
                <w:b w:val="false"/>
                <w:i w:val="false"/>
                <w:color w:val="000000"/>
                <w:sz w:val="20"/>
              </w:rPr>
              <w:t>2010 жылы - 40 бірліктен кем емес,</w:t>
            </w:r>
            <w:r>
              <w:br/>
            </w:r>
            <w:r>
              <w:rPr>
                <w:rFonts w:ascii="Times New Roman"/>
                <w:b w:val="false"/>
                <w:i w:val="false"/>
                <w:color w:val="000000"/>
                <w:sz w:val="20"/>
              </w:rPr>
              <w:t>
</w:t>
            </w:r>
            <w:r>
              <w:rPr>
                <w:rFonts w:ascii="Times New Roman"/>
                <w:b w:val="false"/>
                <w:i w:val="false"/>
                <w:color w:val="000000"/>
                <w:sz w:val="20"/>
              </w:rPr>
              <w:t>2011 - 2013 жылдары - 20 бірліктен кем емес,</w:t>
            </w:r>
            <w:r>
              <w:br/>
            </w:r>
            <w:r>
              <w:rPr>
                <w:rFonts w:ascii="Times New Roman"/>
                <w:b w:val="false"/>
                <w:i w:val="false"/>
                <w:color w:val="000000"/>
                <w:sz w:val="20"/>
              </w:rPr>
              <w:t>
</w:t>
            </w:r>
            <w:r>
              <w:rPr>
                <w:rFonts w:ascii="Times New Roman"/>
                <w:b w:val="false"/>
                <w:i w:val="false"/>
                <w:color w:val="000000"/>
                <w:sz w:val="20"/>
              </w:rPr>
              <w:t>2014 жылы - 10 бірліктен кем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1.2.1-міндет.</w:t>
            </w:r>
            <w:r>
              <w:rPr>
                <w:rFonts w:ascii="Times New Roman"/>
                <w:b w:val="false"/>
                <w:i w:val="false"/>
                <w:color w:val="000000"/>
                <w:sz w:val="20"/>
              </w:rPr>
              <w:t xml:space="preserve"> Статистикалық тіркелімдер мен мемлекеттік жіктеуіштер жүйесін дамыту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тіркелімін әзірлеу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тіркелімін енгізу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статистикалық жіктеуіштерді әзірлеу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тіркелімдерді жүргізу және көкейтесті ету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1.2.2-міндет. </w:t>
            </w:r>
            <w:r>
              <w:rPr>
                <w:rFonts w:ascii="Times New Roman"/>
                <w:b w:val="false"/>
                <w:i w:val="false"/>
                <w:color w:val="000000"/>
                <w:sz w:val="20"/>
              </w:rPr>
              <w:t>Жаңа статистикалық байқауларды енгізу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 бойынша жаңа статистикалық байқау енгізу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1.2.3-міндет. </w:t>
            </w:r>
            <w:r>
              <w:rPr>
                <w:rFonts w:ascii="Times New Roman"/>
                <w:b w:val="false"/>
                <w:i w:val="false"/>
                <w:color w:val="000000"/>
                <w:sz w:val="20"/>
              </w:rPr>
              <w:t>Жаңа статистикалық көрсеткіштер енгізу және қолдағы бар статистикалық көрсеткіштердің салыстырымдылығын арттыру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 бойынша жаңа статистикалық көрсеткіштер енгізу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деректердің салғастырымдылығын арттыру әртүрлі әдістермен есептелген, негізгі макроэкономикалық индикаторлар бағалауларындағы алшақтықты азайту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Бағалардағы алшақтықтың %-ы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 Респонденттермен жұмысты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2.1-мақсат. </w:t>
            </w:r>
            <w:r>
              <w:rPr>
                <w:rFonts w:ascii="Times New Roman"/>
                <w:b w:val="false"/>
                <w:i w:val="false"/>
                <w:color w:val="000000"/>
                <w:sz w:val="20"/>
              </w:rPr>
              <w:t>Респонденттерге түсетін жүктемені төмендету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респонденттерге түсетін жалпы жүктемені 2014 жылға қарай қазіргі деңгейден 10 %-ға төмендету (жыл сайын еткен жылғы деңгейден 2%-га)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2.1.1-міндет. </w:t>
            </w:r>
            <w:r>
              <w:rPr>
                <w:rFonts w:ascii="Times New Roman"/>
                <w:b w:val="false"/>
                <w:i w:val="false"/>
                <w:color w:val="000000"/>
                <w:sz w:val="20"/>
              </w:rPr>
              <w:t>Респонденттерге түсетін есепті жүктемені төмендету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нысандардағы бастапқы статистикалық деректер санын азайту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зерттеулерді іріктемелі зерттеулерге ауыстыру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статистикалық байқаулардың қолданыстағы статистикалық нысандарын қайта қарау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байқаулардың нысандарын қайта қарау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2.2-мақсат.</w:t>
            </w:r>
            <w:r>
              <w:rPr>
                <w:rFonts w:ascii="Times New Roman"/>
                <w:b w:val="false"/>
                <w:i w:val="false"/>
                <w:color w:val="000000"/>
                <w:sz w:val="20"/>
              </w:rPr>
              <w:t xml:space="preserve"> Респонденттер ұсынатын бастапқы статистикалық деректердің сапасын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статистикалық нысандарды электрондық түрде қабылдау бойынша бағдарламалық қамтамасыз етуді енгізу -</w:t>
            </w:r>
            <w:r>
              <w:br/>
            </w:r>
            <w:r>
              <w:rPr>
                <w:rFonts w:ascii="Times New Roman"/>
                <w:b w:val="false"/>
                <w:i w:val="false"/>
                <w:color w:val="000000"/>
                <w:sz w:val="20"/>
              </w:rPr>
              <w:t>
</w:t>
            </w:r>
            <w:r>
              <w:rPr>
                <w:rFonts w:ascii="Times New Roman"/>
                <w:b w:val="false"/>
                <w:i w:val="false"/>
                <w:color w:val="000000"/>
                <w:sz w:val="20"/>
              </w:rPr>
              <w:t>2010 жылы - 40 бірліктен кем емес,</w:t>
            </w:r>
            <w:r>
              <w:br/>
            </w:r>
            <w:r>
              <w:rPr>
                <w:rFonts w:ascii="Times New Roman"/>
                <w:b w:val="false"/>
                <w:i w:val="false"/>
                <w:color w:val="000000"/>
                <w:sz w:val="20"/>
              </w:rPr>
              <w:t>
</w:t>
            </w:r>
            <w:r>
              <w:rPr>
                <w:rFonts w:ascii="Times New Roman"/>
                <w:b w:val="false"/>
                <w:i w:val="false"/>
                <w:color w:val="000000"/>
                <w:sz w:val="20"/>
              </w:rPr>
              <w:t>2011 жылы - 30 бірліктен кем емес,</w:t>
            </w:r>
            <w:r>
              <w:br/>
            </w:r>
            <w:r>
              <w:rPr>
                <w:rFonts w:ascii="Times New Roman"/>
                <w:b w:val="false"/>
                <w:i w:val="false"/>
                <w:color w:val="000000"/>
                <w:sz w:val="20"/>
              </w:rPr>
              <w:t>
</w:t>
            </w:r>
            <w:r>
              <w:rPr>
                <w:rFonts w:ascii="Times New Roman"/>
                <w:b w:val="false"/>
                <w:i w:val="false"/>
                <w:color w:val="000000"/>
                <w:sz w:val="20"/>
              </w:rPr>
              <w:t>2012 жылы және кейінгі жылдары -10 бірліктен кем емес;</w:t>
            </w:r>
            <w:r>
              <w:br/>
            </w:r>
            <w:r>
              <w:rPr>
                <w:rFonts w:ascii="Times New Roman"/>
                <w:b w:val="false"/>
                <w:i w:val="false"/>
                <w:color w:val="000000"/>
                <w:sz w:val="20"/>
              </w:rPr>
              <w:t>
</w:t>
            </w:r>
            <w:r>
              <w:rPr>
                <w:rFonts w:ascii="Times New Roman"/>
                <w:b w:val="false"/>
                <w:i w:val="false"/>
                <w:color w:val="000000"/>
                <w:sz w:val="20"/>
              </w:rPr>
              <w:t>респонденттерге түсіндірме, консультация беру -</w:t>
            </w:r>
            <w:r>
              <w:br/>
            </w:r>
            <w:r>
              <w:rPr>
                <w:rFonts w:ascii="Times New Roman"/>
                <w:b w:val="false"/>
                <w:i w:val="false"/>
                <w:color w:val="000000"/>
                <w:sz w:val="20"/>
              </w:rPr>
              <w:t>
</w:t>
            </w:r>
            <w:r>
              <w:rPr>
                <w:rFonts w:ascii="Times New Roman"/>
                <w:b w:val="false"/>
                <w:i w:val="false"/>
                <w:color w:val="000000"/>
                <w:sz w:val="20"/>
              </w:rPr>
              <w:t>2010 жылы және кейінгі жылдары - 10000 бірліктен кем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2.2.1-міндет. </w:t>
            </w:r>
            <w:r>
              <w:rPr>
                <w:rFonts w:ascii="Times New Roman"/>
                <w:b w:val="false"/>
                <w:i w:val="false"/>
                <w:color w:val="000000"/>
                <w:sz w:val="20"/>
              </w:rPr>
              <w:t>Статистикалық байқау нысандарын жинаған кезде заманауи ақпараттық технологияларды енгізу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нысандарды электрондық түрде қабылдау бойынша бағдарламалық қамтамасыз етуді енгізу және қолдау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есептіліктің нысандар, 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2.2.2-міндет. </w:t>
            </w:r>
            <w:r>
              <w:rPr>
                <w:rFonts w:ascii="Times New Roman"/>
                <w:b w:val="false"/>
                <w:i w:val="false"/>
                <w:color w:val="000000"/>
                <w:sz w:val="20"/>
              </w:rPr>
              <w:t>Респонденттермен Call-центрлар арқылы өзара алмасу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Респонденттерге түсіндірме консультация беру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 Статистикалық ақпаратты пайдаланушылармен жұмысты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3.1-мақсат. </w:t>
            </w:r>
            <w:r>
              <w:rPr>
                <w:rFonts w:ascii="Times New Roman"/>
                <w:b w:val="false"/>
                <w:i w:val="false"/>
                <w:color w:val="000000"/>
                <w:sz w:val="20"/>
              </w:rPr>
              <w:t>Мемлекеттік статистика деректеріне сенімді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статистика деректеріне сенім деңгейін жыл сайын арттыру -</w:t>
            </w:r>
            <w:r>
              <w:br/>
            </w:r>
            <w:r>
              <w:rPr>
                <w:rFonts w:ascii="Times New Roman"/>
                <w:b w:val="false"/>
                <w:i w:val="false"/>
                <w:color w:val="000000"/>
                <w:sz w:val="20"/>
              </w:rPr>
              <w:t>
</w:t>
            </w:r>
            <w:r>
              <w:rPr>
                <w:rFonts w:ascii="Times New Roman"/>
                <w:b w:val="false"/>
                <w:i w:val="false"/>
                <w:color w:val="000000"/>
                <w:sz w:val="20"/>
              </w:rPr>
              <w:t>2010 жылы - 70 %-дан кем емес,</w:t>
            </w:r>
            <w:r>
              <w:br/>
            </w:r>
            <w:r>
              <w:rPr>
                <w:rFonts w:ascii="Times New Roman"/>
                <w:b w:val="false"/>
                <w:i w:val="false"/>
                <w:color w:val="000000"/>
                <w:sz w:val="20"/>
              </w:rPr>
              <w:t>
</w:t>
            </w:r>
            <w:r>
              <w:rPr>
                <w:rFonts w:ascii="Times New Roman"/>
                <w:b w:val="false"/>
                <w:i w:val="false"/>
                <w:color w:val="000000"/>
                <w:sz w:val="20"/>
              </w:rPr>
              <w:t>2011 жылы - 75 %-дан кем емес,</w:t>
            </w:r>
            <w:r>
              <w:br/>
            </w:r>
            <w:r>
              <w:rPr>
                <w:rFonts w:ascii="Times New Roman"/>
                <w:b w:val="false"/>
                <w:i w:val="false"/>
                <w:color w:val="000000"/>
                <w:sz w:val="20"/>
              </w:rPr>
              <w:t>
</w:t>
            </w:r>
            <w:r>
              <w:rPr>
                <w:rFonts w:ascii="Times New Roman"/>
                <w:b w:val="false"/>
                <w:i w:val="false"/>
                <w:color w:val="000000"/>
                <w:sz w:val="20"/>
              </w:rPr>
              <w:t>2012 және кейінгі жылдары - 80 %-дан кем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3.1.1-міндет.</w:t>
            </w:r>
            <w:r>
              <w:rPr>
                <w:rFonts w:ascii="Times New Roman"/>
                <w:b w:val="false"/>
                <w:i w:val="false"/>
                <w:color w:val="000000"/>
                <w:sz w:val="20"/>
              </w:rPr>
              <w:t xml:space="preserve"> Интернет-ресурстар арқылы статистикалық ақпаратты таратуды кеңейту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агенттігінің интернет-ресурстарында статистикалық ақпаратты пайдаланушылардың өтініштері санын ұлғайту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мың</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120 мың</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200 мың</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300 мың</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400 мың</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 мың</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3.1.2-міндет.</w:t>
            </w:r>
            <w:r>
              <w:rPr>
                <w:rFonts w:ascii="Times New Roman"/>
                <w:b w:val="false"/>
                <w:i w:val="false"/>
                <w:color w:val="000000"/>
                <w:sz w:val="20"/>
              </w:rPr>
              <w:t xml:space="preserve"> Үдерістерді жетілдіру және статистикалық ақпаратты қалыптастыру рәсімдерінің айқындығын қамтамасыз ету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9001-2001 ҚР СТ (орталық аппарат және аумақтық органдар) және 9001:2008 ИСО ХС (орталық аппарат) талаптарына сәйкес келетін сапа менеджменті жүйесін енгізу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9001-2001 ҚР СТ (орталық аппарат  және аумақтық органдар) және 9001:2008 ИСО ХС (орталық аппарат) талаптарына сапа менеджменті жүйесінің сәйкестігін растау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стандарттарын әзірлеу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3.1.3-міндет.</w:t>
            </w:r>
            <w:r>
              <w:rPr>
                <w:rFonts w:ascii="Times New Roman"/>
                <w:b w:val="false"/>
                <w:i w:val="false"/>
                <w:color w:val="000000"/>
                <w:sz w:val="20"/>
              </w:rPr>
              <w:t xml:space="preserve"> Халықтың ұлттық санағын өткізу және қорытындыларын тарату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ұлттық санағын өткізу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ұлттық санағының қорытындылары бойынша статистикалық жинақтарды шығару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ұлттық санағының қорытындылары бойынша талдамалық есеп дайындау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4-стратегиялық бағыт. Мемлекеттік статистика органдар жүйесінің тиімділігін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4.1-мақсат. </w:t>
            </w:r>
            <w:r>
              <w:rPr>
                <w:rFonts w:ascii="Times New Roman"/>
                <w:b w:val="false"/>
                <w:i w:val="false"/>
                <w:color w:val="000000"/>
                <w:sz w:val="20"/>
              </w:rPr>
              <w:t>Мемлекеттік органдармен деректерді электронды түрде алмасуды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2014 жылы статистикалық мақсаттарға арналған мемлекеттік органдардың 15 ақпараттық жүйелерімен өзара іс-қимылды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4.1.1-міндет. </w:t>
            </w:r>
            <w:r>
              <w:rPr>
                <w:rFonts w:ascii="Times New Roman"/>
                <w:b w:val="false"/>
                <w:i w:val="false"/>
                <w:color w:val="000000"/>
                <w:sz w:val="20"/>
              </w:rPr>
              <w:t>Деректермен электронды алмасуды қамтамасыз ету бойынша мемлекеттік органдармен бірлескен жұмыс</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туралы» Заңды әзірлеу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туралы» Заңды қабылдау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қолданыстағы ақпараттық жүйелерімен өзара іс-қимылды қамтамасыз ету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агенттігінің ақпараттық ішкі жүйелерін енгізу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е-статистика шеңберінде деректерді электронды алмасу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5-стратегиялық бағыт. Статистикалық қызмет саласында халықаралық тәжірибені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5.1-мақсат. </w:t>
            </w:r>
            <w:r>
              <w:rPr>
                <w:rFonts w:ascii="Times New Roman"/>
                <w:b w:val="false"/>
                <w:i w:val="false"/>
                <w:color w:val="000000"/>
                <w:sz w:val="20"/>
              </w:rPr>
              <w:t>Халықаралық ұйымдар мен ұлттық статистикалық институттармен ынтымақтастық негізінде статистика әдіснамасын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статистика салалары бойынша халықаралық озық тәжірибе алған қызметкерлердің санын көбейту, жылына кемінде 30 қызметкер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5.1.1-міндет. </w:t>
            </w:r>
            <w:r>
              <w:rPr>
                <w:rFonts w:ascii="Times New Roman"/>
                <w:b w:val="false"/>
                <w:i w:val="false"/>
                <w:color w:val="000000"/>
                <w:sz w:val="20"/>
              </w:rPr>
              <w:t>Шетелдік статистикалық әріптестермен озық тәжірибе алмасу</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халықаралық семинарлар өткізу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Статистиканың салалары бойынша қызметкерлердің семинарларға қатысуы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713"/>
        <w:gridCol w:w="421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және мақсаттар</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стратегиялық мақсаттарын іске асыруға бағытталған мемлекеттік органның қызметі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құқықтық нормативтік актінің атауы</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және статистикалық құралды жетілдіру</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тиімділігін және бәсекеге қабілеттілігін арттыру</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2009 жылғы 6 наурыздағы Қазақстан халқына «Дағдарыстан жаңару мен дамуға» атты </w:t>
            </w:r>
            <w:r>
              <w:rPr>
                <w:rFonts w:ascii="Times New Roman"/>
                <w:b w:val="false"/>
                <w:i w:val="false"/>
                <w:color w:val="000000"/>
                <w:sz w:val="20"/>
              </w:rPr>
              <w:t>жолдауы</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Респонденттермен жұмысты жетілдіру</w:t>
            </w:r>
          </w:p>
        </w:tc>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және саяси жүйені дамытуға ықпал жасау</w:t>
            </w:r>
          </w:p>
        </w:tc>
        <w:tc>
          <w:tcPr>
            <w:tcW w:w="0" w:type="auto"/>
            <w:vMerge/>
            <w:tcBorders>
              <w:top w:val="nil"/>
              <w:left w:val="single" w:color="cfcfcf" w:sz="5"/>
              <w:bottom w:val="single" w:color="cfcfcf" w:sz="5"/>
              <w:right w:val="single" w:color="cfcfcf" w:sz="5"/>
            </w:tcBorders>
          </w:tcP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пайдаланушылармен жұмысты жетілдіру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жүйесінің тиімділігін арттыру</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тиімділігін және бәсекеге қабілеттілігін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халықаралық тәжірибені алу</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ұйымдарда Қазақстан Республикасының мүдделерін білдіру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Агенттік қызметінде қоғам қажеттіліктері көрініс табатын стратегиялық жоспардың негізгі мақсаттары ұсынылатын статистикалық ақпараттың сапасын арттыру, респонденттерге түсетін жүктемені төмендету және мемлекеттік статистиканың деректеріне деген сенімнің жоғары деңгейі болып табылады.</w:t>
      </w:r>
      <w:r>
        <w:br/>
      </w:r>
      <w:r>
        <w:rPr>
          <w:rFonts w:ascii="Times New Roman"/>
          <w:b w:val="false"/>
          <w:i w:val="false"/>
          <w:color w:val="000000"/>
          <w:sz w:val="28"/>
        </w:rPr>
        <w:t>
      2014 жылға қарай 1 мыңнан кем түспейтін негізгі статистикалық көрсеткіштер әзірлемесін қамтамасыз ету, респонденттерге түсетін жүктемені кем дегенде 10 %-ға төмендету, 80 %-дан кем түспейтін мемлекеттік статистика сапасына деген қанағаттанушылық деңгейін қамтамасыз ету талап етіледі. Көрсетілген нысаналы индикаторларға қол жеткізу әрбір стратегиялық бағыттар бойынша міндеттерді шешу жолымен қамтамасыз етілетін болады. 2014 жылға қарай негізгі статистикалық бағыттар бойынша серпінді қолдауды қамтамасыз ету талап етіледі.</w:t>
      </w:r>
    </w:p>
    <w:bookmarkStart w:name="z29" w:id="9"/>
    <w:p>
      <w:pPr>
        <w:spacing w:after="0"/>
        <w:ind w:left="0"/>
        <w:jc w:val="left"/>
      </w:pPr>
      <w:r>
        <w:rPr>
          <w:rFonts w:ascii="Times New Roman"/>
          <w:b/>
          <w:i w:val="false"/>
          <w:color w:val="000000"/>
        </w:rPr>
        <w:t xml:space="preserve"> 
4. Қазақстан Республикасы Статистика агенттігінің функционалдық</w:t>
      </w:r>
      <w:r>
        <w:br/>
      </w:r>
      <w:r>
        <w:rPr>
          <w:rFonts w:ascii="Times New Roman"/>
          <w:b/>
          <w:i w:val="false"/>
          <w:color w:val="000000"/>
        </w:rPr>
        <w:t>
мүмкіндіктерін дамыту</w:t>
      </w:r>
    </w:p>
    <w:bookmarkEnd w:id="9"/>
    <w:bookmarkStart w:name="z30" w:id="10"/>
    <w:p>
      <w:pPr>
        <w:spacing w:after="0"/>
        <w:ind w:left="0"/>
        <w:jc w:val="both"/>
      </w:pPr>
      <w:r>
        <w:rPr>
          <w:rFonts w:ascii="Times New Roman"/>
          <w:b w:val="false"/>
          <w:i w:val="false"/>
          <w:color w:val="000000"/>
          <w:sz w:val="28"/>
        </w:rPr>
        <w:t>      2010 - 2014 жылдарға арналған стратегиялық жоспардың іске асырылуына ықпал ететін Агенттіктің функционалдық мүмкіндіктері мыналар болып табылады:</w:t>
      </w:r>
      <w:r>
        <w:br/>
      </w:r>
      <w:r>
        <w:rPr>
          <w:rFonts w:ascii="Times New Roman"/>
          <w:b w:val="false"/>
          <w:i w:val="false"/>
          <w:color w:val="000000"/>
          <w:sz w:val="28"/>
        </w:rPr>
        <w:t>
      1. Агенттік қызметкерлерін, статистикалық ақпаратты пайдаланушылар мен респонденттерді оқыту жүйесін дамыту.</w:t>
      </w:r>
      <w:r>
        <w:br/>
      </w:r>
      <w:r>
        <w:rPr>
          <w:rFonts w:ascii="Times New Roman"/>
          <w:b w:val="false"/>
          <w:i w:val="false"/>
          <w:color w:val="000000"/>
          <w:sz w:val="28"/>
        </w:rPr>
        <w:t>
      Тілдер және сала курстары бойынша ұдайы оқуды өткізу қажет</w:t>
      </w:r>
      <w:r>
        <w:br/>
      </w:r>
      <w:r>
        <w:rPr>
          <w:rFonts w:ascii="Times New Roman"/>
          <w:b w:val="false"/>
          <w:i w:val="false"/>
          <w:color w:val="000000"/>
          <w:sz w:val="28"/>
        </w:rPr>
        <w:t>
</w:t>
      </w:r>
      <w:r>
        <w:rPr>
          <w:rFonts w:ascii="Times New Roman"/>
          <w:b w:val="false"/>
          <w:i w:val="false"/>
          <w:color w:val="000000"/>
          <w:sz w:val="28"/>
        </w:rPr>
        <w:t>
      2. Бюджеттік заңнаманы сақтау және ішкі аудит жүйесін жетілдіру  жөнінде іс-шаралар өткізу.</w:t>
      </w:r>
      <w:r>
        <w:br/>
      </w:r>
      <w:r>
        <w:rPr>
          <w:rFonts w:ascii="Times New Roman"/>
          <w:b w:val="false"/>
          <w:i w:val="false"/>
          <w:color w:val="000000"/>
          <w:sz w:val="28"/>
        </w:rPr>
        <w:t>
      СМЖ талаптарына сәйкес ұдайы бақылау өткізу</w:t>
      </w:r>
      <w:r>
        <w:br/>
      </w:r>
      <w:r>
        <w:rPr>
          <w:rFonts w:ascii="Times New Roman"/>
          <w:b w:val="false"/>
          <w:i w:val="false"/>
          <w:color w:val="000000"/>
          <w:sz w:val="28"/>
        </w:rPr>
        <w:t>
</w:t>
      </w:r>
      <w:r>
        <w:rPr>
          <w:rFonts w:ascii="Times New Roman"/>
          <w:b w:val="false"/>
          <w:i w:val="false"/>
          <w:color w:val="000000"/>
          <w:sz w:val="28"/>
        </w:rPr>
        <w:t>
      3. Статистиканың негізгі салалары бойынша халықаралық семинарларға қатысу және Қазақстан Республикасында халықаралық семинарларды өткізу есебінен халықаралық озық тәжірибемен алмасу.</w:t>
      </w:r>
      <w:r>
        <w:br/>
      </w:r>
      <w:r>
        <w:rPr>
          <w:rFonts w:ascii="Times New Roman"/>
          <w:b w:val="false"/>
          <w:i w:val="false"/>
          <w:color w:val="000000"/>
          <w:sz w:val="28"/>
        </w:rPr>
        <w:t>
      Халықаралық семинарларға қатысу арқылы тұрақты түрде тәжірибемен алмасу.</w:t>
      </w:r>
      <w:r>
        <w:br/>
      </w:r>
      <w:r>
        <w:rPr>
          <w:rFonts w:ascii="Times New Roman"/>
          <w:b w:val="false"/>
          <w:i w:val="false"/>
          <w:color w:val="000000"/>
          <w:sz w:val="28"/>
        </w:rPr>
        <w:t>
</w:t>
      </w:r>
      <w:r>
        <w:rPr>
          <w:rFonts w:ascii="Times New Roman"/>
          <w:b w:val="false"/>
          <w:i w:val="false"/>
          <w:color w:val="000000"/>
          <w:sz w:val="28"/>
        </w:rPr>
        <w:t>
      4. Басқа мемлекеттік органдар және халықаралық ұйымдармен өзара ықпалдасу - жұмыс тиімділігі кеңейту, одан да жетілген нысандарды, қойылған міндеттерге қол жеткізу бағыттарын енгізу.</w:t>
      </w:r>
      <w:r>
        <w:br/>
      </w:r>
      <w:r>
        <w:rPr>
          <w:rFonts w:ascii="Times New Roman"/>
          <w:b w:val="false"/>
          <w:i w:val="false"/>
          <w:color w:val="000000"/>
          <w:sz w:val="28"/>
        </w:rPr>
        <w:t>
      Қойылған мақсаттарға қол жеткізу үшін басқа мемлекеттік органдардың деректер қорларымен алмасу.</w:t>
      </w:r>
      <w:r>
        <w:br/>
      </w:r>
      <w:r>
        <w:rPr>
          <w:rFonts w:ascii="Times New Roman"/>
          <w:b w:val="false"/>
          <w:i w:val="false"/>
          <w:color w:val="000000"/>
          <w:sz w:val="28"/>
        </w:rPr>
        <w:t>
</w:t>
      </w:r>
      <w:r>
        <w:rPr>
          <w:rFonts w:ascii="Times New Roman"/>
          <w:b w:val="false"/>
          <w:i w:val="false"/>
          <w:color w:val="000000"/>
          <w:sz w:val="28"/>
        </w:rPr>
        <w:t>
      5. Мерзімді және нақты статистикалық деректермен қамтамасыз ету шеңберінде халықаралық ұйымдармен ынтымақтастығы.</w:t>
      </w:r>
      <w:r>
        <w:br/>
      </w:r>
      <w:r>
        <w:rPr>
          <w:rFonts w:ascii="Times New Roman"/>
          <w:b w:val="false"/>
          <w:i w:val="false"/>
          <w:color w:val="000000"/>
          <w:sz w:val="28"/>
        </w:rPr>
        <w:t>
      Халықаралық экономикалық форумның халықаралық ұйымдар тізімі бойынша (ЮНЕСКО статистикалық институты, Халықаралық Валюта Қоры, Economic Intelligence Unit) статистикалық ақпаратты қамтамасыз ету.</w:t>
      </w:r>
    </w:p>
    <w:bookmarkEnd w:id="10"/>
    <w:bookmarkStart w:name="z35" w:id="11"/>
    <w:p>
      <w:pPr>
        <w:spacing w:after="0"/>
        <w:ind w:left="0"/>
        <w:jc w:val="left"/>
      </w:pPr>
      <w:r>
        <w:rPr>
          <w:rFonts w:ascii="Times New Roman"/>
          <w:b/>
          <w:i w:val="false"/>
          <w:color w:val="000000"/>
        </w:rPr>
        <w:t xml:space="preserve"> 
5. Ықтимал тәуекелдер</w:t>
      </w:r>
    </w:p>
    <w:bookmarkEnd w:id="11"/>
    <w:p>
      <w:pPr>
        <w:spacing w:after="0"/>
        <w:ind w:left="0"/>
        <w:jc w:val="both"/>
      </w:pPr>
      <w:r>
        <w:rPr>
          <w:rFonts w:ascii="Times New Roman"/>
          <w:b w:val="false"/>
          <w:i w:val="false"/>
          <w:color w:val="000000"/>
          <w:sz w:val="28"/>
        </w:rPr>
        <w:t>      Стратегиялық жоспардың барлық бағыттарына қол жеткізу ықтимал тәуекелдерді болдырмау дәрежесіне тәуелді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713"/>
        <w:gridCol w:w="421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атауы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салдарлар</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шаралары мен тетіктері</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жеткіліксіздігі</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бағыттардың толық іске асырылмауы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жеткілікті бюджетін бекіту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өндіру үшін мемлекеттік органдармен өзара тиімсіз іс-қимылдары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көрсеткіштерді өндірудің негізі ретінде әкімшілік көздер мен деректердің мемлекеттік қорын жеткіліксіз пайдалану.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қолданыстағы және әзірленіп жатқан АЖ тұрақты талдау (АБА-мен бірге). Электронды өзара іс-қимылды қамтамасыз ету үшін Агенттіктің АЖ-сын мемлекеттік органдардың жүйелеріне біріктіру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тәуекелдер, соның ішінде кәсіби мамандардың тапшылығы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қызметкерлерінің кәсіби шеберлігінің, статистикалық деректер сапасының төмендеуі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әдістерін жетілдіру, қызметкерлердің тұрақты оқу жүйесін дамыту, ЖОО-да тиісті саладағы мамандарды даярлау.</w:t>
            </w:r>
          </w:p>
        </w:tc>
      </w:tr>
    </w:tbl>
    <w:bookmarkStart w:name="z36" w:id="12"/>
    <w:p>
      <w:pPr>
        <w:spacing w:after="0"/>
        <w:ind w:left="0"/>
        <w:jc w:val="left"/>
      </w:pPr>
      <w:r>
        <w:rPr>
          <w:rFonts w:ascii="Times New Roman"/>
          <w:b/>
          <w:i w:val="false"/>
          <w:color w:val="000000"/>
        </w:rPr>
        <w:t xml:space="preserve"> 
6. Басқа мемлекеттік органдармен және халықаралық ұйымдармен</w:t>
      </w:r>
      <w:r>
        <w:br/>
      </w:r>
      <w:r>
        <w:rPr>
          <w:rFonts w:ascii="Times New Roman"/>
          <w:b/>
          <w:i w:val="false"/>
          <w:color w:val="000000"/>
        </w:rPr>
        <w:t>
өзара әрекеті</w:t>
      </w:r>
    </w:p>
    <w:bookmarkEnd w:id="12"/>
    <w:p>
      <w:pPr>
        <w:spacing w:after="0"/>
        <w:ind w:left="0"/>
        <w:jc w:val="both"/>
      </w:pPr>
      <w:r>
        <w:rPr>
          <w:rFonts w:ascii="Times New Roman"/>
          <w:b w:val="false"/>
          <w:i w:val="false"/>
          <w:color w:val="000000"/>
          <w:sz w:val="28"/>
        </w:rPr>
        <w:t>      Агенттік барлық орталық және жергілікті атқарушы мемлекеттік органдармен әрекет етеді.</w:t>
      </w:r>
      <w:r>
        <w:br/>
      </w:r>
      <w:r>
        <w:rPr>
          <w:rFonts w:ascii="Times New Roman"/>
          <w:b w:val="false"/>
          <w:i w:val="false"/>
          <w:color w:val="000000"/>
          <w:sz w:val="28"/>
        </w:rPr>
        <w:t>
      Халықаралық ұйымдармен мемлекеттік статистика саласындағы қарым-қатынасы Қазақстан Республикасының заңнамасында көрсетілген өзара мүдделілік және теңдік қағидаттарына негізделген, Қазақстан Республикасы мүшесі болып отырған екі жақты және көп жақты халықаралық келісімдер негізінде анықталады.</w:t>
      </w:r>
      <w:r>
        <w:br/>
      </w:r>
      <w:r>
        <w:rPr>
          <w:rFonts w:ascii="Times New Roman"/>
          <w:b w:val="false"/>
          <w:i w:val="false"/>
          <w:color w:val="000000"/>
          <w:sz w:val="28"/>
        </w:rPr>
        <w:t>
      2009 жылы Агенттік шетелдегі 53 халықаралық іс-шараларына қатысты, 3 халықаралық семинар (БҰҰ ЕЭК, АТМЭК, ОАЭАБ өкілдерінің қатысуымен) өткізілді.</w:t>
      </w:r>
    </w:p>
    <w:bookmarkStart w:name="z37" w:id="13"/>
    <w:p>
      <w:pPr>
        <w:spacing w:after="0"/>
        <w:ind w:left="0"/>
        <w:jc w:val="left"/>
      </w:pPr>
      <w:r>
        <w:rPr>
          <w:rFonts w:ascii="Times New Roman"/>
          <w:b/>
          <w:i w:val="false"/>
          <w:color w:val="000000"/>
        </w:rPr>
        <w:t xml:space="preserve"> 
7. Стратегиялық жоспар әзірлеуге негіз болған</w:t>
      </w:r>
      <w:r>
        <w:br/>
      </w:r>
      <w:r>
        <w:rPr>
          <w:rFonts w:ascii="Times New Roman"/>
          <w:b/>
          <w:i w:val="false"/>
          <w:color w:val="000000"/>
        </w:rPr>
        <w:t>
нормативтік-құқықтық актілер мен құжаттардың тізбесі</w:t>
      </w:r>
    </w:p>
    <w:bookmarkEnd w:id="13"/>
    <w:bookmarkStart w:name="z38" w:id="14"/>
    <w:p>
      <w:pPr>
        <w:spacing w:after="0"/>
        <w:ind w:left="0"/>
        <w:jc w:val="both"/>
      </w:pPr>
      <w:r>
        <w:rPr>
          <w:rFonts w:ascii="Times New Roman"/>
          <w:b w:val="false"/>
          <w:i w:val="false"/>
          <w:color w:val="000000"/>
          <w:sz w:val="28"/>
        </w:rPr>
        <w:t>
      1. «Әкімшілік құқық бұзушылық туралы» Қазақстан Республикасының 2001 жылғы 30 қаңтардағы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2003 жылғы 5 сәуірдегі Кеден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2008 жылғы 4 желтоқсандағы Бюджет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«Ұлттық банк туралы» Қазақстан Республикасының 1995 жылғы 30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кәсіпорын туралы» Қазақстан Республикасының 1995 жылғы 19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«Мемлекеттік статистика туралы» Қазақстан Республикасының 1997 жылғы 7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«Нормативтік құқықтық актілер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Республикасындағы 2006 - 2016 жылдарға арналған гендерлік теңдік стратегиясын бекіту туралы» Қазақстан Республикасы Президентінің 2005 жылғы 29 қарашадағы № 1677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«2009 жылғы Қазақстан Республикасы халқының ұлттық санағы туралы» Қазақстан Республикасы Үкіметінің 2007 жылғы 28 қарашадағы № 1138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«Нәтижелерге бағдарланған мемлекеттік жоспарлау жүйесін енгізу жөніндегі тұжырымдама туралы» Қазақстан Республикасы Үкіметінің 2007 жылғы 26 желтоқсандағы № 1297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«Дағдарыстан жаңару мен дамуға» атты Мемлекет басшысының 2009 жылғы 6 наурыздағы Қазақстан халқына </w:t>
      </w:r>
      <w:r>
        <w:rPr>
          <w:rFonts w:ascii="Times New Roman"/>
          <w:b w:val="false"/>
          <w:i w:val="false"/>
          <w:color w:val="000000"/>
          <w:sz w:val="28"/>
        </w:rPr>
        <w:t>Жолдауы</w:t>
      </w:r>
      <w:r>
        <w:rPr>
          <w:rFonts w:ascii="Times New Roman"/>
          <w:b w:val="false"/>
          <w:i w:val="false"/>
          <w:color w:val="000000"/>
          <w:sz w:val="28"/>
        </w:rPr>
        <w:t>.</w:t>
      </w:r>
    </w:p>
    <w:bookmarkEnd w:id="14"/>
    <w:bookmarkStart w:name="z51" w:id="15"/>
    <w:p>
      <w:pPr>
        <w:spacing w:after="0"/>
        <w:ind w:left="0"/>
        <w:jc w:val="left"/>
      </w:pPr>
      <w:r>
        <w:rPr>
          <w:rFonts w:ascii="Times New Roman"/>
          <w:b/>
          <w:i w:val="false"/>
          <w:color w:val="000000"/>
        </w:rPr>
        <w:t xml:space="preserve"> 
8. Бюджеттік бағдарламалар</w:t>
      </w:r>
    </w:p>
    <w:bookmarkEnd w:id="15"/>
    <w:p>
      <w:pPr>
        <w:spacing w:after="0"/>
        <w:ind w:left="0"/>
        <w:jc w:val="both"/>
      </w:pPr>
      <w:r>
        <w:rPr>
          <w:rFonts w:ascii="Times New Roman"/>
          <w:b w:val="false"/>
          <w:i w:val="false"/>
          <w:color w:val="ff0000"/>
          <w:sz w:val="28"/>
        </w:rPr>
        <w:t xml:space="preserve">      Ескерту. 8-бөлімге өзгерту енгізілді - ҚР Үкіметінің 2010.06.07 </w:t>
      </w:r>
      <w:r>
        <w:rPr>
          <w:rFonts w:ascii="Times New Roman"/>
          <w:b w:val="false"/>
          <w:i w:val="false"/>
          <w:color w:val="ff0000"/>
          <w:sz w:val="28"/>
        </w:rPr>
        <w:t>№ 519</w:t>
      </w:r>
      <w:r>
        <w:rPr>
          <w:rFonts w:ascii="Times New Roman"/>
          <w:b w:val="false"/>
          <w:i w:val="false"/>
          <w:color w:val="ff0000"/>
          <w:sz w:val="28"/>
        </w:rPr>
        <w:t xml:space="preserve">, 2010.12.27 </w:t>
      </w:r>
      <w:r>
        <w:rPr>
          <w:rFonts w:ascii="Times New Roman"/>
          <w:b w:val="false"/>
          <w:i w:val="false"/>
          <w:color w:val="ff0000"/>
          <w:sz w:val="28"/>
        </w:rPr>
        <w:t>N 1421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3-қосымша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3773"/>
        <w:gridCol w:w="1246"/>
        <w:gridCol w:w="1226"/>
        <w:gridCol w:w="1226"/>
        <w:gridCol w:w="1186"/>
        <w:gridCol w:w="1227"/>
        <w:gridCol w:w="1288"/>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«Статистикалық қызмет саласында және салааралық үйлестіруде мемлекеттік статистиканы реттеу жөніндегі қызметтер»</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 салааралық үйлестіруді қамтамасыз ету жөніндегі қызметтер</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және статистикалық құралды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салаларының әдіснамасын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статистикалық байқауларды енгізу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материалдарды жыл сайын жаңғырту және әлемдік тәжірибеге сәйкес келтіру арқылы статистикалық байқауларды өткізу әдіснамасын жетілдіру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қызметкерді ұстаудың орташа құны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санының жыл сайын өсуі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3 010 625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3 777 070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4 341 130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5 105 232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5 582 810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3773"/>
        <w:gridCol w:w="1246"/>
        <w:gridCol w:w="1226"/>
        <w:gridCol w:w="1226"/>
        <w:gridCol w:w="1186"/>
        <w:gridCol w:w="1227"/>
        <w:gridCol w:w="1288"/>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«Статистикалық деректерді жинау және өңдеу жөніндегі қызметтер»</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 қызметтер көрсету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және статистикалық құралды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салаларының әдіснамасын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материалдарды жыл сайын жаңғырту және оларды әлемдік тәжірибеге сәйкес келтіру арқылы статистикалық байқауларды өткізу әдіснамасын жетілдіру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деректеріне сенім деңгейін арттыру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байқауды өткізудің орташа құны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 бойынша жаңа статистикалық байқауларды енгізу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3773"/>
        <w:gridCol w:w="1246"/>
        <w:gridCol w:w="1226"/>
        <w:gridCol w:w="1226"/>
        <w:gridCol w:w="1186"/>
        <w:gridCol w:w="1227"/>
        <w:gridCol w:w="1288"/>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статистика органдарының ақпараттық жүйесін құру»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Респонденттермен жұмысты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ұсынатын бастапқы статистикалық деректердің сапасын арттыру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 нысандарын жинаған кезде заманауи ақпараттық технологияларды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нысандарды электрондық түрде қабылдау бойынша бағдарламалық қамтамасыз етуді енгізу және қолдау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Респонденттерге түсетін жүктемені төмендету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деңгейге %-бен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ақпараттық жүйені құру мен енгізудің орташа құны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нысандарды электрондық түрде қабылдау бойынша бағдарламалық қамтамасыз етуді енгізу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3773"/>
        <w:gridCol w:w="1246"/>
        <w:gridCol w:w="1226"/>
        <w:gridCol w:w="1226"/>
        <w:gridCol w:w="1186"/>
        <w:gridCol w:w="1227"/>
        <w:gridCol w:w="1288"/>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«Мемлекеттік статистика саласындағы қолданбалы ғылыми зерттеулер»</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әдіснамасын жетілдіру бойынша ғылыми-зерттеулер және талдамалы жұмыстарды жүргізу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және статистикалық құралды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зерттеулерді өткізу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 дайындау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 зерттеулер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w:t>
            </w:r>
          </w:p>
        </w:tc>
      </w:tr>
      <w:tr>
        <w:trPr>
          <w:trHeight w:val="30" w:hRule="atLeast"/>
        </w:trPr>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санының жыл сайын өсуі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деректердің салғастырымдылығын арттыру: әртүрлі әдістермен есептелген, негізгі макроэкономикалық индикаторлар бағалауларындағы алшақтықты азайту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бағалардағы алшақтықтың %-ы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тақырып бойынша ғылыми зерттеу жүргізудің орташа құны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статистикалық байқауларды өткізу әдіснамасын жетілдіру және әлемдік тәжірибеге сәйкес келтіру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3773"/>
        <w:gridCol w:w="1246"/>
        <w:gridCol w:w="1226"/>
        <w:gridCol w:w="1226"/>
        <w:gridCol w:w="1186"/>
        <w:gridCol w:w="1227"/>
        <w:gridCol w:w="1288"/>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«Ұлттық санақ өткізу»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санағын өткізуді қамтамасыз ету және барлық санаттар: оларды жасы мен жынысына, неке жағдайына, ұлттық құрамына, білім деңгейіне, үй шаруашылықтарының мөлшері және санына, тілдерді білу деңгейіне, жұмыспен қамтылуына, көші-қон және тағы басқаларға бөлу бойынша деректерді алу.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пайдаланушылармен жұмысты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деректеріне сенімді арттыру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ұлттық санағын өткізу және қорытындыларын тарату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ұлттық санағының қорытындылары бойынша статистикалық жинақтарды шығару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ұлттық санағы бойынша іс-шараларды өткізу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 игеру деңгейі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ұлттық санағының қорытындылары бойынша талдамалық есеп дайындау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2 631 582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3773"/>
        <w:gridCol w:w="1246"/>
        <w:gridCol w:w="1226"/>
        <w:gridCol w:w="1226"/>
        <w:gridCol w:w="1186"/>
        <w:gridCol w:w="1227"/>
        <w:gridCol w:w="1288"/>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«Қазақстан Республикасы Статистика агенттігінің ғимараттарын, үй-жайлары мен құрылыстарын күрделі жөндеу»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үй-жайлары мен құрылыстарды күрделі жөндеу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және статистикалық құралды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салаларының әдіснамасын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департаменттерінің ғимараттарына күрделі жөндеу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Әзірленетін көрсеткіштер санының жыл сайын өсуі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игерілу деңгейі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жөндеуді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3773"/>
        <w:gridCol w:w="1246"/>
        <w:gridCol w:w="1226"/>
        <w:gridCol w:w="1226"/>
        <w:gridCol w:w="1186"/>
        <w:gridCol w:w="1227"/>
        <w:gridCol w:w="1288"/>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«Қазақстан Республикасы Статистика агенттігін материалдық-техникалық жарақтандыру»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және статистикалық құралды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салаларының әдіснамасын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ұйымдық, коммуникациялық және өзге жабдықтарды алу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мен серверлік жабдықтар паркін жаңарту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қызметкерлерінің материалдық-техникалық қамтамасыз етілуі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жақсарту, техникалық, коммуникациялық, есептеу және өзге жабдықтарды сатып алу  және жаңғырту есебінен, қызметкерлердің жұмыс жағдайларын жақсарту, есептеу және ұйымдық техника құралдарының үздіксіз жұмыс істеуін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3773"/>
        <w:gridCol w:w="1246"/>
        <w:gridCol w:w="1226"/>
        <w:gridCol w:w="1226"/>
        <w:gridCol w:w="1186"/>
        <w:gridCol w:w="1227"/>
        <w:gridCol w:w="1288"/>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«Статистикалық деректерді тарату жөніндегі қызметтер»</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тарату жөнінде қызметтер көрсету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және статистикалық құралды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әдіснаманы жетілдіру</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салаларының әдіснамасын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агенттігінің интернет-ресурстарында статистикалық ақпаратты пайдаланушылардың өтініштері 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кем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75 мың</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120 мың</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200 мың</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300 мың</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жұмыстар жоспарына сәйкес статистикалық ақпаратты мерзімге сәйкес тарату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жарияланымды шығарудың орташа құны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жұмыстар жоспарын орындау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140 457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127 476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3693"/>
        <w:gridCol w:w="1293"/>
        <w:gridCol w:w="1233"/>
        <w:gridCol w:w="1233"/>
        <w:gridCol w:w="1193"/>
        <w:gridCol w:w="1173"/>
        <w:gridCol w:w="137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 жүйесін құру және дамыту»</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пайдаланушылармен жұмысты жетілдіру</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статистикаға сенімді арттыру</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 арқылы статистикалық ақпаратты таратуды кеңейту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пайдаланушылардың интернет-ресурсқа өтініштері санының ұлғаюы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мың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120 мың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200 мың</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300 мың</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деректеріне сенім деңгейінің жоғарылауы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веб-порталы арқылы пайдаланушылардың статистикалық ақпаратқа қол жеткізуі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Ақпараттық-талдамалық жүйені интернет-ресурсқа бастапқы енгізу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6-қосымша</w:t>
      </w:r>
    </w:p>
    <w:bookmarkStart w:name="z52" w:id="16"/>
    <w:p>
      <w:pPr>
        <w:spacing w:after="0"/>
        <w:ind w:left="0"/>
        <w:jc w:val="left"/>
      </w:pPr>
      <w:r>
        <w:rPr>
          <w:rFonts w:ascii="Times New Roman"/>
          <w:b/>
          <w:i w:val="false"/>
          <w:color w:val="000000"/>
        </w:rPr>
        <w:t xml:space="preserve"> 
Стратегиялық бағыттар, мақсаттар мен бюджеттік бағдарламалар</w:t>
      </w:r>
      <w:r>
        <w:br/>
      </w:r>
      <w:r>
        <w:rPr>
          <w:rFonts w:ascii="Times New Roman"/>
          <w:b/>
          <w:i w:val="false"/>
          <w:color w:val="000000"/>
        </w:rPr>
        <w:t>
бойынша шығыстардың бөлінуі</w:t>
      </w:r>
    </w:p>
    <w:bookmarkEnd w:id="16"/>
    <w:p>
      <w:pPr>
        <w:spacing w:after="0"/>
        <w:ind w:left="0"/>
        <w:jc w:val="both"/>
      </w:pPr>
      <w:r>
        <w:rPr>
          <w:rFonts w:ascii="Times New Roman"/>
          <w:b w:val="false"/>
          <w:i w:val="false"/>
          <w:color w:val="ff0000"/>
          <w:sz w:val="28"/>
        </w:rPr>
        <w:t xml:space="preserve">      Ескерту. Кестеге өзгерту енгізілді - ҚР Үкіметінің 2010.06.07 </w:t>
      </w:r>
      <w:r>
        <w:rPr>
          <w:rFonts w:ascii="Times New Roman"/>
          <w:b w:val="false"/>
          <w:i w:val="false"/>
          <w:color w:val="ff0000"/>
          <w:sz w:val="28"/>
        </w:rPr>
        <w:t>№ 519</w:t>
      </w:r>
      <w:r>
        <w:rPr>
          <w:rFonts w:ascii="Times New Roman"/>
          <w:b w:val="false"/>
          <w:i w:val="false"/>
          <w:color w:val="ff0000"/>
          <w:sz w:val="28"/>
        </w:rPr>
        <w:t xml:space="preserve">, 2010.12.27 </w:t>
      </w:r>
      <w:r>
        <w:rPr>
          <w:rFonts w:ascii="Times New Roman"/>
          <w:b w:val="false"/>
          <w:i w:val="false"/>
          <w:color w:val="ff0000"/>
          <w:sz w:val="28"/>
        </w:rPr>
        <w:t>N 1421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1853"/>
        <w:gridCol w:w="1773"/>
        <w:gridCol w:w="1813"/>
        <w:gridCol w:w="1773"/>
        <w:gridCol w:w="1793"/>
      </w:tblGrid>
      <w:tr>
        <w:trPr>
          <w:trHeight w:val="30" w:hRule="atLeast"/>
        </w:trPr>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9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бағалау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Статистикалық әдіснаманы және статистикалық құралды жетілдіру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4 445 768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5 152 926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5 706 938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6 507 853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6 995 629</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Статистикалық әдіснаманы жетілдіру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4 445 768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5 152 926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5 706 938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6 507 853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6 995 629</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Талдамалық зерттеулерді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«Мемлекеттік статистика саласындағы қолданбалы ғылыми зерттеулер»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Ғылыми-зерттеу жұмыстарын дайындау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44 273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«Мемлекеттік статистика саласындағы қолданбалы ғылыми зерттеулер»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44 273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Статистика салаларының әдіснамасын жетілдіру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4 404 391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5 091 253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5 691 024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6 489 061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6 976 837</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«Статистикалық қызмет саласында және салааралық үйлестіруде мемлекеттік статистиканы реттеу жөніндегі қызметтер»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3 007 425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3 777 070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4 341 130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5 105 232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5 582 810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«Статистикалық деректерді жинау және өңдеу жөніндегі қызмет көрсетулер»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«Қазақстан Республикасы Статистика агенттігінің ғимараттарын, үй-жайлары мен құрылыстарын күрделі жөндеу»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«Қазақстан Республикасы Статистика агенттігін материалдық-техникалық жарақтандыру»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«Статистикалық деректерді тарату жөніндегі қызмет көрсетулер»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140 457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127 476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137 674</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Статистикалық құралды жетілдіру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Статистикалық тіркелімдер мен мемлекеттік жіктеуіштер жүйесін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Жаңа статистикалық байқауларды енгізу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Жаңа статистикалық көрсеткіштер енгізу және қолдағы бар статистикалық көрсеткіштердің салыстырымдылығын арттыру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Респонденттермен жұмысты жетілдіру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Респонденттерге түсетін жүктемені төмендету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Респонденттерге түсетін есепті жүктемені төмендету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Респонденттер ұсынатын бастапқы статистикалық деректердің сапасын арттыру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Статистикалық байқау нысандарын жинаған кезде заманауи ақпараттық технологияларды енгізу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статистика органдарының ақпараттық жүйесін құру»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Респонденттермен Call-центрлар арқылы өзара алмасу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Статистикалық ақпаратты пайдаланушылармен жұмысты жетілдіру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2 631 582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Мемлекеттік статистика деректеріне сенімді арттыру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2 631 582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Интернет-ресурс арқылы статистикалық ақпаратты таратуды кеңейту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 жүйесін құру және дамыту»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Үдерістерді жетілдіру және статистикалық ақпаратты қалыптастыру рәсімдерінің айқындығын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Халықтың ұлттық санағын өткізу және қорытындыларын тарату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2 631 582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«Ұлттық санағын өткізу»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2 631 582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Мемлекеттік статистика органдар жүйесінің тиімділігін арттыру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Мемлекеттік органдармен деректерді электронды түрде алмасуды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Деректермен электронды алмасуды қамтамасыз ету бойынша мемлекеттік органдармен бірлескен жұмыс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Статистикалық қызмет саласында халықаралық тәжірибені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Халықаралық ұйымдар мен ұлттық статистикалық институттармен ынтымақтастық негізінде статистика әдіснамасын жетілдіру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Шетелдік статистикалық әріптестермен озық тәжірибе алмасу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жылы аяқталатын басқа да бағдарламалар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275 557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бюджетінің жиыны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7 570 709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8 470 936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5 756 324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6 507 853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6 995 629</w:t>
            </w:r>
          </w:p>
        </w:tc>
      </w:tr>
    </w:tbl>
    <w:p>
      <w:pPr>
        <w:spacing w:after="0"/>
        <w:ind w:left="0"/>
        <w:jc w:val="both"/>
      </w:pPr>
      <w:r>
        <w:rPr>
          <w:rFonts w:ascii="Times New Roman"/>
          <w:b w:val="false"/>
          <w:i w:val="false"/>
          <w:color w:val="000000"/>
          <w:sz w:val="28"/>
        </w:rPr>
        <w:t>6-қосымша</w:t>
      </w:r>
    </w:p>
    <w:bookmarkStart w:name="z53" w:id="17"/>
    <w:p>
      <w:pPr>
        <w:spacing w:after="0"/>
        <w:ind w:left="0"/>
        <w:jc w:val="left"/>
      </w:pPr>
      <w:r>
        <w:rPr>
          <w:rFonts w:ascii="Times New Roman"/>
          <w:b/>
          <w:i w:val="false"/>
          <w:color w:val="000000"/>
        </w:rPr>
        <w:t xml:space="preserve"> 
Бюджеттік шығыстар жиынтығы</w:t>
      </w:r>
    </w:p>
    <w:bookmarkEnd w:id="17"/>
    <w:p>
      <w:pPr>
        <w:spacing w:after="0"/>
        <w:ind w:left="0"/>
        <w:jc w:val="both"/>
      </w:pPr>
      <w:r>
        <w:rPr>
          <w:rFonts w:ascii="Times New Roman"/>
          <w:b w:val="false"/>
          <w:i w:val="false"/>
          <w:color w:val="ff0000"/>
          <w:sz w:val="28"/>
        </w:rPr>
        <w:t xml:space="preserve">      Ескерту. Жиынтыққа өзгерту енгізілді - ҚР Үкіметінің 2010.06.07 </w:t>
      </w:r>
      <w:r>
        <w:rPr>
          <w:rFonts w:ascii="Times New Roman"/>
          <w:b w:val="false"/>
          <w:i w:val="false"/>
          <w:color w:val="ff0000"/>
          <w:sz w:val="28"/>
        </w:rPr>
        <w:t>№ 519</w:t>
      </w:r>
      <w:r>
        <w:rPr>
          <w:rFonts w:ascii="Times New Roman"/>
          <w:b w:val="false"/>
          <w:i w:val="false"/>
          <w:color w:val="ff0000"/>
          <w:sz w:val="28"/>
        </w:rPr>
        <w:t xml:space="preserve">, 2010.12.27 </w:t>
      </w:r>
      <w:r>
        <w:rPr>
          <w:rFonts w:ascii="Times New Roman"/>
          <w:b w:val="false"/>
          <w:i w:val="false"/>
          <w:color w:val="ff0000"/>
          <w:sz w:val="28"/>
        </w:rPr>
        <w:t>N 1421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33"/>
        <w:gridCol w:w="4893"/>
        <w:gridCol w:w="1273"/>
        <w:gridCol w:w="1273"/>
        <w:gridCol w:w="1253"/>
        <w:gridCol w:w="1333"/>
        <w:gridCol w:w="129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бағалау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3 007 425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3 777 070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4 341 130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5 105 232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5 582 810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санағын жүргізу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санақ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2 631 582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ғимараттарын, үй-жайлары мен құрылыстарын күрделі жөндеу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 материалдық-техникалық жарақтандыру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140 457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137 674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бағдарламалар бойынша 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7 352 907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8 409 876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5 722 324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6 507 853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органдарының ақпараттық жүйесін құру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бағдарламалары бойынша 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шығыстарының барлығы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7 570 709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8 470 936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5 756 324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6 507 853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6 995 629</w:t>
            </w:r>
          </w:p>
        </w:tc>
      </w:tr>
    </w:tbl>
    <w:p>
      <w:pPr>
        <w:spacing w:after="0"/>
        <w:ind w:left="0"/>
        <w:jc w:val="both"/>
      </w:pPr>
      <w:r>
        <w:rPr>
          <w:rFonts w:ascii="Times New Roman"/>
          <w:b w:val="false"/>
          <w:i w:val="false"/>
          <w:color w:val="000000"/>
          <w:sz w:val="28"/>
        </w:rPr>
        <w:t>5-қосымша</w:t>
      </w:r>
    </w:p>
    <w:bookmarkStart w:name="z54" w:id="18"/>
    <w:p>
      <w:pPr>
        <w:spacing w:after="0"/>
        <w:ind w:left="0"/>
        <w:jc w:val="left"/>
      </w:pPr>
      <w:r>
        <w:rPr>
          <w:rFonts w:ascii="Times New Roman"/>
          <w:b/>
          <w:i w:val="false"/>
          <w:color w:val="000000"/>
        </w:rPr>
        <w:t xml:space="preserve"> 
Бюджеттік шығыстар жиынтығы</w:t>
      </w:r>
    </w:p>
    <w:bookmarkEnd w:id="18"/>
    <w:p>
      <w:pPr>
        <w:spacing w:after="0"/>
        <w:ind w:left="0"/>
        <w:jc w:val="both"/>
      </w:pPr>
      <w:r>
        <w:rPr>
          <w:rFonts w:ascii="Times New Roman"/>
          <w:b w:val="false"/>
          <w:i w:val="false"/>
          <w:color w:val="ff0000"/>
          <w:sz w:val="28"/>
        </w:rPr>
        <w:t xml:space="preserve">      Ескерту. Жиынтыққа өзгерту енгізілді - ҚР Үкіметінің 2010.06.07 </w:t>
      </w:r>
      <w:r>
        <w:rPr>
          <w:rFonts w:ascii="Times New Roman"/>
          <w:b w:val="false"/>
          <w:i w:val="false"/>
          <w:color w:val="ff0000"/>
          <w:sz w:val="28"/>
        </w:rPr>
        <w:t>№ 519</w:t>
      </w:r>
      <w:r>
        <w:rPr>
          <w:rFonts w:ascii="Times New Roman"/>
          <w:b w:val="false"/>
          <w:i w:val="false"/>
          <w:color w:val="ff0000"/>
          <w:sz w:val="28"/>
        </w:rPr>
        <w:t xml:space="preserve">, 2010.12.27 </w:t>
      </w:r>
      <w:r>
        <w:rPr>
          <w:rFonts w:ascii="Times New Roman"/>
          <w:b w:val="false"/>
          <w:i w:val="false"/>
          <w:color w:val="ff0000"/>
          <w:sz w:val="28"/>
        </w:rPr>
        <w:t>N 1421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33"/>
        <w:gridCol w:w="4893"/>
        <w:gridCol w:w="1273"/>
        <w:gridCol w:w="1273"/>
        <w:gridCol w:w="1253"/>
        <w:gridCol w:w="1333"/>
        <w:gridCol w:w="129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бағалау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3 007 425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3 777 070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4 341 130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5 105 232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5 582 810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 көрсетулер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органдарының ақпараттық жүйесін құру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санағын жүргізу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санақ өткізу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2 631 582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140 457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137 674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көрсетулер бойынша 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7 188 699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8 470 936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5 665 430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6 451 628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6 939 404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ғимараттарын, үй-жайлары мен құрылыстарын  күрделі жөндеу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 материалдық-техникалық жарақтандыру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 бойынша 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шығыстарының барлығы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7 570 709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8 470 936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5 756 324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6 507 853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6 995 629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