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b79193" w14:textId="cb7919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Ақпарат және мұрағат ісі саласындағы мемлекеттік қызмет стандарттарын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2009 жылғы 30 желтоқсандағы № 2315 Қаулысы. Күші жойылды - Қазақстан Республикасы Үкіметінің 2014 жылғы 5 наурыздағы № 180 қаулысымен</w:t>
      </w:r>
    </w:p>
    <w:p>
      <w:pPr>
        <w:spacing w:after="0"/>
        <w:ind w:left="0"/>
        <w:jc w:val="both"/>
      </w:pPr>
      <w:r>
        <w:rPr>
          <w:rFonts w:ascii="Times New Roman"/>
          <w:b w:val="false"/>
          <w:i w:val="false"/>
          <w:color w:val="ff0000"/>
          <w:sz w:val="28"/>
        </w:rPr>
        <w:t>      Ескерту. Күші жойылды - ҚР Үкіметінің 05.03.2014 </w:t>
      </w:r>
      <w:r>
        <w:rPr>
          <w:rFonts w:ascii="Times New Roman"/>
          <w:b w:val="false"/>
          <w:i w:val="false"/>
          <w:color w:val="ff0000"/>
          <w:sz w:val="28"/>
        </w:rPr>
        <w:t>№ 180</w:t>
      </w:r>
      <w:r>
        <w:rPr>
          <w:rFonts w:ascii="Times New Roman"/>
          <w:b w:val="false"/>
          <w:i w:val="false"/>
          <w:color w:val="ff0000"/>
          <w:sz w:val="28"/>
        </w:rPr>
        <w:t> қаулысымен (алғашқы ресми жарияланған күнінен кейін күнтізбелік он күн өткен соң қолданысқа енгізіледі).</w:t>
      </w:r>
    </w:p>
    <w:bookmarkStart w:name="z1" w:id="0"/>
    <w:p>
      <w:pPr>
        <w:spacing w:after="0"/>
        <w:ind w:left="0"/>
        <w:jc w:val="both"/>
      </w:pPr>
      <w:r>
        <w:rPr>
          <w:rFonts w:ascii="Times New Roman"/>
          <w:b w:val="false"/>
          <w:i w:val="false"/>
          <w:color w:val="ff0000"/>
          <w:sz w:val="28"/>
        </w:rPr>
        <w:t xml:space="preserve">
      Ескерту. Қаулының тақырыбы жаңа редакцияда - ҚР Үкіметінің 2012.10.09 </w:t>
      </w:r>
      <w:r>
        <w:rPr>
          <w:rFonts w:ascii="Times New Roman"/>
          <w:b w:val="false"/>
          <w:i w:val="false"/>
          <w:color w:val="ff0000"/>
          <w:sz w:val="28"/>
        </w:rPr>
        <w:t>№ 1278</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w:t>
      </w:r>
    </w:p>
    <w:bookmarkEnd w:id="0"/>
    <w:bookmarkStart w:name="z2" w:id="1"/>
    <w:p>
      <w:pPr>
        <w:spacing w:after="0"/>
        <w:ind w:left="0"/>
        <w:jc w:val="both"/>
      </w:pPr>
      <w:r>
        <w:rPr>
          <w:rFonts w:ascii="Times New Roman"/>
          <w:b w:val="false"/>
          <w:i w:val="false"/>
          <w:color w:val="000000"/>
          <w:sz w:val="28"/>
        </w:rPr>
        <w:t>      «Қазақстан Республикасы Бюджет кодексінің </w:t>
      </w:r>
      <w:r>
        <w:rPr>
          <w:rFonts w:ascii="Times New Roman"/>
          <w:b w:val="false"/>
          <w:i w:val="false"/>
          <w:color w:val="000000"/>
          <w:sz w:val="28"/>
        </w:rPr>
        <w:t>34-бабына</w:t>
      </w:r>
      <w:r>
        <w:rPr>
          <w:rFonts w:ascii="Times New Roman"/>
          <w:b w:val="false"/>
          <w:i w:val="false"/>
          <w:color w:val="000000"/>
          <w:sz w:val="28"/>
        </w:rPr>
        <w:t>, «Әкімшілік рәсімдер туралы» Қазақстан Республикасының 2007 жылғы 27 қарашадағы Заңының </w:t>
      </w:r>
      <w:r>
        <w:rPr>
          <w:rFonts w:ascii="Times New Roman"/>
          <w:b w:val="false"/>
          <w:i w:val="false"/>
          <w:color w:val="000000"/>
          <w:sz w:val="28"/>
        </w:rPr>
        <w:t>9-1</w:t>
      </w:r>
      <w:r>
        <w:rPr>
          <w:rFonts w:ascii="Times New Roman"/>
          <w:b w:val="false"/>
          <w:i w:val="false"/>
          <w:color w:val="000000"/>
          <w:sz w:val="28"/>
        </w:rPr>
        <w:t>, </w:t>
      </w:r>
      <w:r>
        <w:rPr>
          <w:rFonts w:ascii="Times New Roman"/>
          <w:b w:val="false"/>
          <w:i w:val="false"/>
          <w:color w:val="000000"/>
          <w:sz w:val="28"/>
        </w:rPr>
        <w:t>15-2-баптарына</w:t>
      </w:r>
      <w:r>
        <w:rPr>
          <w:rFonts w:ascii="Times New Roman"/>
          <w:b w:val="false"/>
          <w:i w:val="false"/>
          <w:color w:val="000000"/>
          <w:sz w:val="28"/>
        </w:rPr>
        <w:t xml:space="preserve"> және «Ақпараттандыру туралы» Қазақстан Республикасының 2007 жылғы 11 қаңтардағы Заңының 6-бабының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тармақшаларына, </w:t>
      </w:r>
      <w:r>
        <w:rPr>
          <w:rFonts w:ascii="Times New Roman"/>
          <w:b w:val="false"/>
          <w:i w:val="false"/>
          <w:color w:val="000000"/>
          <w:sz w:val="28"/>
        </w:rPr>
        <w:t>29-бабына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ff0000"/>
          <w:sz w:val="28"/>
        </w:rPr>
        <w:t xml:space="preserve">Ескерту. Кіріспе жаңа редакцияда - ҚР Үкіметінің 2011.07.22 </w:t>
      </w:r>
      <w:r>
        <w:rPr>
          <w:rFonts w:ascii="Times New Roman"/>
          <w:b w:val="false"/>
          <w:i w:val="false"/>
          <w:color w:val="000000"/>
          <w:sz w:val="28"/>
        </w:rPr>
        <w:t>N  842</w:t>
      </w:r>
      <w:r>
        <w:rPr>
          <w:rFonts w:ascii="Times New Roman"/>
          <w:b w:val="false"/>
          <w:i w:val="false"/>
          <w:color w:val="ff0000"/>
          <w:sz w:val="28"/>
        </w:rPr>
        <w:t xml:space="preserve"> (алғаш ресми жарияланған күнінен бастап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ff0000"/>
          <w:sz w:val="28"/>
        </w:rPr>
        <w:t xml:space="preserve">Күші жойылды - ҚР Үкіметінің 2010.07.20 </w:t>
      </w:r>
      <w:r>
        <w:rPr>
          <w:rFonts w:ascii="Times New Roman"/>
          <w:b w:val="false"/>
          <w:i w:val="false"/>
          <w:color w:val="000000"/>
          <w:sz w:val="28"/>
        </w:rPr>
        <w:t>N 745</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4-т.</w:t>
      </w:r>
      <w:r>
        <w:rPr>
          <w:rFonts w:ascii="Times New Roman"/>
          <w:b w:val="false"/>
          <w:i w:val="false"/>
          <w:color w:val="ff0000"/>
          <w:sz w:val="28"/>
        </w:rPr>
        <w:t xml:space="preserve"> қараңыз) Қаулысымен.</w:t>
      </w:r>
      <w:r>
        <w:br/>
      </w:r>
      <w:r>
        <w:rPr>
          <w:rFonts w:ascii="Times New Roman"/>
          <w:b w:val="false"/>
          <w:i w:val="false"/>
          <w:color w:val="000000"/>
          <w:sz w:val="28"/>
        </w:rPr>
        <w:t>
</w:t>
      </w:r>
      <w:r>
        <w:rPr>
          <w:rFonts w:ascii="Times New Roman"/>
          <w:b w:val="false"/>
          <w:i w:val="false"/>
          <w:color w:val="000000"/>
          <w:sz w:val="28"/>
        </w:rPr>
        <w:t>
      2. Қоса беріліп отырған мемлекеттік қызмет стандарттары бекітілсін:</w:t>
      </w:r>
      <w:r>
        <w:br/>
      </w:r>
      <w:r>
        <w:rPr>
          <w:rFonts w:ascii="Times New Roman"/>
          <w:b w:val="false"/>
          <w:i w:val="false"/>
          <w:color w:val="000000"/>
          <w:sz w:val="28"/>
        </w:rPr>
        <w:t>
</w:t>
      </w:r>
      <w:r>
        <w:rPr>
          <w:rFonts w:ascii="Times New Roman"/>
          <w:b w:val="false"/>
          <w:i w:val="false"/>
          <w:color w:val="000000"/>
          <w:sz w:val="28"/>
        </w:rPr>
        <w:t>
      1) «Бұқаралық ақпарат құралдарын есепке қою»;</w:t>
      </w:r>
      <w:r>
        <w:br/>
      </w:r>
      <w:r>
        <w:rPr>
          <w:rFonts w:ascii="Times New Roman"/>
          <w:b w:val="false"/>
          <w:i w:val="false"/>
          <w:color w:val="000000"/>
          <w:sz w:val="28"/>
        </w:rPr>
        <w:t>
</w:t>
      </w:r>
      <w:r>
        <w:rPr>
          <w:rFonts w:ascii="Times New Roman"/>
          <w:b w:val="false"/>
          <w:i w:val="false"/>
          <w:color w:val="000000"/>
          <w:sz w:val="28"/>
        </w:rPr>
        <w:t>
      2) «Облыстың, республикалық маңызы бар қаланың, астананың аумағында таратылатын шетелдiк мерзiмдi баспасөз басылымдарын есепке алу»;</w:t>
      </w:r>
      <w:r>
        <w:br/>
      </w:r>
      <w:r>
        <w:rPr>
          <w:rFonts w:ascii="Times New Roman"/>
          <w:b w:val="false"/>
          <w:i w:val="false"/>
          <w:color w:val="000000"/>
          <w:sz w:val="28"/>
        </w:rPr>
        <w:t>
</w:t>
      </w:r>
      <w:r>
        <w:rPr>
          <w:rFonts w:ascii="Times New Roman"/>
          <w:b w:val="false"/>
          <w:i w:val="false"/>
          <w:color w:val="000000"/>
          <w:sz w:val="28"/>
        </w:rPr>
        <w:t>
      3) «Қазақстан Республикасының мемлекеттік мұрағаттарынан шығатын және шетелге жіберілетін мұрағаттық анықтамалар мен мұрағаттық құжаттардың көшірмелерін апостильдеу»;</w:t>
      </w:r>
      <w:r>
        <w:br/>
      </w:r>
      <w:r>
        <w:rPr>
          <w:rFonts w:ascii="Times New Roman"/>
          <w:b w:val="false"/>
          <w:i w:val="false"/>
          <w:color w:val="000000"/>
          <w:sz w:val="28"/>
        </w:rPr>
        <w:t>
</w:t>
      </w:r>
      <w:r>
        <w:rPr>
          <w:rFonts w:ascii="Times New Roman"/>
          <w:b w:val="false"/>
          <w:i w:val="false"/>
          <w:color w:val="000000"/>
          <w:sz w:val="28"/>
        </w:rPr>
        <w:t>
      4) «Мұрағаттық анықтамалар беру».</w:t>
      </w:r>
      <w:r>
        <w:br/>
      </w:r>
      <w:r>
        <w:rPr>
          <w:rFonts w:ascii="Times New Roman"/>
          <w:b w:val="false"/>
          <w:i w:val="false"/>
          <w:color w:val="000000"/>
          <w:sz w:val="28"/>
        </w:rPr>
        <w:t>
      </w:t>
      </w:r>
      <w:r>
        <w:rPr>
          <w:rFonts w:ascii="Times New Roman"/>
          <w:b w:val="false"/>
          <w:i w:val="false"/>
          <w:color w:val="ff0000"/>
          <w:sz w:val="28"/>
        </w:rPr>
        <w:t xml:space="preserve">Ескерту. 2-тармаққа өзгеріс енгізілді - ҚР Үкіметінің 2012.10.09 </w:t>
      </w:r>
      <w:r>
        <w:rPr>
          <w:rFonts w:ascii="Times New Roman"/>
          <w:b w:val="false"/>
          <w:i w:val="false"/>
          <w:color w:val="000000"/>
          <w:sz w:val="28"/>
        </w:rPr>
        <w:t>№ 1278</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3. Қазақстан Республикасы Мәдениет және ақпарат министрлiгi осы қаулыдан туындайтын шараларды қабылдасын.</w:t>
      </w:r>
      <w:r>
        <w:br/>
      </w:r>
      <w:r>
        <w:rPr>
          <w:rFonts w:ascii="Times New Roman"/>
          <w:b w:val="false"/>
          <w:i w:val="false"/>
          <w:color w:val="000000"/>
          <w:sz w:val="28"/>
        </w:rPr>
        <w:t>
      </w:t>
      </w:r>
      <w:r>
        <w:rPr>
          <w:rFonts w:ascii="Times New Roman"/>
          <w:b w:val="false"/>
          <w:i w:val="false"/>
          <w:color w:val="ff0000"/>
          <w:sz w:val="28"/>
        </w:rPr>
        <w:t xml:space="preserve">Ескерту. 3-тармақ жаңа редакцияда - ҚР Үкіметінің 2012.10.09 </w:t>
      </w:r>
      <w:r>
        <w:rPr>
          <w:rFonts w:ascii="Times New Roman"/>
          <w:b w:val="false"/>
          <w:i w:val="false"/>
          <w:color w:val="000000"/>
          <w:sz w:val="28"/>
        </w:rPr>
        <w:t>№ 1278</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4. Осы қаулы алғаш рет ресми жарияланғаннан кейін он күнтізбелік күн өткен соң қолданысқа енгізіледі.</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2009 жылғы 30 желтоқсандағы</w:t>
      </w:r>
      <w:r>
        <w:br/>
      </w:r>
      <w:r>
        <w:rPr>
          <w:rFonts w:ascii="Times New Roman"/>
          <w:b w:val="false"/>
          <w:i w:val="false"/>
          <w:color w:val="000000"/>
          <w:sz w:val="28"/>
        </w:rPr>
        <w:t xml:space="preserve">
№ 2315 қаулысымен      </w:t>
      </w:r>
      <w:r>
        <w:br/>
      </w:r>
      <w:r>
        <w:rPr>
          <w:rFonts w:ascii="Times New Roman"/>
          <w:b w:val="false"/>
          <w:i w:val="false"/>
          <w:color w:val="000000"/>
          <w:sz w:val="28"/>
        </w:rPr>
        <w:t xml:space="preserve">
бекітілген         </w:t>
      </w:r>
    </w:p>
    <w:bookmarkStart w:name="z73" w:id="2"/>
    <w:p>
      <w:pPr>
        <w:spacing w:after="0"/>
        <w:ind w:left="0"/>
        <w:jc w:val="left"/>
      </w:pPr>
      <w:r>
        <w:rPr>
          <w:rFonts w:ascii="Times New Roman"/>
          <w:b/>
          <w:i w:val="false"/>
          <w:color w:val="000000"/>
        </w:rPr>
        <w:t xml:space="preserve"> 
«Бұқаралық ақпарат құралдарын есепке қою» мемлекеттiк қызмет стандарты</w:t>
      </w:r>
    </w:p>
    <w:bookmarkEnd w:id="2"/>
    <w:p>
      <w:pPr>
        <w:spacing w:after="0"/>
        <w:ind w:left="0"/>
        <w:jc w:val="both"/>
      </w:pPr>
      <w:r>
        <w:rPr>
          <w:rFonts w:ascii="Times New Roman"/>
          <w:b w:val="false"/>
          <w:i w:val="false"/>
          <w:color w:val="ff0000"/>
          <w:sz w:val="28"/>
        </w:rPr>
        <w:t xml:space="preserve">      Ескерту. Стандарт жаңа редакцияда - ҚР Үкіметінің 2012.10.09 </w:t>
      </w:r>
      <w:r>
        <w:rPr>
          <w:rFonts w:ascii="Times New Roman"/>
          <w:b w:val="false"/>
          <w:i w:val="false"/>
          <w:color w:val="ff0000"/>
          <w:sz w:val="28"/>
        </w:rPr>
        <w:t>№ 1278</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w:t>
      </w:r>
    </w:p>
    <w:p>
      <w:pPr>
        <w:spacing w:after="0"/>
        <w:ind w:left="0"/>
        <w:jc w:val="left"/>
      </w:pPr>
      <w:r>
        <w:rPr>
          <w:rFonts w:ascii="Times New Roman"/>
          <w:b/>
          <w:i w:val="false"/>
          <w:color w:val="000000"/>
        </w:rPr>
        <w:t xml:space="preserve"> 1. Жалпы ережелер</w:t>
      </w:r>
    </w:p>
    <w:bookmarkStart w:name="z74" w:id="3"/>
    <w:p>
      <w:pPr>
        <w:spacing w:after="0"/>
        <w:ind w:left="0"/>
        <w:jc w:val="both"/>
      </w:pPr>
      <w:r>
        <w:rPr>
          <w:rFonts w:ascii="Times New Roman"/>
          <w:b w:val="false"/>
          <w:i w:val="false"/>
          <w:color w:val="000000"/>
          <w:sz w:val="28"/>
        </w:rPr>
        <w:t>
      1. </w:t>
      </w:r>
      <w:r>
        <w:rPr>
          <w:rFonts w:ascii="Times New Roman"/>
          <w:b w:val="false"/>
          <w:i w:val="false"/>
          <w:color w:val="000000"/>
          <w:sz w:val="28"/>
        </w:rPr>
        <w:t>Мемлекеттiк қызметті</w:t>
      </w:r>
      <w:r>
        <w:rPr>
          <w:rFonts w:ascii="Times New Roman"/>
          <w:b w:val="false"/>
          <w:i w:val="false"/>
          <w:color w:val="000000"/>
          <w:sz w:val="28"/>
        </w:rPr>
        <w:t xml:space="preserve"> Қазақстан Республикасы Мәдениет және ақпарат министрлiгiнiң Ақпарат және мұрағат комитетi (бұдан әрi – уәкілетті орган) мына мекенжайда көрсетеді: 010000, Астана қаласы, Орынбор көшесi, 8-үй, «Министрліктер үйі» ғимараты, 15-кiреберiс, 227-кабинет, интернет-ресурсы: www.mki.gov.kz, сондай-ақ алушыда электрондық цифрлық қолтаңба (бұдан әрі – ЭЦҚ) болған жағдайда, «электрондық үкімет» веб-порталы: www.e.gov.kz (бұдан әрi – портал) арқылы көрсетiледi.</w:t>
      </w:r>
      <w:r>
        <w:br/>
      </w:r>
      <w:r>
        <w:rPr>
          <w:rFonts w:ascii="Times New Roman"/>
          <w:b w:val="false"/>
          <w:i w:val="false"/>
          <w:color w:val="000000"/>
          <w:sz w:val="28"/>
        </w:rPr>
        <w:t>
</w:t>
      </w:r>
      <w:r>
        <w:rPr>
          <w:rFonts w:ascii="Times New Roman"/>
          <w:b w:val="false"/>
          <w:i w:val="false"/>
          <w:color w:val="000000"/>
          <w:sz w:val="28"/>
        </w:rPr>
        <w:t>
      2. Көрсетiлетiн мемлекеттiк қызмет нысаны: ішінара автоматтандырылған.</w:t>
      </w:r>
      <w:r>
        <w:br/>
      </w:r>
      <w:r>
        <w:rPr>
          <w:rFonts w:ascii="Times New Roman"/>
          <w:b w:val="false"/>
          <w:i w:val="false"/>
          <w:color w:val="000000"/>
          <w:sz w:val="28"/>
        </w:rPr>
        <w:t>
</w:t>
      </w:r>
      <w:r>
        <w:rPr>
          <w:rFonts w:ascii="Times New Roman"/>
          <w:b w:val="false"/>
          <w:i w:val="false"/>
          <w:color w:val="000000"/>
          <w:sz w:val="28"/>
        </w:rPr>
        <w:t>
      3. Мемлекеттiк қызмет «Бұқаралық ақпарат құралдары туралы» Қазақстан Республикасының 1999 жылғы 23 шiлдедегi Заңының 4-3-бабының </w:t>
      </w:r>
      <w:r>
        <w:rPr>
          <w:rFonts w:ascii="Times New Roman"/>
          <w:b w:val="false"/>
          <w:i w:val="false"/>
          <w:color w:val="000000"/>
          <w:sz w:val="28"/>
        </w:rPr>
        <w:t>2) тармақшасы</w:t>
      </w:r>
      <w:r>
        <w:rPr>
          <w:rFonts w:ascii="Times New Roman"/>
          <w:b w:val="false"/>
          <w:i w:val="false"/>
          <w:color w:val="000000"/>
          <w:sz w:val="28"/>
        </w:rPr>
        <w:t>, «Ақпараттандыру туралы» Қазақстан Республикасының 2007 жылғы 11 қаңтардағы Заңының </w:t>
      </w:r>
      <w:r>
        <w:rPr>
          <w:rFonts w:ascii="Times New Roman"/>
          <w:b w:val="false"/>
          <w:i w:val="false"/>
          <w:color w:val="000000"/>
          <w:sz w:val="28"/>
        </w:rPr>
        <w:t>29-бабы</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w:t>
      </w:r>
      <w:r>
        <w:rPr>
          <w:rFonts w:ascii="Times New Roman"/>
          <w:b w:val="false"/>
          <w:i w:val="false"/>
          <w:color w:val="000000"/>
          <w:sz w:val="28"/>
        </w:rPr>
        <w:t>
      4. Мемлекеттiк қызмет көрсету тәртiбi туралы толық ақпарат:</w:t>
      </w:r>
      <w:r>
        <w:br/>
      </w:r>
      <w:r>
        <w:rPr>
          <w:rFonts w:ascii="Times New Roman"/>
          <w:b w:val="false"/>
          <w:i w:val="false"/>
          <w:color w:val="000000"/>
          <w:sz w:val="28"/>
        </w:rPr>
        <w:t>
</w:t>
      </w:r>
      <w:r>
        <w:rPr>
          <w:rFonts w:ascii="Times New Roman"/>
          <w:b w:val="false"/>
          <w:i w:val="false"/>
          <w:color w:val="000000"/>
          <w:sz w:val="28"/>
        </w:rPr>
        <w:t>
      1) Қазақстан Республикасы Мәдениет және ақпарат министрлiгiнiң (бұдан әрі - Министрлік) интернет-ресурсында: www.mki.gov.kz;</w:t>
      </w:r>
      <w:r>
        <w:br/>
      </w:r>
      <w:r>
        <w:rPr>
          <w:rFonts w:ascii="Times New Roman"/>
          <w:b w:val="false"/>
          <w:i w:val="false"/>
          <w:color w:val="000000"/>
          <w:sz w:val="28"/>
        </w:rPr>
        <w:t>
</w:t>
      </w:r>
      <w:r>
        <w:rPr>
          <w:rFonts w:ascii="Times New Roman"/>
          <w:b w:val="false"/>
          <w:i w:val="false"/>
          <w:color w:val="000000"/>
          <w:sz w:val="28"/>
        </w:rPr>
        <w:t>
      2) Комитетте орналасқан стендтерде;</w:t>
      </w:r>
      <w:r>
        <w:br/>
      </w:r>
      <w:r>
        <w:rPr>
          <w:rFonts w:ascii="Times New Roman"/>
          <w:b w:val="false"/>
          <w:i w:val="false"/>
          <w:color w:val="000000"/>
          <w:sz w:val="28"/>
        </w:rPr>
        <w:t>
</w:t>
      </w:r>
      <w:r>
        <w:rPr>
          <w:rFonts w:ascii="Times New Roman"/>
          <w:b w:val="false"/>
          <w:i w:val="false"/>
          <w:color w:val="000000"/>
          <w:sz w:val="28"/>
        </w:rPr>
        <w:t>
      3) порталда орналастырылады.</w:t>
      </w:r>
      <w:r>
        <w:br/>
      </w:r>
      <w:r>
        <w:rPr>
          <w:rFonts w:ascii="Times New Roman"/>
          <w:b w:val="false"/>
          <w:i w:val="false"/>
          <w:color w:val="000000"/>
          <w:sz w:val="28"/>
        </w:rPr>
        <w:t>
</w:t>
      </w:r>
      <w:r>
        <w:rPr>
          <w:rFonts w:ascii="Times New Roman"/>
          <w:b w:val="false"/>
          <w:i w:val="false"/>
          <w:color w:val="000000"/>
          <w:sz w:val="28"/>
        </w:rPr>
        <w:t>
      Сонымен бірге мемлекеттік қызмет көрсету тәртібі туралы ақпаратты call-орталығының (1414) телефоны арқылы алуға болады.</w:t>
      </w:r>
      <w:r>
        <w:br/>
      </w:r>
      <w:r>
        <w:rPr>
          <w:rFonts w:ascii="Times New Roman"/>
          <w:b w:val="false"/>
          <w:i w:val="false"/>
          <w:color w:val="000000"/>
          <w:sz w:val="28"/>
        </w:rPr>
        <w:t>
</w:t>
      </w:r>
      <w:r>
        <w:rPr>
          <w:rFonts w:ascii="Times New Roman"/>
          <w:b w:val="false"/>
          <w:i w:val="false"/>
          <w:color w:val="000000"/>
          <w:sz w:val="28"/>
        </w:rPr>
        <w:t>
      5. Көрсетілетін мемлекеттік қызметтің нәтижесі:</w:t>
      </w:r>
      <w:r>
        <w:br/>
      </w:r>
      <w:r>
        <w:rPr>
          <w:rFonts w:ascii="Times New Roman"/>
          <w:b w:val="false"/>
          <w:i w:val="false"/>
          <w:color w:val="000000"/>
          <w:sz w:val="28"/>
        </w:rPr>
        <w:t>
</w:t>
      </w:r>
      <w:r>
        <w:rPr>
          <w:rFonts w:ascii="Times New Roman"/>
          <w:b w:val="false"/>
          <w:i w:val="false"/>
          <w:color w:val="000000"/>
          <w:sz w:val="28"/>
        </w:rPr>
        <w:t>
      уәкілетті органда – қағаз тасығышта мерзiмдi баспасөз басылымын және (немесе) ақпарат агенттiгiн есепке қою туралы куәлiк;</w:t>
      </w:r>
      <w:r>
        <w:br/>
      </w:r>
      <w:r>
        <w:rPr>
          <w:rFonts w:ascii="Times New Roman"/>
          <w:b w:val="false"/>
          <w:i w:val="false"/>
          <w:color w:val="000000"/>
          <w:sz w:val="28"/>
        </w:rPr>
        <w:t>
</w:t>
      </w:r>
      <w:r>
        <w:rPr>
          <w:rFonts w:ascii="Times New Roman"/>
          <w:b w:val="false"/>
          <w:i w:val="false"/>
          <w:color w:val="000000"/>
          <w:sz w:val="28"/>
        </w:rPr>
        <w:t>
      порталда - мерзiмдi баспасөз басылымын және (немесе) ақпарат агенттiгiн есепке қою туралы куәлiктің немесе қызмет көрсетуден бас тарту туралы дәлелді жауаптың дайын екендігі туралы хабарлама болып табылады. Куәлiк өтініште көрсетілген мекенжай бойынша пошта арқылы жіберіледі.</w:t>
      </w:r>
      <w:r>
        <w:br/>
      </w:r>
      <w:r>
        <w:rPr>
          <w:rFonts w:ascii="Times New Roman"/>
          <w:b w:val="false"/>
          <w:i w:val="false"/>
          <w:color w:val="000000"/>
          <w:sz w:val="28"/>
        </w:rPr>
        <w:t>
</w:t>
      </w:r>
      <w:r>
        <w:rPr>
          <w:rFonts w:ascii="Times New Roman"/>
          <w:b w:val="false"/>
          <w:i w:val="false"/>
          <w:color w:val="000000"/>
          <w:sz w:val="28"/>
        </w:rPr>
        <w:t>
      6. Мемлекеттiк қызмет жеке және заңды тұлғаларға (бұдан әрі – мемлекеттік қызметті алушы) көрсетiледi.</w:t>
      </w:r>
      <w:r>
        <w:br/>
      </w:r>
      <w:r>
        <w:rPr>
          <w:rFonts w:ascii="Times New Roman"/>
          <w:b w:val="false"/>
          <w:i w:val="false"/>
          <w:color w:val="000000"/>
          <w:sz w:val="28"/>
        </w:rPr>
        <w:t>
</w:t>
      </w:r>
      <w:r>
        <w:rPr>
          <w:rFonts w:ascii="Times New Roman"/>
          <w:b w:val="false"/>
          <w:i w:val="false"/>
          <w:color w:val="000000"/>
          <w:sz w:val="28"/>
        </w:rPr>
        <w:t>
      7. Мемлекеттiк қызмет көрсетудің мерзiмдерi:</w:t>
      </w:r>
      <w:r>
        <w:br/>
      </w:r>
      <w:r>
        <w:rPr>
          <w:rFonts w:ascii="Times New Roman"/>
          <w:b w:val="false"/>
          <w:i w:val="false"/>
          <w:color w:val="000000"/>
          <w:sz w:val="28"/>
        </w:rPr>
        <w:t>
</w:t>
      </w:r>
      <w:r>
        <w:rPr>
          <w:rFonts w:ascii="Times New Roman"/>
          <w:b w:val="false"/>
          <w:i w:val="false"/>
          <w:color w:val="000000"/>
          <w:sz w:val="28"/>
        </w:rPr>
        <w:t>
      уәкілетті органға өтініш білдірген сәттен:</w:t>
      </w:r>
      <w:r>
        <w:br/>
      </w:r>
      <w:r>
        <w:rPr>
          <w:rFonts w:ascii="Times New Roman"/>
          <w:b w:val="false"/>
          <w:i w:val="false"/>
          <w:color w:val="000000"/>
          <w:sz w:val="28"/>
        </w:rPr>
        <w:t>
</w:t>
      </w:r>
      <w:r>
        <w:rPr>
          <w:rFonts w:ascii="Times New Roman"/>
          <w:b w:val="false"/>
          <w:i w:val="false"/>
          <w:color w:val="000000"/>
          <w:sz w:val="28"/>
        </w:rPr>
        <w:t>
      1) мемлекеттік қызметті алушы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көрсетiлген қажеттi құжаттарды тапсырған сәттен бастап – он жұмыс күнi iшiнде;</w:t>
      </w:r>
      <w:r>
        <w:br/>
      </w:r>
      <w:r>
        <w:rPr>
          <w:rFonts w:ascii="Times New Roman"/>
          <w:b w:val="false"/>
          <w:i w:val="false"/>
          <w:color w:val="000000"/>
          <w:sz w:val="28"/>
        </w:rPr>
        <w:t>
</w:t>
      </w:r>
      <w:r>
        <w:rPr>
          <w:rFonts w:ascii="Times New Roman"/>
          <w:b w:val="false"/>
          <w:i w:val="false"/>
          <w:color w:val="000000"/>
          <w:sz w:val="28"/>
        </w:rPr>
        <w:t>
      2) мемлекеттік қызметті алушы тiркелген кезде өтiнiш берген күнi сол жерде көрсетiлетiн мемлекеттiк қызметтi алуға дейiн күтудiң рұқсат берiлген ең көп уақыты – 5 минуттан аспайды;</w:t>
      </w:r>
      <w:r>
        <w:br/>
      </w:r>
      <w:r>
        <w:rPr>
          <w:rFonts w:ascii="Times New Roman"/>
          <w:b w:val="false"/>
          <w:i w:val="false"/>
          <w:color w:val="000000"/>
          <w:sz w:val="28"/>
        </w:rPr>
        <w:t>
</w:t>
      </w:r>
      <w:r>
        <w:rPr>
          <w:rFonts w:ascii="Times New Roman"/>
          <w:b w:val="false"/>
          <w:i w:val="false"/>
          <w:color w:val="000000"/>
          <w:sz w:val="28"/>
        </w:rPr>
        <w:t>
      3) мемлекеттік қызметті алушы өтiнiш берген күнi сол жерде көрсетiлетiн мемлекеттiк қызметтi алушыға қызмет көрсетудiң рұқсат берiлген ең көп уақыты – 5 минуттан аспайды.</w:t>
      </w:r>
      <w:r>
        <w:br/>
      </w:r>
      <w:r>
        <w:rPr>
          <w:rFonts w:ascii="Times New Roman"/>
          <w:b w:val="false"/>
          <w:i w:val="false"/>
          <w:color w:val="000000"/>
          <w:sz w:val="28"/>
        </w:rPr>
        <w:t>
</w:t>
      </w:r>
      <w:r>
        <w:rPr>
          <w:rFonts w:ascii="Times New Roman"/>
          <w:b w:val="false"/>
          <w:i w:val="false"/>
          <w:color w:val="000000"/>
          <w:sz w:val="28"/>
        </w:rPr>
        <w:t>
      портал арқылы өтініш білдірген кезде:</w:t>
      </w:r>
      <w:r>
        <w:br/>
      </w:r>
      <w:r>
        <w:rPr>
          <w:rFonts w:ascii="Times New Roman"/>
          <w:b w:val="false"/>
          <w:i w:val="false"/>
          <w:color w:val="000000"/>
          <w:sz w:val="28"/>
        </w:rPr>
        <w:t>
</w:t>
      </w:r>
      <w:r>
        <w:rPr>
          <w:rFonts w:ascii="Times New Roman"/>
          <w:b w:val="false"/>
          <w:i w:val="false"/>
          <w:color w:val="000000"/>
          <w:sz w:val="28"/>
        </w:rPr>
        <w:t>
      мемлекеттік қызметті алушы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көрсетiлген қажеттi құжаттарды тапсырған сәттен бастап он жұмыс күн iшiнде.</w:t>
      </w:r>
      <w:r>
        <w:br/>
      </w:r>
      <w:r>
        <w:rPr>
          <w:rFonts w:ascii="Times New Roman"/>
          <w:b w:val="false"/>
          <w:i w:val="false"/>
          <w:color w:val="000000"/>
          <w:sz w:val="28"/>
        </w:rPr>
        <w:t>
</w:t>
      </w:r>
      <w:r>
        <w:rPr>
          <w:rFonts w:ascii="Times New Roman"/>
          <w:b w:val="false"/>
          <w:i w:val="false"/>
          <w:color w:val="000000"/>
          <w:sz w:val="28"/>
        </w:rPr>
        <w:t>
      8. Мемлекеттiк қызмет ақылы түрде көрсетiледi.</w:t>
      </w:r>
      <w:r>
        <w:br/>
      </w:r>
      <w:r>
        <w:rPr>
          <w:rFonts w:ascii="Times New Roman"/>
          <w:b w:val="false"/>
          <w:i w:val="false"/>
          <w:color w:val="000000"/>
          <w:sz w:val="28"/>
        </w:rPr>
        <w:t>
</w:t>
      </w:r>
      <w:r>
        <w:rPr>
          <w:rFonts w:ascii="Times New Roman"/>
          <w:b w:val="false"/>
          <w:i w:val="false"/>
          <w:color w:val="000000"/>
          <w:sz w:val="28"/>
        </w:rPr>
        <w:t>
      Мемлекеттiк қызмет көрсеткенi үшiн «Салық және бюджетке төленетiн басқа да мiндеттi төлемдер туралы 2008 жылғы 10 желтоқсандағы Қазақстан Республикасының </w:t>
      </w:r>
      <w:r>
        <w:rPr>
          <w:rFonts w:ascii="Times New Roman"/>
          <w:b w:val="false"/>
          <w:i w:val="false"/>
          <w:color w:val="000000"/>
          <w:sz w:val="28"/>
        </w:rPr>
        <w:t>Кодексiне</w:t>
      </w:r>
      <w:r>
        <w:rPr>
          <w:rFonts w:ascii="Times New Roman"/>
          <w:b w:val="false"/>
          <w:i w:val="false"/>
          <w:color w:val="000000"/>
          <w:sz w:val="28"/>
        </w:rPr>
        <w:t xml:space="preserve"> (Салық кодексi) сәйкес алынатын тіркеу алымының ставкасы:</w:t>
      </w:r>
      <w:r>
        <w:br/>
      </w:r>
      <w:r>
        <w:rPr>
          <w:rFonts w:ascii="Times New Roman"/>
          <w:b w:val="false"/>
          <w:i w:val="false"/>
          <w:color w:val="000000"/>
          <w:sz w:val="28"/>
        </w:rPr>
        <w:t>
</w:t>
      </w:r>
      <w:r>
        <w:rPr>
          <w:rFonts w:ascii="Times New Roman"/>
          <w:b w:val="false"/>
          <w:i w:val="false"/>
          <w:color w:val="000000"/>
          <w:sz w:val="28"/>
        </w:rPr>
        <w:t>
      1) балалар және ғылыми тақырыптағы мерзiмдi баспасөз басылымын және (немесе) ақпарат агенттiгiн құратын жеке немесе заңды тұлғалардан – тіркеу алымын төлейтін күні қолданыстағы екi айлық есептiк көрсеткiштi;</w:t>
      </w:r>
      <w:r>
        <w:br/>
      </w:r>
      <w:r>
        <w:rPr>
          <w:rFonts w:ascii="Times New Roman"/>
          <w:b w:val="false"/>
          <w:i w:val="false"/>
          <w:color w:val="000000"/>
          <w:sz w:val="28"/>
        </w:rPr>
        <w:t>
</w:t>
      </w:r>
      <w:r>
        <w:rPr>
          <w:rFonts w:ascii="Times New Roman"/>
          <w:b w:val="false"/>
          <w:i w:val="false"/>
          <w:color w:val="000000"/>
          <w:sz w:val="28"/>
        </w:rPr>
        <w:t>
      2) өзге де тақырыптағы мерзiмдi баспасөз басылымын және (немесе) ақпарат агенттiгiн құратын жеке немесе заңды тұлғалардан тіркеу алымын төлейтін күні қолданыстағы бес айлық есептiк көрсеткiштi құрайды.</w:t>
      </w:r>
      <w:r>
        <w:br/>
      </w:r>
      <w:r>
        <w:rPr>
          <w:rFonts w:ascii="Times New Roman"/>
          <w:b w:val="false"/>
          <w:i w:val="false"/>
          <w:color w:val="000000"/>
          <w:sz w:val="28"/>
        </w:rPr>
        <w:t>
</w:t>
      </w:r>
      <w:r>
        <w:rPr>
          <w:rFonts w:ascii="Times New Roman"/>
          <w:b w:val="false"/>
          <w:i w:val="false"/>
          <w:color w:val="000000"/>
          <w:sz w:val="28"/>
        </w:rPr>
        <w:t>
      Мерзiмдi баспасөз басылымын және (немесе) ақпарат агенттiгiн есепке қою туралы куәлiктiң телнұсқасын беру үшiн төленетiн тіркеу алымының ставкасы:</w:t>
      </w:r>
      <w:r>
        <w:br/>
      </w:r>
      <w:r>
        <w:rPr>
          <w:rFonts w:ascii="Times New Roman"/>
          <w:b w:val="false"/>
          <w:i w:val="false"/>
          <w:color w:val="000000"/>
          <w:sz w:val="28"/>
        </w:rPr>
        <w:t>
</w:t>
      </w:r>
      <w:r>
        <w:rPr>
          <w:rFonts w:ascii="Times New Roman"/>
          <w:b w:val="false"/>
          <w:i w:val="false"/>
          <w:color w:val="000000"/>
          <w:sz w:val="28"/>
        </w:rPr>
        <w:t>
      1) осы тармақтың </w:t>
      </w:r>
      <w:r>
        <w:rPr>
          <w:rFonts w:ascii="Times New Roman"/>
          <w:b w:val="false"/>
          <w:i w:val="false"/>
          <w:color w:val="000000"/>
          <w:sz w:val="28"/>
        </w:rPr>
        <w:t>1) тармақшасында</w:t>
      </w:r>
      <w:r>
        <w:rPr>
          <w:rFonts w:ascii="Times New Roman"/>
          <w:b w:val="false"/>
          <w:i w:val="false"/>
          <w:color w:val="000000"/>
          <w:sz w:val="28"/>
        </w:rPr>
        <w:t xml:space="preserve"> көрсетiлген жеке және заңды тұлғалардан тіркеу алымын төлейтін күні қолданыстағы 1,6 айлық есептiк көрсеткiштi;</w:t>
      </w:r>
      <w:r>
        <w:br/>
      </w:r>
      <w:r>
        <w:rPr>
          <w:rFonts w:ascii="Times New Roman"/>
          <w:b w:val="false"/>
          <w:i w:val="false"/>
          <w:color w:val="000000"/>
          <w:sz w:val="28"/>
        </w:rPr>
        <w:t>
</w:t>
      </w:r>
      <w:r>
        <w:rPr>
          <w:rFonts w:ascii="Times New Roman"/>
          <w:b w:val="false"/>
          <w:i w:val="false"/>
          <w:color w:val="000000"/>
          <w:sz w:val="28"/>
        </w:rPr>
        <w:t>
      2) осы тармақтың </w:t>
      </w:r>
      <w:r>
        <w:rPr>
          <w:rFonts w:ascii="Times New Roman"/>
          <w:b w:val="false"/>
          <w:i w:val="false"/>
          <w:color w:val="000000"/>
          <w:sz w:val="28"/>
        </w:rPr>
        <w:t>2) тармақшасында</w:t>
      </w:r>
      <w:r>
        <w:rPr>
          <w:rFonts w:ascii="Times New Roman"/>
          <w:b w:val="false"/>
          <w:i w:val="false"/>
          <w:color w:val="000000"/>
          <w:sz w:val="28"/>
        </w:rPr>
        <w:t xml:space="preserve"> көрсетiлген жеке және заңды тұлғалардан тіркеу алымын төлейтін күні қолданыстағы 4 айлық есептiк көрсеткiштi құрайды.</w:t>
      </w:r>
      <w:r>
        <w:br/>
      </w:r>
      <w:r>
        <w:rPr>
          <w:rFonts w:ascii="Times New Roman"/>
          <w:b w:val="false"/>
          <w:i w:val="false"/>
          <w:color w:val="000000"/>
          <w:sz w:val="28"/>
        </w:rPr>
        <w:t>
</w:t>
      </w:r>
      <w:r>
        <w:rPr>
          <w:rFonts w:ascii="Times New Roman"/>
          <w:b w:val="false"/>
          <w:i w:val="false"/>
          <w:color w:val="000000"/>
          <w:sz w:val="28"/>
        </w:rPr>
        <w:t>
      Мерзiмдi баспасөз басылымын және (немесе) ақпарат агенттiгiн есепке қою туралы куәлiктi қайта рәсiмдеу ақысыз жүзеге асырылады.</w:t>
      </w:r>
      <w:r>
        <w:br/>
      </w:r>
      <w:r>
        <w:rPr>
          <w:rFonts w:ascii="Times New Roman"/>
          <w:b w:val="false"/>
          <w:i w:val="false"/>
          <w:color w:val="000000"/>
          <w:sz w:val="28"/>
        </w:rPr>
        <w:t>
</w:t>
      </w:r>
      <w:r>
        <w:rPr>
          <w:rFonts w:ascii="Times New Roman"/>
          <w:b w:val="false"/>
          <w:i w:val="false"/>
          <w:color w:val="000000"/>
          <w:sz w:val="28"/>
        </w:rPr>
        <w:t>
      Тіркеу алымы тіркеу алымының бюджетке төленгенін растайтын құжат беретін Қазақстан Республикасының банк мекемелері арқылы төленедi.</w:t>
      </w:r>
      <w:r>
        <w:br/>
      </w:r>
      <w:r>
        <w:rPr>
          <w:rFonts w:ascii="Times New Roman"/>
          <w:b w:val="false"/>
          <w:i w:val="false"/>
          <w:color w:val="000000"/>
          <w:sz w:val="28"/>
        </w:rPr>
        <w:t>
</w:t>
      </w:r>
      <w:r>
        <w:rPr>
          <w:rFonts w:ascii="Times New Roman"/>
          <w:b w:val="false"/>
          <w:i w:val="false"/>
          <w:color w:val="000000"/>
          <w:sz w:val="28"/>
        </w:rPr>
        <w:t>
      Мерзiмдi баспасөз басылымын және (немесе) ақпарат агенттiгiн есепке қою туралы куәлікті алуға мемлекеттік қызметті Портал арқылы электронды сұраныс берген жағдайда төлем «электронды үкіметтің» төлем шлюзі (бұдан әрі - ЭҮТШ) арқылы жүзеге асырылады.</w:t>
      </w:r>
      <w:r>
        <w:br/>
      </w:r>
      <w:r>
        <w:rPr>
          <w:rFonts w:ascii="Times New Roman"/>
          <w:b w:val="false"/>
          <w:i w:val="false"/>
          <w:color w:val="000000"/>
          <w:sz w:val="28"/>
        </w:rPr>
        <w:t>
</w:t>
      </w:r>
      <w:r>
        <w:rPr>
          <w:rFonts w:ascii="Times New Roman"/>
          <w:b w:val="false"/>
          <w:i w:val="false"/>
          <w:color w:val="000000"/>
          <w:sz w:val="28"/>
        </w:rPr>
        <w:t>
      9. Мемлекеттiк қызметті алу үшін жұмыс кестесі:</w:t>
      </w:r>
      <w:r>
        <w:br/>
      </w:r>
      <w:r>
        <w:rPr>
          <w:rFonts w:ascii="Times New Roman"/>
          <w:b w:val="false"/>
          <w:i w:val="false"/>
          <w:color w:val="000000"/>
          <w:sz w:val="28"/>
        </w:rPr>
        <w:t>
</w:t>
      </w:r>
      <w:r>
        <w:rPr>
          <w:rFonts w:ascii="Times New Roman"/>
          <w:b w:val="false"/>
          <w:i w:val="false"/>
          <w:color w:val="000000"/>
          <w:sz w:val="28"/>
        </w:rPr>
        <w:t>
      1) уәкілетті органда – Қазақстан Республикасының 2001 жылғы 13 желтоқсандағы «Қазақстан Республикасындағы мерекелер туралы» </w:t>
      </w:r>
      <w:r>
        <w:rPr>
          <w:rFonts w:ascii="Times New Roman"/>
          <w:b w:val="false"/>
          <w:i w:val="false"/>
          <w:color w:val="000000"/>
          <w:sz w:val="28"/>
        </w:rPr>
        <w:t>Заңында</w:t>
      </w:r>
      <w:r>
        <w:rPr>
          <w:rFonts w:ascii="Times New Roman"/>
          <w:b w:val="false"/>
          <w:i w:val="false"/>
          <w:color w:val="000000"/>
          <w:sz w:val="28"/>
        </w:rPr>
        <w:t xml:space="preserve"> белгіленген мереке және демалыс күндерiн қоспағанда, күн сайын сағат 9.00-дан 18.00-ге дейiн, түскi үзiлiс сағат 13.00-ден 14.30-ға дейiн, қабылдау кезек тәртібімен, алдын ала жазылусыз және жедел қызмет көрсетусіз жүзеге асырылады;</w:t>
      </w:r>
      <w:r>
        <w:br/>
      </w:r>
      <w:r>
        <w:rPr>
          <w:rFonts w:ascii="Times New Roman"/>
          <w:b w:val="false"/>
          <w:i w:val="false"/>
          <w:color w:val="000000"/>
          <w:sz w:val="28"/>
        </w:rPr>
        <w:t>
</w:t>
      </w:r>
      <w:r>
        <w:rPr>
          <w:rFonts w:ascii="Times New Roman"/>
          <w:b w:val="false"/>
          <w:i w:val="false"/>
          <w:color w:val="000000"/>
          <w:sz w:val="28"/>
        </w:rPr>
        <w:t>
      2) порталда – тәулік бойы.</w:t>
      </w:r>
      <w:r>
        <w:br/>
      </w:r>
      <w:r>
        <w:rPr>
          <w:rFonts w:ascii="Times New Roman"/>
          <w:b w:val="false"/>
          <w:i w:val="false"/>
          <w:color w:val="000000"/>
          <w:sz w:val="28"/>
        </w:rPr>
        <w:t>
</w:t>
      </w:r>
      <w:r>
        <w:rPr>
          <w:rFonts w:ascii="Times New Roman"/>
          <w:b w:val="false"/>
          <w:i w:val="false"/>
          <w:color w:val="000000"/>
          <w:sz w:val="28"/>
        </w:rPr>
        <w:t>
      10. Мемлекеттік қызмет:</w:t>
      </w:r>
      <w:r>
        <w:br/>
      </w:r>
      <w:r>
        <w:rPr>
          <w:rFonts w:ascii="Times New Roman"/>
          <w:b w:val="false"/>
          <w:i w:val="false"/>
          <w:color w:val="000000"/>
          <w:sz w:val="28"/>
        </w:rPr>
        <w:t>
</w:t>
      </w:r>
      <w:r>
        <w:rPr>
          <w:rFonts w:ascii="Times New Roman"/>
          <w:b w:val="false"/>
          <w:i w:val="false"/>
          <w:color w:val="000000"/>
          <w:sz w:val="28"/>
        </w:rPr>
        <w:t>
      1) уәкілетті органда алушылардың таңдауы бойынша, дене мүмкіндіктері шектеулі адамдар үшін жағдай көзделген, күтудің тиімді жағдайларымен күту залы және қажетті құжаттарды дайындау үшін толтырылған бланк үлгілерімен ақпараттық стенділері бар;</w:t>
      </w:r>
      <w:r>
        <w:br/>
      </w:r>
      <w:r>
        <w:rPr>
          <w:rFonts w:ascii="Times New Roman"/>
          <w:b w:val="false"/>
          <w:i w:val="false"/>
          <w:color w:val="000000"/>
          <w:sz w:val="28"/>
        </w:rPr>
        <w:t>
</w:t>
      </w:r>
      <w:r>
        <w:rPr>
          <w:rFonts w:ascii="Times New Roman"/>
          <w:b w:val="false"/>
          <w:i w:val="false"/>
          <w:color w:val="000000"/>
          <w:sz w:val="28"/>
        </w:rPr>
        <w:t>
      2) порталда – жеке кабинетінде.</w:t>
      </w:r>
    </w:p>
    <w:bookmarkEnd w:id="3"/>
    <w:bookmarkStart w:name="z109" w:id="4"/>
    <w:p>
      <w:pPr>
        <w:spacing w:after="0"/>
        <w:ind w:left="0"/>
        <w:jc w:val="left"/>
      </w:pPr>
      <w:r>
        <w:rPr>
          <w:rFonts w:ascii="Times New Roman"/>
          <w:b/>
          <w:i w:val="false"/>
          <w:color w:val="000000"/>
        </w:rPr>
        <w:t xml:space="preserve"> 
2. Мемлекеттiк қызмет көрсету тәртiбi</w:t>
      </w:r>
    </w:p>
    <w:bookmarkEnd w:id="4"/>
    <w:bookmarkStart w:name="z110" w:id="5"/>
    <w:p>
      <w:pPr>
        <w:spacing w:after="0"/>
        <w:ind w:left="0"/>
        <w:jc w:val="both"/>
      </w:pPr>
      <w:r>
        <w:rPr>
          <w:rFonts w:ascii="Times New Roman"/>
          <w:b w:val="false"/>
          <w:i w:val="false"/>
          <w:color w:val="000000"/>
          <w:sz w:val="28"/>
        </w:rPr>
        <w:t>
      11. Мемлекеттiк қызмет алу үшiн алушы не (сенімхат бойынша) өкілі мыналарды ұсынады:</w:t>
      </w:r>
      <w:r>
        <w:br/>
      </w:r>
      <w:r>
        <w:rPr>
          <w:rFonts w:ascii="Times New Roman"/>
          <w:b w:val="false"/>
          <w:i w:val="false"/>
          <w:color w:val="000000"/>
          <w:sz w:val="28"/>
        </w:rPr>
        <w:t>
</w:t>
      </w:r>
      <w:r>
        <w:rPr>
          <w:rFonts w:ascii="Times New Roman"/>
          <w:b w:val="false"/>
          <w:i w:val="false"/>
          <w:color w:val="000000"/>
          <w:sz w:val="28"/>
        </w:rPr>
        <w:t>
      1) уәкілетті органға:</w:t>
      </w:r>
      <w:r>
        <w:br/>
      </w:r>
      <w:r>
        <w:rPr>
          <w:rFonts w:ascii="Times New Roman"/>
          <w:b w:val="false"/>
          <w:i w:val="false"/>
          <w:color w:val="000000"/>
          <w:sz w:val="28"/>
        </w:rPr>
        <w:t>
</w:t>
      </w:r>
      <w:r>
        <w:rPr>
          <w:rFonts w:ascii="Times New Roman"/>
          <w:b w:val="false"/>
          <w:i w:val="false"/>
          <w:color w:val="000000"/>
          <w:sz w:val="28"/>
        </w:rPr>
        <w:t>
      осы стандартқа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белгiленген үлгiдегi өтiнiш;</w:t>
      </w:r>
      <w:r>
        <w:br/>
      </w:r>
      <w:r>
        <w:rPr>
          <w:rFonts w:ascii="Times New Roman"/>
          <w:b w:val="false"/>
          <w:i w:val="false"/>
          <w:color w:val="000000"/>
          <w:sz w:val="28"/>
        </w:rPr>
        <w:t>
</w:t>
      </w:r>
      <w:r>
        <w:rPr>
          <w:rFonts w:ascii="Times New Roman"/>
          <w:b w:val="false"/>
          <w:i w:val="false"/>
          <w:color w:val="000000"/>
          <w:sz w:val="28"/>
        </w:rPr>
        <w:t>
      жеке тұлға үшiн – алушының жеке басын куәландыратын құжаттың көшірмесі;</w:t>
      </w:r>
      <w:r>
        <w:br/>
      </w:r>
      <w:r>
        <w:rPr>
          <w:rFonts w:ascii="Times New Roman"/>
          <w:b w:val="false"/>
          <w:i w:val="false"/>
          <w:color w:val="000000"/>
          <w:sz w:val="28"/>
        </w:rPr>
        <w:t>
</w:t>
      </w:r>
      <w:r>
        <w:rPr>
          <w:rFonts w:ascii="Times New Roman"/>
          <w:b w:val="false"/>
          <w:i w:val="false"/>
          <w:color w:val="000000"/>
          <w:sz w:val="28"/>
        </w:rPr>
        <w:t>
      алушыны заңды тұлға ретінде мемлекеттік тіркеу (қайта тіркеу) туралы куәліктің* көшірмесі немесе анықтама;</w:t>
      </w:r>
      <w:r>
        <w:br/>
      </w:r>
      <w:r>
        <w:rPr>
          <w:rFonts w:ascii="Times New Roman"/>
          <w:b w:val="false"/>
          <w:i w:val="false"/>
          <w:color w:val="000000"/>
          <w:sz w:val="28"/>
        </w:rPr>
        <w:t>
</w:t>
      </w:r>
      <w:r>
        <w:rPr>
          <w:rFonts w:ascii="Times New Roman"/>
          <w:b w:val="false"/>
          <w:i w:val="false"/>
          <w:color w:val="000000"/>
          <w:sz w:val="28"/>
        </w:rPr>
        <w:t>
      бюджетке тіркеу алымының төленгенiн растайтын құжат.</w:t>
      </w:r>
      <w:r>
        <w:br/>
      </w:r>
      <w:r>
        <w:rPr>
          <w:rFonts w:ascii="Times New Roman"/>
          <w:b w:val="false"/>
          <w:i w:val="false"/>
          <w:color w:val="000000"/>
          <w:sz w:val="28"/>
        </w:rPr>
        <w:t>
</w:t>
      </w:r>
      <w:r>
        <w:rPr>
          <w:rFonts w:ascii="Times New Roman"/>
          <w:b w:val="false"/>
          <w:i w:val="false"/>
          <w:color w:val="000000"/>
          <w:sz w:val="28"/>
        </w:rPr>
        <w:t>
      Осы тармақтың бірінші бөлігінің 1) тармақшасының үшінші, төртінші және бесінші абзацтарында көзделген, мемлекеттік электрондық ақпараттық ресурстар болып табылатын құжаттар мәліметтерін уәкілетті органның қызметкері уәкілетті тұлғаның ЭЦҚ-мен куәландырылған электрондық құжаттар нысанында порталдың ақпараттық жүйесі арқылы тиісті мемлекеттік ақпараттық жүйелерден алады.</w:t>
      </w:r>
      <w:r>
        <w:br/>
      </w:r>
      <w:r>
        <w:rPr>
          <w:rFonts w:ascii="Times New Roman"/>
          <w:b w:val="false"/>
          <w:i w:val="false"/>
          <w:color w:val="000000"/>
          <w:sz w:val="28"/>
        </w:rPr>
        <w:t>
</w:t>
      </w:r>
      <w:r>
        <w:rPr>
          <w:rFonts w:ascii="Times New Roman"/>
          <w:b w:val="false"/>
          <w:i w:val="false"/>
          <w:color w:val="000000"/>
          <w:sz w:val="28"/>
        </w:rPr>
        <w:t>
      Мерзiмдi баспасөз басылымын және (немесе) ақпарат агенттiгiн қайта есепке алу үшiн (меншiк иесiнің ауысуына не ұйымдық-құқықтық нысаны, атауы, таралу аумағы, негiзгi тақырыптық бағыты және шығару мерзiмдiлiгiнiң өзгеруiне байланысты) алушы уәкілетті органға мынадай құжаттарды ұсынады:</w:t>
      </w:r>
      <w:r>
        <w:br/>
      </w:r>
      <w:r>
        <w:rPr>
          <w:rFonts w:ascii="Times New Roman"/>
          <w:b w:val="false"/>
          <w:i w:val="false"/>
          <w:color w:val="000000"/>
          <w:sz w:val="28"/>
        </w:rPr>
        <w:t>
</w:t>
      </w:r>
      <w:r>
        <w:rPr>
          <w:rFonts w:ascii="Times New Roman"/>
          <w:b w:val="false"/>
          <w:i w:val="false"/>
          <w:color w:val="000000"/>
          <w:sz w:val="28"/>
        </w:rPr>
        <w:t>
      осы стандартқа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белгiленген үлгiдегi өтiнiш;</w:t>
      </w:r>
      <w:r>
        <w:br/>
      </w:r>
      <w:r>
        <w:rPr>
          <w:rFonts w:ascii="Times New Roman"/>
          <w:b w:val="false"/>
          <w:i w:val="false"/>
          <w:color w:val="000000"/>
          <w:sz w:val="28"/>
        </w:rPr>
        <w:t>
</w:t>
      </w:r>
      <w:r>
        <w:rPr>
          <w:rFonts w:ascii="Times New Roman"/>
          <w:b w:val="false"/>
          <w:i w:val="false"/>
          <w:color w:val="000000"/>
          <w:sz w:val="28"/>
        </w:rPr>
        <w:t>
      меншiк иесi ауысқан жағдайда осы өзгерiстердi растайтын құжаттар талап етiледi;</w:t>
      </w:r>
      <w:r>
        <w:br/>
      </w:r>
      <w:r>
        <w:rPr>
          <w:rFonts w:ascii="Times New Roman"/>
          <w:b w:val="false"/>
          <w:i w:val="false"/>
          <w:color w:val="000000"/>
          <w:sz w:val="28"/>
        </w:rPr>
        <w:t>
</w:t>
      </w:r>
      <w:r>
        <w:rPr>
          <w:rFonts w:ascii="Times New Roman"/>
          <w:b w:val="false"/>
          <w:i w:val="false"/>
          <w:color w:val="000000"/>
          <w:sz w:val="28"/>
        </w:rPr>
        <w:t>
      мерзiмдi баспасөз басылымына және (немесе) ақпарат агенттiгiне меншік құқығын басқа тұлғаға берудi растайтын шарт;</w:t>
      </w:r>
      <w:r>
        <w:br/>
      </w:r>
      <w:r>
        <w:rPr>
          <w:rFonts w:ascii="Times New Roman"/>
          <w:b w:val="false"/>
          <w:i w:val="false"/>
          <w:color w:val="000000"/>
          <w:sz w:val="28"/>
        </w:rPr>
        <w:t>
</w:t>
      </w:r>
      <w:r>
        <w:rPr>
          <w:rFonts w:ascii="Times New Roman"/>
          <w:b w:val="false"/>
          <w:i w:val="false"/>
          <w:color w:val="000000"/>
          <w:sz w:val="28"/>
        </w:rPr>
        <w:t>
      жеке тұлға үшiн – алушының жеке басын куәландыратын құжаттың көшірмесі;</w:t>
      </w:r>
      <w:r>
        <w:br/>
      </w:r>
      <w:r>
        <w:rPr>
          <w:rFonts w:ascii="Times New Roman"/>
          <w:b w:val="false"/>
          <w:i w:val="false"/>
          <w:color w:val="000000"/>
          <w:sz w:val="28"/>
        </w:rPr>
        <w:t>
</w:t>
      </w:r>
      <w:r>
        <w:rPr>
          <w:rFonts w:ascii="Times New Roman"/>
          <w:b w:val="false"/>
          <w:i w:val="false"/>
          <w:color w:val="000000"/>
          <w:sz w:val="28"/>
        </w:rPr>
        <w:t>
      алушыны заңды тұлға ретінде мемлекеттік тіркеу (қайта тіркеу) туралы куәліктің* көшірмесі немесе анықтама.</w:t>
      </w:r>
      <w:r>
        <w:br/>
      </w:r>
      <w:r>
        <w:rPr>
          <w:rFonts w:ascii="Times New Roman"/>
          <w:b w:val="false"/>
          <w:i w:val="false"/>
          <w:color w:val="000000"/>
          <w:sz w:val="28"/>
        </w:rPr>
        <w:t>
</w:t>
      </w:r>
      <w:r>
        <w:rPr>
          <w:rFonts w:ascii="Times New Roman"/>
          <w:b w:val="false"/>
          <w:i w:val="false"/>
          <w:color w:val="000000"/>
          <w:sz w:val="28"/>
        </w:rPr>
        <w:t>
      Осы тармақтың үшінші бөлігінің 1) тармақшасының бесінші және алтыншы абзацтарында көзделген, мемлекеттік электрондық ақпараттық ресурстар болып табылатын құжаттар мәліметтерін уәкілетті органның қызметкері уәкілетті тұлғаның ЭЦҚ-мен куәландырылған электрондық құжаттар нысанында порталдың ақпараттық жүйесі арқылы тиісті мемлекеттік ақпараттық жүйелерден алады.</w:t>
      </w:r>
      <w:r>
        <w:br/>
      </w:r>
      <w:r>
        <w:rPr>
          <w:rFonts w:ascii="Times New Roman"/>
          <w:b w:val="false"/>
          <w:i w:val="false"/>
          <w:color w:val="000000"/>
          <w:sz w:val="28"/>
        </w:rPr>
        <w:t>
</w:t>
      </w:r>
      <w:r>
        <w:rPr>
          <w:rFonts w:ascii="Times New Roman"/>
          <w:b w:val="false"/>
          <w:i w:val="false"/>
          <w:color w:val="000000"/>
          <w:sz w:val="28"/>
        </w:rPr>
        <w:t>
      Мерзiмдi баспасөз басылымын және (немесе) ақпарат агенттiгiн есепке қою туралы куәлiктiң жоғалуына байланысты телнұсқаны алу үшiн алушы уәкілетті органға мыналарды ұсынады:</w:t>
      </w:r>
      <w:r>
        <w:br/>
      </w:r>
      <w:r>
        <w:rPr>
          <w:rFonts w:ascii="Times New Roman"/>
          <w:b w:val="false"/>
          <w:i w:val="false"/>
          <w:color w:val="000000"/>
          <w:sz w:val="28"/>
        </w:rPr>
        <w:t>
</w:t>
      </w:r>
      <w:r>
        <w:rPr>
          <w:rFonts w:ascii="Times New Roman"/>
          <w:b w:val="false"/>
          <w:i w:val="false"/>
          <w:color w:val="000000"/>
          <w:sz w:val="28"/>
        </w:rPr>
        <w:t>
      жоғалту себебін көрсете отырып, осы стандартқа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белгiленген үлгiдегi өтiнiш;</w:t>
      </w:r>
      <w:r>
        <w:br/>
      </w:r>
      <w:r>
        <w:rPr>
          <w:rFonts w:ascii="Times New Roman"/>
          <w:b w:val="false"/>
          <w:i w:val="false"/>
          <w:color w:val="000000"/>
          <w:sz w:val="28"/>
        </w:rPr>
        <w:t>
</w:t>
      </w:r>
      <w:r>
        <w:rPr>
          <w:rFonts w:ascii="Times New Roman"/>
          <w:b w:val="false"/>
          <w:i w:val="false"/>
          <w:color w:val="000000"/>
          <w:sz w:val="28"/>
        </w:rPr>
        <w:t>
      жеке тұлға үшiн – алушының жеке басын куәландыратын құжаттың көшірмесі;</w:t>
      </w:r>
      <w:r>
        <w:br/>
      </w:r>
      <w:r>
        <w:rPr>
          <w:rFonts w:ascii="Times New Roman"/>
          <w:b w:val="false"/>
          <w:i w:val="false"/>
          <w:color w:val="000000"/>
          <w:sz w:val="28"/>
        </w:rPr>
        <w:t>
</w:t>
      </w:r>
      <w:r>
        <w:rPr>
          <w:rFonts w:ascii="Times New Roman"/>
          <w:b w:val="false"/>
          <w:i w:val="false"/>
          <w:color w:val="000000"/>
          <w:sz w:val="28"/>
        </w:rPr>
        <w:t>
      алушыны заңды тұлға ретінде мемлекеттік тіркеу (қайта тіркеу) туралы куәліктің* көшірмесі немесе анықтама;</w:t>
      </w:r>
      <w:r>
        <w:br/>
      </w:r>
      <w:r>
        <w:rPr>
          <w:rFonts w:ascii="Times New Roman"/>
          <w:b w:val="false"/>
          <w:i w:val="false"/>
          <w:color w:val="000000"/>
          <w:sz w:val="28"/>
        </w:rPr>
        <w:t>
</w:t>
      </w:r>
      <w:r>
        <w:rPr>
          <w:rFonts w:ascii="Times New Roman"/>
          <w:b w:val="false"/>
          <w:i w:val="false"/>
          <w:color w:val="000000"/>
          <w:sz w:val="28"/>
        </w:rPr>
        <w:t>
      бюджетке тіркеу алымының төленгенiн растайтын құжат.</w:t>
      </w:r>
      <w:r>
        <w:br/>
      </w:r>
      <w:r>
        <w:rPr>
          <w:rFonts w:ascii="Times New Roman"/>
          <w:b w:val="false"/>
          <w:i w:val="false"/>
          <w:color w:val="000000"/>
          <w:sz w:val="28"/>
        </w:rPr>
        <w:t>
</w:t>
      </w:r>
      <w:r>
        <w:rPr>
          <w:rFonts w:ascii="Times New Roman"/>
          <w:b w:val="false"/>
          <w:i w:val="false"/>
          <w:color w:val="000000"/>
          <w:sz w:val="28"/>
        </w:rPr>
        <w:t>
      Осы тармақтың бесінші бөлігінің үшінші, төртінші және бесінші абзацтарында көзделген, мемлекеттік электрондық ақпараттық ресурстар болып табылатын құжаттар мәліметтерін уәкілетті органның қызметкері уәкілетті тұлғаның ЭЦҚ-мен куәландырылған электрондық құжаттар нысанында порталдың ақпараттық жүйесі арқылы тиісті мемлекеттік ақпараттық жүйелерден алады.</w:t>
      </w:r>
      <w:r>
        <w:br/>
      </w:r>
      <w:r>
        <w:rPr>
          <w:rFonts w:ascii="Times New Roman"/>
          <w:b w:val="false"/>
          <w:i w:val="false"/>
          <w:color w:val="000000"/>
          <w:sz w:val="28"/>
        </w:rPr>
        <w:t>
</w:t>
      </w:r>
      <w:r>
        <w:rPr>
          <w:rFonts w:ascii="Times New Roman"/>
          <w:b w:val="false"/>
          <w:i w:val="false"/>
          <w:color w:val="000000"/>
          <w:sz w:val="28"/>
        </w:rPr>
        <w:t>
      2) порталға:</w:t>
      </w:r>
      <w:r>
        <w:br/>
      </w:r>
      <w:r>
        <w:rPr>
          <w:rFonts w:ascii="Times New Roman"/>
          <w:b w:val="false"/>
          <w:i w:val="false"/>
          <w:color w:val="000000"/>
          <w:sz w:val="28"/>
        </w:rPr>
        <w:t>
</w:t>
      </w:r>
      <w:r>
        <w:rPr>
          <w:rFonts w:ascii="Times New Roman"/>
          <w:b w:val="false"/>
          <w:i w:val="false"/>
          <w:color w:val="000000"/>
          <w:sz w:val="28"/>
        </w:rPr>
        <w:t>
      ЭЦҚ-мен куәландырылған электрондық құжат нысанындағы сұрау салу;</w:t>
      </w:r>
      <w:r>
        <w:br/>
      </w:r>
      <w:r>
        <w:rPr>
          <w:rFonts w:ascii="Times New Roman"/>
          <w:b w:val="false"/>
          <w:i w:val="false"/>
          <w:color w:val="000000"/>
          <w:sz w:val="28"/>
        </w:rPr>
        <w:t>
</w:t>
      </w:r>
      <w:r>
        <w:rPr>
          <w:rFonts w:ascii="Times New Roman"/>
          <w:b w:val="false"/>
          <w:i w:val="false"/>
          <w:color w:val="000000"/>
          <w:sz w:val="28"/>
        </w:rPr>
        <w:t>
      жеке тұлға үшiн – алушының жеке басын куәландыратын құжат;</w:t>
      </w:r>
      <w:r>
        <w:br/>
      </w:r>
      <w:r>
        <w:rPr>
          <w:rFonts w:ascii="Times New Roman"/>
          <w:b w:val="false"/>
          <w:i w:val="false"/>
          <w:color w:val="000000"/>
          <w:sz w:val="28"/>
        </w:rPr>
        <w:t>
</w:t>
      </w:r>
      <w:r>
        <w:rPr>
          <w:rFonts w:ascii="Times New Roman"/>
          <w:b w:val="false"/>
          <w:i w:val="false"/>
          <w:color w:val="000000"/>
          <w:sz w:val="28"/>
        </w:rPr>
        <w:t>
      алушыны заңды тұлға ретінде мемлекеттік тіркеу (қайта тіркеу) туралы куәлік* немесе анықтама;</w:t>
      </w:r>
      <w:r>
        <w:br/>
      </w:r>
      <w:r>
        <w:rPr>
          <w:rFonts w:ascii="Times New Roman"/>
          <w:b w:val="false"/>
          <w:i w:val="false"/>
          <w:color w:val="000000"/>
          <w:sz w:val="28"/>
        </w:rPr>
        <w:t>
</w:t>
      </w:r>
      <w:r>
        <w:rPr>
          <w:rFonts w:ascii="Times New Roman"/>
          <w:b w:val="false"/>
          <w:i w:val="false"/>
          <w:color w:val="000000"/>
          <w:sz w:val="28"/>
        </w:rPr>
        <w:t>
      бюджетке тіркеу алымын төлегенiн растайтын құжат.</w:t>
      </w:r>
      <w:r>
        <w:br/>
      </w:r>
      <w:r>
        <w:rPr>
          <w:rFonts w:ascii="Times New Roman"/>
          <w:b w:val="false"/>
          <w:i w:val="false"/>
          <w:color w:val="000000"/>
          <w:sz w:val="28"/>
        </w:rPr>
        <w:t>
</w:t>
      </w:r>
      <w:r>
        <w:rPr>
          <w:rFonts w:ascii="Times New Roman"/>
          <w:b w:val="false"/>
          <w:i w:val="false"/>
          <w:color w:val="000000"/>
          <w:sz w:val="28"/>
        </w:rPr>
        <w:t>
      Осы тармақтың жетінші бөлігінің 2) тармақшасының үшінші, төртінші және бесінші абзацтарында көзделген, мемлекеттік электрондық ақпараттық ресурстар болып табылатын құжаттар мәліметтерін уәкілетті органның қызметкері уәкілетті тұлғаның ЭЦҚ-мен куәландырылған электрондық құжаттар нысанында порталдың ақпараттық жүйесі арқылы тиісті мемлекеттік ақпараттық жүйелерден алады.</w:t>
      </w:r>
      <w:r>
        <w:br/>
      </w:r>
      <w:r>
        <w:rPr>
          <w:rFonts w:ascii="Times New Roman"/>
          <w:b w:val="false"/>
          <w:i w:val="false"/>
          <w:color w:val="000000"/>
          <w:sz w:val="28"/>
        </w:rPr>
        <w:t>
</w:t>
      </w:r>
      <w:r>
        <w:rPr>
          <w:rFonts w:ascii="Times New Roman"/>
          <w:b w:val="false"/>
          <w:i w:val="false"/>
          <w:color w:val="000000"/>
          <w:sz w:val="28"/>
        </w:rPr>
        <w:t>
      Мерзiмдi баспасөз басылымын және (немесе) ақпарат агенттiгiн қайта есепке алу үшiн (меншiк иесiнің ауысуына не ұйымдық-құқықтық нысаны, атауы, таралу аумағы, негiзгi тақырыптық бағыты және шығару мерзiмдiлiгiнiң өзгеруiне байланысты) мемлекеттік қызметті алушы уәкілетті органға мынадай құжаттарды ұсынады:</w:t>
      </w:r>
      <w:r>
        <w:br/>
      </w:r>
      <w:r>
        <w:rPr>
          <w:rFonts w:ascii="Times New Roman"/>
          <w:b w:val="false"/>
          <w:i w:val="false"/>
          <w:color w:val="000000"/>
          <w:sz w:val="28"/>
        </w:rPr>
        <w:t>
</w:t>
      </w:r>
      <w:r>
        <w:rPr>
          <w:rFonts w:ascii="Times New Roman"/>
          <w:b w:val="false"/>
          <w:i w:val="false"/>
          <w:color w:val="000000"/>
          <w:sz w:val="28"/>
        </w:rPr>
        <w:t>
      ЭЦҚ-мен куәландырылған электрондық құжат нысанындағы сұрау салу;</w:t>
      </w:r>
      <w:r>
        <w:br/>
      </w:r>
      <w:r>
        <w:rPr>
          <w:rFonts w:ascii="Times New Roman"/>
          <w:b w:val="false"/>
          <w:i w:val="false"/>
          <w:color w:val="000000"/>
          <w:sz w:val="28"/>
        </w:rPr>
        <w:t>
</w:t>
      </w:r>
      <w:r>
        <w:rPr>
          <w:rFonts w:ascii="Times New Roman"/>
          <w:b w:val="false"/>
          <w:i w:val="false"/>
          <w:color w:val="000000"/>
          <w:sz w:val="28"/>
        </w:rPr>
        <w:t>
      меншiк иесi ауысқан жағдайда осы өзгерiстердi растайтын құжат талап етiледi – электрондық көшірме түрінде электрондық сұрау салуға тіркеледі;</w:t>
      </w:r>
      <w:r>
        <w:br/>
      </w:r>
      <w:r>
        <w:rPr>
          <w:rFonts w:ascii="Times New Roman"/>
          <w:b w:val="false"/>
          <w:i w:val="false"/>
          <w:color w:val="000000"/>
          <w:sz w:val="28"/>
        </w:rPr>
        <w:t>
</w:t>
      </w:r>
      <w:r>
        <w:rPr>
          <w:rFonts w:ascii="Times New Roman"/>
          <w:b w:val="false"/>
          <w:i w:val="false"/>
          <w:color w:val="000000"/>
          <w:sz w:val="28"/>
        </w:rPr>
        <w:t>
      мерзiмдi баспасөз басылымына және (немесе) ақпарат агенттiгiне меншік құқығын басқа тұлғаға берудi растайтын шарт – электрондық көшірме түрінде электрондық сұрау салуға тіркеледі;</w:t>
      </w:r>
      <w:r>
        <w:br/>
      </w:r>
      <w:r>
        <w:rPr>
          <w:rFonts w:ascii="Times New Roman"/>
          <w:b w:val="false"/>
          <w:i w:val="false"/>
          <w:color w:val="000000"/>
          <w:sz w:val="28"/>
        </w:rPr>
        <w:t>
</w:t>
      </w:r>
      <w:r>
        <w:rPr>
          <w:rFonts w:ascii="Times New Roman"/>
          <w:b w:val="false"/>
          <w:i w:val="false"/>
          <w:color w:val="000000"/>
          <w:sz w:val="28"/>
        </w:rPr>
        <w:t>
      жеке тұлға үшiн – алушының жеке басын куәландыратын құжат;</w:t>
      </w:r>
      <w:r>
        <w:br/>
      </w:r>
      <w:r>
        <w:rPr>
          <w:rFonts w:ascii="Times New Roman"/>
          <w:b w:val="false"/>
          <w:i w:val="false"/>
          <w:color w:val="000000"/>
          <w:sz w:val="28"/>
        </w:rPr>
        <w:t>
</w:t>
      </w:r>
      <w:r>
        <w:rPr>
          <w:rFonts w:ascii="Times New Roman"/>
          <w:b w:val="false"/>
          <w:i w:val="false"/>
          <w:color w:val="000000"/>
          <w:sz w:val="28"/>
        </w:rPr>
        <w:t>
      алушыны заңды тұлға ретінде мемлекеттік тіркеу (қайта тіркеу) туралы куәлік* немесе анықтама.</w:t>
      </w:r>
      <w:r>
        <w:br/>
      </w:r>
      <w:r>
        <w:rPr>
          <w:rFonts w:ascii="Times New Roman"/>
          <w:b w:val="false"/>
          <w:i w:val="false"/>
          <w:color w:val="000000"/>
          <w:sz w:val="28"/>
        </w:rPr>
        <w:t>
</w:t>
      </w:r>
      <w:r>
        <w:rPr>
          <w:rFonts w:ascii="Times New Roman"/>
          <w:b w:val="false"/>
          <w:i w:val="false"/>
          <w:color w:val="000000"/>
          <w:sz w:val="28"/>
        </w:rPr>
        <w:t>
      Осы тармақтың сегізінші бөлігінің 2) тармақшасының бесінші және алтыншы абзацтарында көзделген, мемлекеттік электрондық ақпараттық ресурстар болып табылатын құжаттар мәліметтерін уәкілетті органның қызметкері уәкілетті тұлғаның ЭЦҚ-мен куәландырылған электрондық құжаттар нысанында порталдың ақпараттық жүйесі арқылы тиісті мемлекеттік ақпараттық жүйелерден алады.</w:t>
      </w:r>
      <w:r>
        <w:br/>
      </w:r>
      <w:r>
        <w:rPr>
          <w:rFonts w:ascii="Times New Roman"/>
          <w:b w:val="false"/>
          <w:i w:val="false"/>
          <w:color w:val="000000"/>
          <w:sz w:val="28"/>
        </w:rPr>
        <w:t>
</w:t>
      </w:r>
      <w:r>
        <w:rPr>
          <w:rFonts w:ascii="Times New Roman"/>
          <w:b w:val="false"/>
          <w:i w:val="false"/>
          <w:color w:val="000000"/>
          <w:sz w:val="28"/>
        </w:rPr>
        <w:t>
      Ескертпе: * «Қазақстан Республикасының кейбір заңнамалық актілеріне заңды тұлғаларды мемлекеттік тіркеу және филиалдар мен өкілдіктерді есептік тіркеу мәселелері бойынша өзгерістер мен толықтырулар енгізу туралы» 2012 жылғы 24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қолданысқа енгізілгенге дейін берілген заңды тұлғаны (филиалды, өкілдікті) мемлекеттік (есептік) тіркеу (қайта тіркеу) туралы куәлік заңды тұлғаның қызметі тоқтатылғанға дейін жарамды болып табылады.</w:t>
      </w:r>
      <w:r>
        <w:br/>
      </w:r>
      <w:r>
        <w:rPr>
          <w:rFonts w:ascii="Times New Roman"/>
          <w:b w:val="false"/>
          <w:i w:val="false"/>
          <w:color w:val="000000"/>
          <w:sz w:val="28"/>
        </w:rPr>
        <w:t>
      </w:t>
      </w:r>
      <w:r>
        <w:rPr>
          <w:rFonts w:ascii="Times New Roman"/>
          <w:b w:val="false"/>
          <w:i w:val="false"/>
          <w:color w:val="ff0000"/>
          <w:sz w:val="28"/>
        </w:rPr>
        <w:t xml:space="preserve">Ескерту. 11-тармақ жаңа редакцияда - ҚР Үкіметінің 23.04.2013 </w:t>
      </w:r>
      <w:r>
        <w:rPr>
          <w:rFonts w:ascii="Times New Roman"/>
          <w:b w:val="false"/>
          <w:i w:val="false"/>
          <w:color w:val="000000"/>
          <w:sz w:val="28"/>
        </w:rPr>
        <w:t>№ 387</w:t>
      </w:r>
      <w:r>
        <w:rPr>
          <w:rFonts w:ascii="Times New Roman"/>
          <w:b w:val="false"/>
          <w:i w:val="false"/>
          <w:color w:val="ff0000"/>
          <w:sz w:val="28"/>
        </w:rPr>
        <w:t xml:space="preserve"> қаулысымен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12. Өтiнiштер үлгiсi Министрлiктiң интернет-ресурсына: www.mki.gov.kz орналастырылады («Мемлекеттік қызмет» бөлімінің «Ақпарат» кіші бөлімінде).</w:t>
      </w:r>
      <w:r>
        <w:br/>
      </w:r>
      <w:r>
        <w:rPr>
          <w:rFonts w:ascii="Times New Roman"/>
          <w:b w:val="false"/>
          <w:i w:val="false"/>
          <w:color w:val="000000"/>
          <w:sz w:val="28"/>
        </w:rPr>
        <w:t>
</w:t>
      </w:r>
      <w:r>
        <w:rPr>
          <w:rFonts w:ascii="Times New Roman"/>
          <w:b w:val="false"/>
          <w:i w:val="false"/>
          <w:color w:val="000000"/>
          <w:sz w:val="28"/>
        </w:rPr>
        <w:t>
      Мемлекеттiк қызметтi портал арқылы алу үшiн электронды сұраныс нысанын толтыру қажет.</w:t>
      </w:r>
      <w:r>
        <w:br/>
      </w:r>
      <w:r>
        <w:rPr>
          <w:rFonts w:ascii="Times New Roman"/>
          <w:b w:val="false"/>
          <w:i w:val="false"/>
          <w:color w:val="000000"/>
          <w:sz w:val="28"/>
        </w:rPr>
        <w:t>
</w:t>
      </w:r>
      <w:r>
        <w:rPr>
          <w:rFonts w:ascii="Times New Roman"/>
          <w:b w:val="false"/>
          <w:i w:val="false"/>
          <w:color w:val="000000"/>
          <w:sz w:val="28"/>
        </w:rPr>
        <w:t>
      13. Мемлекеттiк қызметтi алу үшiн қажетті құжаттар мына мекенжай бойынша пошта арқылы жіберіледі немесе уәкілетті органның кеңсесіне тапсырылады: 010000, Астана қаласы, Орынбор көшесi, 8 үй, «Министрліктер үйі» ғимараты, 15-кiреберiс, 224-бөлме.</w:t>
      </w:r>
      <w:r>
        <w:br/>
      </w:r>
      <w:r>
        <w:rPr>
          <w:rFonts w:ascii="Times New Roman"/>
          <w:b w:val="false"/>
          <w:i w:val="false"/>
          <w:color w:val="000000"/>
          <w:sz w:val="28"/>
        </w:rPr>
        <w:t>
</w:t>
      </w:r>
      <w:r>
        <w:rPr>
          <w:rFonts w:ascii="Times New Roman"/>
          <w:b w:val="false"/>
          <w:i w:val="false"/>
          <w:color w:val="000000"/>
          <w:sz w:val="28"/>
        </w:rPr>
        <w:t>
      Портал арқылы өтініш білдірген кезде мемлекеттік қызметті алушы өзінің «жеке кабинетінен» электронды сұранысты жіберуді жүзеге асырады. Сұраныс автоматты түрде уәкілетті органға – таңдаған қызметке сәйкес адресатқа жіберіледі.</w:t>
      </w:r>
      <w:r>
        <w:br/>
      </w:r>
      <w:r>
        <w:rPr>
          <w:rFonts w:ascii="Times New Roman"/>
          <w:b w:val="false"/>
          <w:i w:val="false"/>
          <w:color w:val="000000"/>
          <w:sz w:val="28"/>
        </w:rPr>
        <w:t>
</w:t>
      </w:r>
      <w:r>
        <w:rPr>
          <w:rFonts w:ascii="Times New Roman"/>
          <w:b w:val="false"/>
          <w:i w:val="false"/>
          <w:color w:val="000000"/>
          <w:sz w:val="28"/>
        </w:rPr>
        <w:t>
      14. Мемлекеттік қызметті алу үшін қажетті құжаттардың барлығын тапсырған кезде мемлекеттік қызметті алушыға:</w:t>
      </w:r>
      <w:r>
        <w:br/>
      </w:r>
      <w:r>
        <w:rPr>
          <w:rFonts w:ascii="Times New Roman"/>
          <w:b w:val="false"/>
          <w:i w:val="false"/>
          <w:color w:val="000000"/>
          <w:sz w:val="28"/>
        </w:rPr>
        <w:t>
</w:t>
      </w:r>
      <w:r>
        <w:rPr>
          <w:rFonts w:ascii="Times New Roman"/>
          <w:b w:val="false"/>
          <w:i w:val="false"/>
          <w:color w:val="000000"/>
          <w:sz w:val="28"/>
        </w:rPr>
        <w:t>
      1) уәкілетті органға өтініш білдірген кезде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 қабылданғанын растайтын, күні мен уақыты, құжатты қабылдаған уәкілетті орган кеңсесі қызметкерінің тегі, аты және әкесінің аты көрсетілетін (немесе сенім хаты бойынша өкілге) берілетін талон беріледі.</w:t>
      </w:r>
      <w:r>
        <w:br/>
      </w:r>
      <w:r>
        <w:rPr>
          <w:rFonts w:ascii="Times New Roman"/>
          <w:b w:val="false"/>
          <w:i w:val="false"/>
          <w:color w:val="000000"/>
          <w:sz w:val="28"/>
        </w:rPr>
        <w:t>
</w:t>
      </w:r>
      <w:r>
        <w:rPr>
          <w:rFonts w:ascii="Times New Roman"/>
          <w:b w:val="false"/>
          <w:i w:val="false"/>
          <w:color w:val="000000"/>
          <w:sz w:val="28"/>
        </w:rPr>
        <w:t>
      2) портал арқылы өтініш берілген кезде порталдағы жеке кабинетіне, алушының мемлекеттік қызметтің нәтижелерін алған күнін және уақытын көрсете отырып, мемлекеттік қызмет көрсету үшін өтініштің қабылданғаны туралы хабарлама есеп жолданады.</w:t>
      </w:r>
      <w:r>
        <w:br/>
      </w:r>
      <w:r>
        <w:rPr>
          <w:rFonts w:ascii="Times New Roman"/>
          <w:b w:val="false"/>
          <w:i w:val="false"/>
          <w:color w:val="000000"/>
          <w:sz w:val="28"/>
        </w:rPr>
        <w:t>
</w:t>
      </w:r>
      <w:r>
        <w:rPr>
          <w:rFonts w:ascii="Times New Roman"/>
          <w:b w:val="false"/>
          <w:i w:val="false"/>
          <w:color w:val="000000"/>
          <w:sz w:val="28"/>
        </w:rPr>
        <w:t>
      15. Алушыға мемлекеттік қызметті көрсетудің нәтижесі:</w:t>
      </w:r>
      <w:r>
        <w:br/>
      </w:r>
      <w:r>
        <w:rPr>
          <w:rFonts w:ascii="Times New Roman"/>
          <w:b w:val="false"/>
          <w:i w:val="false"/>
          <w:color w:val="000000"/>
          <w:sz w:val="28"/>
        </w:rPr>
        <w:t>
</w:t>
      </w:r>
      <w:r>
        <w:rPr>
          <w:rFonts w:ascii="Times New Roman"/>
          <w:b w:val="false"/>
          <w:i w:val="false"/>
          <w:color w:val="000000"/>
          <w:sz w:val="28"/>
        </w:rPr>
        <w:t>
      1) уәкілетті органда – жеке қолына (алушы жеке өзі келгенде не сенімхат бойынша өкіліне) береді не пошта арқылы жібереді.</w:t>
      </w:r>
      <w:r>
        <w:br/>
      </w:r>
      <w:r>
        <w:rPr>
          <w:rFonts w:ascii="Times New Roman"/>
          <w:b w:val="false"/>
          <w:i w:val="false"/>
          <w:color w:val="000000"/>
          <w:sz w:val="28"/>
        </w:rPr>
        <w:t>
</w:t>
      </w:r>
      <w:r>
        <w:rPr>
          <w:rFonts w:ascii="Times New Roman"/>
          <w:b w:val="false"/>
          <w:i w:val="false"/>
          <w:color w:val="000000"/>
          <w:sz w:val="28"/>
        </w:rPr>
        <w:t>
      2) порталда – алушының «жеке кабинетіне».</w:t>
      </w:r>
      <w:r>
        <w:br/>
      </w:r>
      <w:r>
        <w:rPr>
          <w:rFonts w:ascii="Times New Roman"/>
          <w:b w:val="false"/>
          <w:i w:val="false"/>
          <w:color w:val="000000"/>
          <w:sz w:val="28"/>
        </w:rPr>
        <w:t>
</w:t>
      </w:r>
      <w:r>
        <w:rPr>
          <w:rFonts w:ascii="Times New Roman"/>
          <w:b w:val="false"/>
          <w:i w:val="false"/>
          <w:color w:val="000000"/>
          <w:sz w:val="28"/>
        </w:rPr>
        <w:t>
      16. Уәкілетті орган мынадай негіздер бойынша мемлекеттік қызметті көрсетуден бас тартады егер:</w:t>
      </w:r>
      <w:r>
        <w:br/>
      </w:r>
      <w:r>
        <w:rPr>
          <w:rFonts w:ascii="Times New Roman"/>
          <w:b w:val="false"/>
          <w:i w:val="false"/>
          <w:color w:val="000000"/>
          <w:sz w:val="28"/>
        </w:rPr>
        <w:t>
</w:t>
      </w:r>
      <w:r>
        <w:rPr>
          <w:rFonts w:ascii="Times New Roman"/>
          <w:b w:val="false"/>
          <w:i w:val="false"/>
          <w:color w:val="000000"/>
          <w:sz w:val="28"/>
        </w:rPr>
        <w:t>
      1) уәкілетті орган бұрын сол атаумен және сол аумаққа таралатын не оның аты бұрын құрылған мерзімді баспасөз басылымының немесе ақпарат агенттігінің атымен айырғысыз дәрежеде ұқсас мерзімді баспасөз басылымын немесе ақпарат агенттігін есепке қойғаны туралы куәлік берген болса;</w:t>
      </w:r>
      <w:r>
        <w:br/>
      </w:r>
      <w:r>
        <w:rPr>
          <w:rFonts w:ascii="Times New Roman"/>
          <w:b w:val="false"/>
          <w:i w:val="false"/>
          <w:color w:val="000000"/>
          <w:sz w:val="28"/>
        </w:rPr>
        <w:t>
</w:t>
      </w:r>
      <w:r>
        <w:rPr>
          <w:rFonts w:ascii="Times New Roman"/>
          <w:b w:val="false"/>
          <w:i w:val="false"/>
          <w:color w:val="000000"/>
          <w:sz w:val="28"/>
        </w:rPr>
        <w:t>
      2) өтініштің мазмұны осы Заңның </w:t>
      </w:r>
      <w:r>
        <w:rPr>
          <w:rFonts w:ascii="Times New Roman"/>
          <w:b w:val="false"/>
          <w:i w:val="false"/>
          <w:color w:val="000000"/>
          <w:sz w:val="28"/>
        </w:rPr>
        <w:t>11-бабының</w:t>
      </w:r>
      <w:r>
        <w:rPr>
          <w:rFonts w:ascii="Times New Roman"/>
          <w:b w:val="false"/>
          <w:i w:val="false"/>
          <w:color w:val="000000"/>
          <w:sz w:val="28"/>
        </w:rPr>
        <w:t xml:space="preserve"> талаптарына сай келмейтен болса;</w:t>
      </w:r>
      <w:r>
        <w:br/>
      </w:r>
      <w:r>
        <w:rPr>
          <w:rFonts w:ascii="Times New Roman"/>
          <w:b w:val="false"/>
          <w:i w:val="false"/>
          <w:color w:val="000000"/>
          <w:sz w:val="28"/>
        </w:rPr>
        <w:t>
</w:t>
      </w:r>
      <w:r>
        <w:rPr>
          <w:rFonts w:ascii="Times New Roman"/>
          <w:b w:val="false"/>
          <w:i w:val="false"/>
          <w:color w:val="000000"/>
          <w:sz w:val="28"/>
        </w:rPr>
        <w:t>
      3) мерзімді баспасөз басылымын немесе ақпарат агенттігін есепке қою үшін алым төленбесе;</w:t>
      </w:r>
      <w:r>
        <w:br/>
      </w:r>
      <w:r>
        <w:rPr>
          <w:rFonts w:ascii="Times New Roman"/>
          <w:b w:val="false"/>
          <w:i w:val="false"/>
          <w:color w:val="000000"/>
          <w:sz w:val="28"/>
        </w:rPr>
        <w:t>
</w:t>
      </w:r>
      <w:r>
        <w:rPr>
          <w:rFonts w:ascii="Times New Roman"/>
          <w:b w:val="false"/>
          <w:i w:val="false"/>
          <w:color w:val="000000"/>
          <w:sz w:val="28"/>
        </w:rPr>
        <w:t>
      4) мерзімді баспасөз басылымын немесе ақпарат агенттігін қайта есепке қою туралы өтініште мерзімді баспасөз басылымына немесе ақпарат агенттігіне меншік құқығын басқа тұлғаға беруді растайтын шарттың нөмірі мен жылы, айы, күні көрсетілмесе;</w:t>
      </w:r>
      <w:r>
        <w:br/>
      </w:r>
      <w:r>
        <w:rPr>
          <w:rFonts w:ascii="Times New Roman"/>
          <w:b w:val="false"/>
          <w:i w:val="false"/>
          <w:color w:val="000000"/>
          <w:sz w:val="28"/>
        </w:rPr>
        <w:t>
</w:t>
      </w:r>
      <w:r>
        <w:rPr>
          <w:rFonts w:ascii="Times New Roman"/>
          <w:b w:val="false"/>
          <w:i w:val="false"/>
          <w:color w:val="000000"/>
          <w:sz w:val="28"/>
        </w:rPr>
        <w:t>
      5) шығарылуын бұрын сот тоқтатқан атауы (атауының бір бөлігі) бірдей және тақырыптық бағыты дәл сондай мерзімді баспасөз басылымы немесе ақпарат агенттігі есепке қоюға мәлімделген болса немесе аты мен тақырыптық бағытын қайталайтын мерзімді баспасөз басылымы немесе ақпарат агенттігі мәлімделген болса, сондай-ақ шығарылуы сот шешімімен тоқтатылған мерзімді баспасөз басылымының немесе ақпарат агенттігінің меншік иесі немесе бас редакторы (редакторы) соттың шешімі заңды күшіне енген күннен бастап үш жыл ішінде өтініш берген жағдайда.</w:t>
      </w:r>
    </w:p>
    <w:bookmarkEnd w:id="5"/>
    <w:bookmarkStart w:name="z282" w:id="6"/>
    <w:p>
      <w:pPr>
        <w:spacing w:after="0"/>
        <w:ind w:left="0"/>
        <w:jc w:val="left"/>
      </w:pPr>
      <w:r>
        <w:rPr>
          <w:rFonts w:ascii="Times New Roman"/>
          <w:b/>
          <w:i w:val="false"/>
          <w:color w:val="000000"/>
        </w:rPr>
        <w:t xml:space="preserve"> 
3. Жұмыс қағидаттары</w:t>
      </w:r>
    </w:p>
    <w:bookmarkEnd w:id="6"/>
    <w:bookmarkStart w:name="z283" w:id="7"/>
    <w:p>
      <w:pPr>
        <w:spacing w:after="0"/>
        <w:ind w:left="0"/>
        <w:jc w:val="both"/>
      </w:pPr>
      <w:r>
        <w:rPr>
          <w:rFonts w:ascii="Times New Roman"/>
          <w:b w:val="false"/>
          <w:i w:val="false"/>
          <w:color w:val="000000"/>
          <w:sz w:val="28"/>
        </w:rPr>
        <w:t>
      17. Уәкілетті орган мемлекеттік қызметтi алушыға қатысты мынадай:</w:t>
      </w:r>
      <w:r>
        <w:br/>
      </w:r>
      <w:r>
        <w:rPr>
          <w:rFonts w:ascii="Times New Roman"/>
          <w:b w:val="false"/>
          <w:i w:val="false"/>
          <w:color w:val="000000"/>
          <w:sz w:val="28"/>
        </w:rPr>
        <w:t>
</w:t>
      </w:r>
      <w:r>
        <w:rPr>
          <w:rFonts w:ascii="Times New Roman"/>
          <w:b w:val="false"/>
          <w:i w:val="false"/>
          <w:color w:val="000000"/>
          <w:sz w:val="28"/>
        </w:rPr>
        <w:t>
      1) адамның конституциялық құқықтары мен бостандықтарын сақтау;</w:t>
      </w:r>
      <w:r>
        <w:br/>
      </w:r>
      <w:r>
        <w:rPr>
          <w:rFonts w:ascii="Times New Roman"/>
          <w:b w:val="false"/>
          <w:i w:val="false"/>
          <w:color w:val="000000"/>
          <w:sz w:val="28"/>
        </w:rPr>
        <w:t>
</w:t>
      </w:r>
      <w:r>
        <w:rPr>
          <w:rFonts w:ascii="Times New Roman"/>
          <w:b w:val="false"/>
          <w:i w:val="false"/>
          <w:color w:val="000000"/>
          <w:sz w:val="28"/>
        </w:rPr>
        <w:t>
      2) қызметтiк борышты орындау кезiнде заңдылықты сақтау;</w:t>
      </w:r>
      <w:r>
        <w:br/>
      </w:r>
      <w:r>
        <w:rPr>
          <w:rFonts w:ascii="Times New Roman"/>
          <w:b w:val="false"/>
          <w:i w:val="false"/>
          <w:color w:val="000000"/>
          <w:sz w:val="28"/>
        </w:rPr>
        <w:t>
</w:t>
      </w:r>
      <w:r>
        <w:rPr>
          <w:rFonts w:ascii="Times New Roman"/>
          <w:b w:val="false"/>
          <w:i w:val="false"/>
          <w:color w:val="000000"/>
          <w:sz w:val="28"/>
        </w:rPr>
        <w:t>
      3) сыпайылық;</w:t>
      </w:r>
      <w:r>
        <w:br/>
      </w:r>
      <w:r>
        <w:rPr>
          <w:rFonts w:ascii="Times New Roman"/>
          <w:b w:val="false"/>
          <w:i w:val="false"/>
          <w:color w:val="000000"/>
          <w:sz w:val="28"/>
        </w:rPr>
        <w:t>
</w:t>
      </w:r>
      <w:r>
        <w:rPr>
          <w:rFonts w:ascii="Times New Roman"/>
          <w:b w:val="false"/>
          <w:i w:val="false"/>
          <w:color w:val="000000"/>
          <w:sz w:val="28"/>
        </w:rPr>
        <w:t>
      4) түпкiлiктi әрi толық ақпарат ұсыну;</w:t>
      </w:r>
      <w:r>
        <w:br/>
      </w:r>
      <w:r>
        <w:rPr>
          <w:rFonts w:ascii="Times New Roman"/>
          <w:b w:val="false"/>
          <w:i w:val="false"/>
          <w:color w:val="000000"/>
          <w:sz w:val="28"/>
        </w:rPr>
        <w:t>
</w:t>
      </w:r>
      <w:r>
        <w:rPr>
          <w:rFonts w:ascii="Times New Roman"/>
          <w:b w:val="false"/>
          <w:i w:val="false"/>
          <w:color w:val="000000"/>
          <w:sz w:val="28"/>
        </w:rPr>
        <w:t>
      5) жеке және заңды тұлғалардың құжаттарын қорғау және құпиялылық қағидаттарын басшылыққа алады.</w:t>
      </w:r>
    </w:p>
    <w:bookmarkEnd w:id="7"/>
    <w:bookmarkStart w:name="z289" w:id="8"/>
    <w:p>
      <w:pPr>
        <w:spacing w:after="0"/>
        <w:ind w:left="0"/>
        <w:jc w:val="left"/>
      </w:pPr>
      <w:r>
        <w:rPr>
          <w:rFonts w:ascii="Times New Roman"/>
          <w:b/>
          <w:i w:val="false"/>
          <w:color w:val="000000"/>
        </w:rPr>
        <w:t xml:space="preserve"> 
4. Жұмыс нәтижелерi</w:t>
      </w:r>
    </w:p>
    <w:bookmarkEnd w:id="8"/>
    <w:bookmarkStart w:name="z290" w:id="9"/>
    <w:p>
      <w:pPr>
        <w:spacing w:after="0"/>
        <w:ind w:left="0"/>
        <w:jc w:val="both"/>
      </w:pPr>
      <w:r>
        <w:rPr>
          <w:rFonts w:ascii="Times New Roman"/>
          <w:b w:val="false"/>
          <w:i w:val="false"/>
          <w:color w:val="000000"/>
          <w:sz w:val="28"/>
        </w:rPr>
        <w:t>
      18. Мемлекеттік қызметті алушы мемлекеттiк қызмет көрсету жұмысының нәтижелерi осы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сапа және тиiмдiлiк көрсеткiштерiмен өлшейді.</w:t>
      </w:r>
      <w:r>
        <w:br/>
      </w:r>
      <w:r>
        <w:rPr>
          <w:rFonts w:ascii="Times New Roman"/>
          <w:b w:val="false"/>
          <w:i w:val="false"/>
          <w:color w:val="000000"/>
          <w:sz w:val="28"/>
        </w:rPr>
        <w:t>
</w:t>
      </w:r>
      <w:r>
        <w:rPr>
          <w:rFonts w:ascii="Times New Roman"/>
          <w:b w:val="false"/>
          <w:i w:val="false"/>
          <w:color w:val="000000"/>
          <w:sz w:val="28"/>
        </w:rPr>
        <w:t>
      19. Уәкілетті органның жұмысы бағаланатын мемлекеттiк қызметтiң сапасы және тиiмдiлiк көрсеткiштерiнiң нысаналы мәнi жыл сайын Қазақстан Республикасы Мәдениет және ақпарат министрiнiң бұйрығымен бекiтiледi.</w:t>
      </w:r>
    </w:p>
    <w:bookmarkEnd w:id="9"/>
    <w:bookmarkStart w:name="z292" w:id="10"/>
    <w:p>
      <w:pPr>
        <w:spacing w:after="0"/>
        <w:ind w:left="0"/>
        <w:jc w:val="left"/>
      </w:pPr>
      <w:r>
        <w:rPr>
          <w:rFonts w:ascii="Times New Roman"/>
          <w:b/>
          <w:i w:val="false"/>
          <w:color w:val="000000"/>
        </w:rPr>
        <w:t xml:space="preserve"> 
5. Шағымдану тәртiбi</w:t>
      </w:r>
    </w:p>
    <w:bookmarkEnd w:id="10"/>
    <w:bookmarkStart w:name="z293" w:id="11"/>
    <w:p>
      <w:pPr>
        <w:spacing w:after="0"/>
        <w:ind w:left="0"/>
        <w:jc w:val="both"/>
      </w:pPr>
      <w:r>
        <w:rPr>
          <w:rFonts w:ascii="Times New Roman"/>
          <w:b w:val="false"/>
          <w:i w:val="false"/>
          <w:color w:val="000000"/>
          <w:sz w:val="28"/>
        </w:rPr>
        <w:t>
      20. Уәкілетті органның уәкiлеттi лауазымды тұлғаларының әрекетiне (әрекетсiздiгiне) шағымдану тәртiбiн уәкілетті органның баспасөз бұқаралық ақпарат құралдары басқармасының бастығы мына мекенжай бойынша: 010000, Астана қаласы, Орынбор көшесi, 8 үй, 15-кiреберiс, 207-кабинет, телефоны: (7172) 74-05-35 түсiндiредi және шағым дайындауға жәрдемдеседi.</w:t>
      </w:r>
      <w:r>
        <w:br/>
      </w:r>
      <w:r>
        <w:rPr>
          <w:rFonts w:ascii="Times New Roman"/>
          <w:b w:val="false"/>
          <w:i w:val="false"/>
          <w:color w:val="000000"/>
          <w:sz w:val="28"/>
        </w:rPr>
        <w:t>
</w:t>
      </w:r>
      <w:r>
        <w:rPr>
          <w:rFonts w:ascii="Times New Roman"/>
          <w:b w:val="false"/>
          <w:i w:val="false"/>
          <w:color w:val="000000"/>
          <w:sz w:val="28"/>
        </w:rPr>
        <w:t>
      Сондай-ақ шағым берудің тәртібі туралы ақпаратты call-орталығы ақпаратты-анықтама қызметінің (1414) телефоны бойынша алуға болады.</w:t>
      </w:r>
      <w:r>
        <w:br/>
      </w:r>
      <w:r>
        <w:rPr>
          <w:rFonts w:ascii="Times New Roman"/>
          <w:b w:val="false"/>
          <w:i w:val="false"/>
          <w:color w:val="000000"/>
          <w:sz w:val="28"/>
        </w:rPr>
        <w:t>
</w:t>
      </w:r>
      <w:r>
        <w:rPr>
          <w:rFonts w:ascii="Times New Roman"/>
          <w:b w:val="false"/>
          <w:i w:val="false"/>
          <w:color w:val="000000"/>
          <w:sz w:val="28"/>
        </w:rPr>
        <w:t>
      21. Қызмет көрсету нәтижелерiмен келiспеген жағдайда Министрлiк басшылығының атына шағым мына мекенжай бойынша берiледi: 010000, Астана қаласы, Орынбор көшесi, 8 үй, 15-кiреберiс, 224-кабинет, телефоны: (7172) 74-04-71, демалыс және мереке күндерiн қоспағанда, күн сайын, жұмыс күндерi сағат 9.00-ден бастап 18.30 дейiн, түскi үзiлiс сағат 13.00-ден 14.30-ға дейiн, интернет-ресурс: www.mki.gov.kz.</w:t>
      </w:r>
      <w:r>
        <w:br/>
      </w:r>
      <w:r>
        <w:rPr>
          <w:rFonts w:ascii="Times New Roman"/>
          <w:b w:val="false"/>
          <w:i w:val="false"/>
          <w:color w:val="000000"/>
          <w:sz w:val="28"/>
        </w:rPr>
        <w:t>
</w:t>
      </w:r>
      <w:r>
        <w:rPr>
          <w:rFonts w:ascii="Times New Roman"/>
          <w:b w:val="false"/>
          <w:i w:val="false"/>
          <w:color w:val="000000"/>
          <w:sz w:val="28"/>
        </w:rPr>
        <w:t>
      22. Дұрыс қызмет көрсетiлмеген жағдайда уәкілетті орган төрағасының атына шағым берiледi. Жұмыс кестесi: демалыс және мереке күндерiн қоспағанда күн сайын, жұмыс күндерi сағат 9-00-ден бастап, 18-30-ға дейiн түскi үзiлiс сағат 13.00-ден 14.30-ға дейiн. Уәкілетті органның мекенжайы: 010000, Астана қаласы, Орынбор көшесi, 8-үй, 15-кiреберiс, 224-бөлме. Уәкілетті орган төрағасының қабылдау бөлмесiнiң телефоны: (7172) 74-02-51, интернет-ресурс: www.mki.gov.kz.</w:t>
      </w:r>
      <w:r>
        <w:br/>
      </w:r>
      <w:r>
        <w:rPr>
          <w:rFonts w:ascii="Times New Roman"/>
          <w:b w:val="false"/>
          <w:i w:val="false"/>
          <w:color w:val="000000"/>
          <w:sz w:val="28"/>
        </w:rPr>
        <w:t>
</w:t>
      </w:r>
      <w:r>
        <w:rPr>
          <w:rFonts w:ascii="Times New Roman"/>
          <w:b w:val="false"/>
          <w:i w:val="false"/>
          <w:color w:val="000000"/>
          <w:sz w:val="28"/>
        </w:rPr>
        <w:t>
      23. Көрсетiлген мемлекеттiк қызмет нәтижелерiмен келiспеген жағдайда мемлекеттік қызметті алушы заңнамада белгiленген тәртiпте сотқа шағымдануға құқылы.</w:t>
      </w:r>
      <w:r>
        <w:br/>
      </w:r>
      <w:r>
        <w:rPr>
          <w:rFonts w:ascii="Times New Roman"/>
          <w:b w:val="false"/>
          <w:i w:val="false"/>
          <w:color w:val="000000"/>
          <w:sz w:val="28"/>
        </w:rPr>
        <w:t>
</w:t>
      </w:r>
      <w:r>
        <w:rPr>
          <w:rFonts w:ascii="Times New Roman"/>
          <w:b w:val="false"/>
          <w:i w:val="false"/>
          <w:color w:val="000000"/>
          <w:sz w:val="28"/>
        </w:rPr>
        <w:t>
      24. Шағым еркiн нысанда ресiмделедi. Мемлекеттік қызметті алушы өз шағымында мiндеттi түрде мыналарды көрсетедi:</w:t>
      </w:r>
      <w:r>
        <w:br/>
      </w:r>
      <w:r>
        <w:rPr>
          <w:rFonts w:ascii="Times New Roman"/>
          <w:b w:val="false"/>
          <w:i w:val="false"/>
          <w:color w:val="000000"/>
          <w:sz w:val="28"/>
        </w:rPr>
        <w:t>
</w:t>
      </w:r>
      <w:r>
        <w:rPr>
          <w:rFonts w:ascii="Times New Roman"/>
          <w:b w:val="false"/>
          <w:i w:val="false"/>
          <w:color w:val="000000"/>
          <w:sz w:val="28"/>
        </w:rPr>
        <w:t>
      1) тегi, аты, әкесiнiң аты;</w:t>
      </w:r>
      <w:r>
        <w:br/>
      </w:r>
      <w:r>
        <w:rPr>
          <w:rFonts w:ascii="Times New Roman"/>
          <w:b w:val="false"/>
          <w:i w:val="false"/>
          <w:color w:val="000000"/>
          <w:sz w:val="28"/>
        </w:rPr>
        <w:t>
</w:t>
      </w:r>
      <w:r>
        <w:rPr>
          <w:rFonts w:ascii="Times New Roman"/>
          <w:b w:val="false"/>
          <w:i w:val="false"/>
          <w:color w:val="000000"/>
          <w:sz w:val="28"/>
        </w:rPr>
        <w:t>
      2) жауап жiберiлетiн пошталық мекенжайы;</w:t>
      </w:r>
      <w:r>
        <w:br/>
      </w:r>
      <w:r>
        <w:rPr>
          <w:rFonts w:ascii="Times New Roman"/>
          <w:b w:val="false"/>
          <w:i w:val="false"/>
          <w:color w:val="000000"/>
          <w:sz w:val="28"/>
        </w:rPr>
        <w:t>
</w:t>
      </w:r>
      <w:r>
        <w:rPr>
          <w:rFonts w:ascii="Times New Roman"/>
          <w:b w:val="false"/>
          <w:i w:val="false"/>
          <w:color w:val="000000"/>
          <w:sz w:val="28"/>
        </w:rPr>
        <w:t>
      3) шағымның мәнiн баяндау;</w:t>
      </w:r>
      <w:r>
        <w:br/>
      </w:r>
      <w:r>
        <w:rPr>
          <w:rFonts w:ascii="Times New Roman"/>
          <w:b w:val="false"/>
          <w:i w:val="false"/>
          <w:color w:val="000000"/>
          <w:sz w:val="28"/>
        </w:rPr>
        <w:t>
</w:t>
      </w:r>
      <w:r>
        <w:rPr>
          <w:rFonts w:ascii="Times New Roman"/>
          <w:b w:val="false"/>
          <w:i w:val="false"/>
          <w:color w:val="000000"/>
          <w:sz w:val="28"/>
        </w:rPr>
        <w:t>
      4) жеке қолы және күнi.</w:t>
      </w:r>
      <w:r>
        <w:br/>
      </w:r>
      <w:r>
        <w:rPr>
          <w:rFonts w:ascii="Times New Roman"/>
          <w:b w:val="false"/>
          <w:i w:val="false"/>
          <w:color w:val="000000"/>
          <w:sz w:val="28"/>
        </w:rPr>
        <w:t>
</w:t>
      </w:r>
      <w:r>
        <w:rPr>
          <w:rFonts w:ascii="Times New Roman"/>
          <w:b w:val="false"/>
          <w:i w:val="false"/>
          <w:color w:val="000000"/>
          <w:sz w:val="28"/>
        </w:rPr>
        <w:t>
      Қажет болған жағдайда, мемлекеттік қызметті алушы өз дәлелдерiн растайтын құжаттар мен материалдарды немесе оның көшiрмелерiн жазбаша шағымға қоса бередi.</w:t>
      </w:r>
      <w:r>
        <w:br/>
      </w:r>
      <w:r>
        <w:rPr>
          <w:rFonts w:ascii="Times New Roman"/>
          <w:b w:val="false"/>
          <w:i w:val="false"/>
          <w:color w:val="000000"/>
          <w:sz w:val="28"/>
        </w:rPr>
        <w:t>
</w:t>
      </w:r>
      <w:r>
        <w:rPr>
          <w:rFonts w:ascii="Times New Roman"/>
          <w:b w:val="false"/>
          <w:i w:val="false"/>
          <w:color w:val="000000"/>
          <w:sz w:val="28"/>
        </w:rPr>
        <w:t>
      25. Шағымның екiншi данасы не шағымның көшiрмесi, шағымды қабылдағанын растайтын құжат болып табылады, онда шағымды қабылдайтын тұлға берiлген шағымға жауап алу мерзiмi мен орнын және шағымның қаралу барысы туралы бiлуге болатын лауазымды тұлғаның байланыс деректерiн көрсетедi.</w:t>
      </w:r>
      <w:r>
        <w:br/>
      </w:r>
      <w:r>
        <w:rPr>
          <w:rFonts w:ascii="Times New Roman"/>
          <w:b w:val="false"/>
          <w:i w:val="false"/>
          <w:color w:val="000000"/>
          <w:sz w:val="28"/>
        </w:rPr>
        <w:t>
</w:t>
      </w:r>
      <w:r>
        <w:rPr>
          <w:rFonts w:ascii="Times New Roman"/>
          <w:b w:val="false"/>
          <w:i w:val="false"/>
          <w:color w:val="000000"/>
          <w:sz w:val="28"/>
        </w:rPr>
        <w:t>
      Портал арқылы өтініш білдірген кезде: портал арқылы электронды өтініш жібергеннен кейін мемлекеттік қызметті алушының «жеке кабинетінен» мемлекеттік органда өтініштерді өңдеу барысында (жеткізілгені, тіркелгені, орындалғаны туралы белгі, қаралғаны немесе қараудан бас тартқаны туралы жауап) жаңартылып отыратын өтініштер жөніндегі ақпаратқа қол жеткізуге болады.</w:t>
      </w:r>
      <w:r>
        <w:br/>
      </w:r>
      <w:r>
        <w:rPr>
          <w:rFonts w:ascii="Times New Roman"/>
          <w:b w:val="false"/>
          <w:i w:val="false"/>
          <w:color w:val="000000"/>
          <w:sz w:val="28"/>
        </w:rPr>
        <w:t>
</w:t>
      </w:r>
      <w:r>
        <w:rPr>
          <w:rFonts w:ascii="Times New Roman"/>
          <w:b w:val="false"/>
          <w:i w:val="false"/>
          <w:color w:val="000000"/>
          <w:sz w:val="28"/>
        </w:rPr>
        <w:t>
      Уәкілетті орган қызметкерлерінің заңсыз әрекетіне (әрекетсіздігіне) шағым «Жеке және заңды тұлғалардың өтініштерін қарастыру тәртібі туралы» Қазақстан Республикасының 2007 жылғы 12 қаңтардағы Заңының </w:t>
      </w:r>
      <w:r>
        <w:rPr>
          <w:rFonts w:ascii="Times New Roman"/>
          <w:b w:val="false"/>
          <w:i w:val="false"/>
          <w:color w:val="000000"/>
          <w:sz w:val="28"/>
        </w:rPr>
        <w:t>8-бабында</w:t>
      </w:r>
      <w:r>
        <w:rPr>
          <w:rFonts w:ascii="Times New Roman"/>
          <w:b w:val="false"/>
          <w:i w:val="false"/>
          <w:color w:val="000000"/>
          <w:sz w:val="28"/>
        </w:rPr>
        <w:t xml:space="preserve"> көзделген мерзімде қаралады.</w:t>
      </w:r>
      <w:r>
        <w:br/>
      </w:r>
      <w:r>
        <w:rPr>
          <w:rFonts w:ascii="Times New Roman"/>
          <w:b w:val="false"/>
          <w:i w:val="false"/>
          <w:color w:val="000000"/>
          <w:sz w:val="28"/>
        </w:rPr>
        <w:t>
</w:t>
      </w:r>
      <w:r>
        <w:rPr>
          <w:rFonts w:ascii="Times New Roman"/>
          <w:b w:val="false"/>
          <w:i w:val="false"/>
          <w:color w:val="000000"/>
          <w:sz w:val="28"/>
        </w:rPr>
        <w:t>
      26. Ұсынылатын мемлекеттiк қызмет туралы қосымша ақпаратты Қазақстан Республикасы Мәдениет және ақпарат министрлiгiнiң интернет-ресурсынан алуға болады: www.mki.gov.kz.</w:t>
      </w:r>
    </w:p>
    <w:bookmarkEnd w:id="11"/>
    <w:bookmarkStart w:name="z134" w:id="12"/>
    <w:p>
      <w:pPr>
        <w:spacing w:after="0"/>
        <w:ind w:left="0"/>
        <w:jc w:val="both"/>
      </w:pPr>
      <w:r>
        <w:rPr>
          <w:rFonts w:ascii="Times New Roman"/>
          <w:b w:val="false"/>
          <w:i w:val="false"/>
          <w:color w:val="000000"/>
          <w:sz w:val="28"/>
        </w:rPr>
        <w:t xml:space="preserve">
«Бұқаралық ақпарат құралдарын  </w:t>
      </w:r>
      <w:r>
        <w:br/>
      </w:r>
      <w:r>
        <w:rPr>
          <w:rFonts w:ascii="Times New Roman"/>
          <w:b w:val="false"/>
          <w:i w:val="false"/>
          <w:color w:val="000000"/>
          <w:sz w:val="28"/>
        </w:rPr>
        <w:t xml:space="preserve">
есепке қою» мемлекеттік қызмет </w:t>
      </w:r>
      <w:r>
        <w:br/>
      </w:r>
      <w:r>
        <w:rPr>
          <w:rFonts w:ascii="Times New Roman"/>
          <w:b w:val="false"/>
          <w:i w:val="false"/>
          <w:color w:val="000000"/>
          <w:sz w:val="28"/>
        </w:rPr>
        <w:t xml:space="preserve">
стандартына 1-қосымша      </w:t>
      </w:r>
    </w:p>
    <w:bookmarkEnd w:id="12"/>
    <w:p>
      <w:pPr>
        <w:spacing w:after="0"/>
        <w:ind w:left="0"/>
        <w:jc w:val="both"/>
      </w:pPr>
      <w:r>
        <w:rPr>
          <w:rFonts w:ascii="Times New Roman"/>
          <w:b w:val="false"/>
          <w:i w:val="false"/>
          <w:color w:val="000000"/>
          <w:sz w:val="28"/>
        </w:rPr>
        <w:t>_________________________________________</w:t>
      </w:r>
      <w:r>
        <w:br/>
      </w:r>
      <w:r>
        <w:rPr>
          <w:rFonts w:ascii="Times New Roman"/>
          <w:b w:val="false"/>
          <w:i w:val="false"/>
          <w:color w:val="000000"/>
          <w:sz w:val="28"/>
        </w:rPr>
        <w:t>
(мерзiмдi баспасөз басылымын және</w:t>
      </w:r>
      <w:r>
        <w:br/>
      </w:r>
      <w:r>
        <w:rPr>
          <w:rFonts w:ascii="Times New Roman"/>
          <w:b w:val="false"/>
          <w:i w:val="false"/>
          <w:color w:val="000000"/>
          <w:sz w:val="28"/>
        </w:rPr>
        <w:t>
(немесе) ақпарат агенттiгiн есепке қою</w:t>
      </w:r>
      <w:r>
        <w:br/>
      </w:r>
      <w:r>
        <w:rPr>
          <w:rFonts w:ascii="Times New Roman"/>
          <w:b w:val="false"/>
          <w:i w:val="false"/>
          <w:color w:val="000000"/>
          <w:sz w:val="28"/>
        </w:rPr>
        <w:t>
туралы куәлiк беруші органның толық атауы</w:t>
      </w:r>
    </w:p>
    <w:p>
      <w:pPr>
        <w:spacing w:after="0"/>
        <w:ind w:left="0"/>
        <w:jc w:val="both"/>
      </w:pPr>
      <w:r>
        <w:rPr>
          <w:rFonts w:ascii="Times New Roman"/>
          <w:b w:val="false"/>
          <w:i w:val="false"/>
          <w:color w:val="000000"/>
          <w:sz w:val="28"/>
        </w:rPr>
        <w:t>_________________________________________</w:t>
      </w:r>
      <w:r>
        <w:br/>
      </w:r>
      <w:r>
        <w:rPr>
          <w:rFonts w:ascii="Times New Roman"/>
          <w:b w:val="false"/>
          <w:i w:val="false"/>
          <w:color w:val="000000"/>
          <w:sz w:val="28"/>
        </w:rPr>
        <w:t>
(мерзiмдi баспасөз басылымын және (немесе)</w:t>
      </w:r>
      <w:r>
        <w:br/>
      </w:r>
      <w:r>
        <w:rPr>
          <w:rFonts w:ascii="Times New Roman"/>
          <w:b w:val="false"/>
          <w:i w:val="false"/>
          <w:color w:val="000000"/>
          <w:sz w:val="28"/>
        </w:rPr>
        <w:t>
ақпарат агенттiгiн есепке қою туралы куәлiк</w:t>
      </w:r>
      <w:r>
        <w:br/>
      </w:r>
      <w:r>
        <w:rPr>
          <w:rFonts w:ascii="Times New Roman"/>
          <w:b w:val="false"/>
          <w:i w:val="false"/>
          <w:color w:val="000000"/>
          <w:sz w:val="28"/>
        </w:rPr>
        <w:t>
беруші орган басшының Т.А.Ә.)</w:t>
      </w:r>
    </w:p>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Сізден ______________________________________________________________</w:t>
      </w:r>
      <w:r>
        <w:br/>
      </w:r>
      <w:r>
        <w:rPr>
          <w:rFonts w:ascii="Times New Roman"/>
          <w:b w:val="false"/>
          <w:i w:val="false"/>
          <w:color w:val="000000"/>
          <w:sz w:val="28"/>
        </w:rPr>
        <w:t>
               (БАҚ немесе ақпарат агенттігінің атауы, түрі)</w:t>
      </w:r>
      <w:r>
        <w:br/>
      </w:r>
      <w:r>
        <w:rPr>
          <w:rFonts w:ascii="Times New Roman"/>
          <w:b w:val="false"/>
          <w:i w:val="false"/>
          <w:color w:val="000000"/>
          <w:sz w:val="28"/>
        </w:rPr>
        <w:t>
мерзімді баспасөз басылымын немесе ақпарат агенттігін есепке алуды (қайта есепке алуды, телнұсқа беруді жүзеге асыруды) сұраймын</w:t>
      </w:r>
      <w:r>
        <w:br/>
      </w:r>
      <w:r>
        <w:rPr>
          <w:rFonts w:ascii="Times New Roman"/>
          <w:b w:val="false"/>
          <w:i w:val="false"/>
          <w:color w:val="000000"/>
          <w:sz w:val="28"/>
        </w:rPr>
        <w:t>
Меншік иесі 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(аты-жөні (болған жағдайда)/ атауы және ұйымдастыру-құқықтық нысаны)</w:t>
      </w:r>
      <w:r>
        <w:br/>
      </w:r>
      <w:r>
        <w:rPr>
          <w:rFonts w:ascii="Times New Roman"/>
          <w:b w:val="false"/>
          <w:i w:val="false"/>
          <w:color w:val="000000"/>
          <w:sz w:val="28"/>
        </w:rPr>
        <w:t>
ЖИН/БИН _____________________________________________________________</w:t>
      </w:r>
      <w:r>
        <w:br/>
      </w:r>
      <w:r>
        <w:rPr>
          <w:rFonts w:ascii="Times New Roman"/>
          <w:b w:val="false"/>
          <w:i w:val="false"/>
          <w:color w:val="000000"/>
          <w:sz w:val="28"/>
        </w:rPr>
        <w:t>
Меншік иесінің мекенжайы ____________________________________________</w:t>
      </w:r>
      <w:r>
        <w:br/>
      </w:r>
      <w:r>
        <w:rPr>
          <w:rFonts w:ascii="Times New Roman"/>
          <w:b w:val="false"/>
          <w:i w:val="false"/>
          <w:color w:val="000000"/>
          <w:sz w:val="28"/>
        </w:rPr>
        <w:t>
               (тұрғылықты жері/орналасқан жері, байланыс деректері)</w:t>
      </w:r>
    </w:p>
    <w:p>
      <w:pPr>
        <w:spacing w:after="0"/>
        <w:ind w:left="0"/>
        <w:jc w:val="both"/>
      </w:pPr>
      <w:r>
        <w:rPr>
          <w:rFonts w:ascii="Times New Roman"/>
          <w:b w:val="false"/>
          <w:i w:val="false"/>
          <w:color w:val="000000"/>
          <w:sz w:val="28"/>
        </w:rPr>
        <w:t>Мерзімді баспасөз басылымының немесе ақпарат агенттігінің тілі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Жиілігі _____________________________________________________________</w:t>
      </w:r>
      <w:r>
        <w:br/>
      </w:r>
      <w:r>
        <w:rPr>
          <w:rFonts w:ascii="Times New Roman"/>
          <w:b w:val="false"/>
          <w:i w:val="false"/>
          <w:color w:val="000000"/>
          <w:sz w:val="28"/>
        </w:rPr>
        <w:t>
Тақырыптық бағыты ___________________________________________________</w:t>
      </w:r>
      <w:r>
        <w:br/>
      </w:r>
      <w:r>
        <w:rPr>
          <w:rFonts w:ascii="Times New Roman"/>
          <w:b w:val="false"/>
          <w:i w:val="false"/>
          <w:color w:val="000000"/>
          <w:sz w:val="28"/>
        </w:rPr>
        <w:t>
Таралу аумағы _______________________________________________________</w:t>
      </w:r>
      <w:r>
        <w:br/>
      </w:r>
      <w:r>
        <w:rPr>
          <w:rFonts w:ascii="Times New Roman"/>
          <w:b w:val="false"/>
          <w:i w:val="false"/>
          <w:color w:val="000000"/>
          <w:sz w:val="28"/>
        </w:rPr>
        <w:t>
Редакцияның мекенжайы _______________________________________________</w:t>
      </w:r>
      <w:r>
        <w:br/>
      </w:r>
      <w:r>
        <w:rPr>
          <w:rFonts w:ascii="Times New Roman"/>
          <w:b w:val="false"/>
          <w:i w:val="false"/>
          <w:color w:val="000000"/>
          <w:sz w:val="28"/>
        </w:rPr>
        <w:t>
Бас редактордың Т.А.Ә. ______________________________________________</w:t>
      </w:r>
    </w:p>
    <w:p>
      <w:pPr>
        <w:spacing w:after="0"/>
        <w:ind w:left="0"/>
        <w:jc w:val="both"/>
      </w:pPr>
      <w:r>
        <w:rPr>
          <w:rFonts w:ascii="Times New Roman"/>
          <w:b w:val="false"/>
          <w:i w:val="false"/>
          <w:color w:val="000000"/>
          <w:sz w:val="28"/>
        </w:rPr>
        <w:t>М.О.                                           ______________________</w:t>
      </w:r>
      <w:r>
        <w:br/>
      </w:r>
      <w:r>
        <w:rPr>
          <w:rFonts w:ascii="Times New Roman"/>
          <w:b w:val="false"/>
          <w:i w:val="false"/>
          <w:color w:val="000000"/>
          <w:sz w:val="28"/>
        </w:rPr>
        <w:t>
                                                      (қолы)</w:t>
      </w:r>
      <w:r>
        <w:br/>
      </w:r>
      <w:r>
        <w:rPr>
          <w:rFonts w:ascii="Times New Roman"/>
          <w:b w:val="false"/>
          <w:i w:val="false"/>
          <w:color w:val="000000"/>
          <w:sz w:val="28"/>
        </w:rPr>
        <w:t>
                                          20__ жылғы «___» __________</w:t>
      </w:r>
    </w:p>
    <w:bookmarkStart w:name="z68" w:id="13"/>
    <w:p>
      <w:pPr>
        <w:spacing w:after="0"/>
        <w:ind w:left="0"/>
        <w:jc w:val="both"/>
      </w:pPr>
      <w:r>
        <w:rPr>
          <w:rFonts w:ascii="Times New Roman"/>
          <w:b w:val="false"/>
          <w:i w:val="false"/>
          <w:color w:val="000000"/>
          <w:sz w:val="28"/>
        </w:rPr>
        <w:t xml:space="preserve">
«Бұқаралық ақпарат құралдарын  </w:t>
      </w:r>
      <w:r>
        <w:br/>
      </w:r>
      <w:r>
        <w:rPr>
          <w:rFonts w:ascii="Times New Roman"/>
          <w:b w:val="false"/>
          <w:i w:val="false"/>
          <w:color w:val="000000"/>
          <w:sz w:val="28"/>
        </w:rPr>
        <w:t xml:space="preserve">
есепке қою» мемлекеттік қызмет </w:t>
      </w:r>
      <w:r>
        <w:br/>
      </w:r>
      <w:r>
        <w:rPr>
          <w:rFonts w:ascii="Times New Roman"/>
          <w:b w:val="false"/>
          <w:i w:val="false"/>
          <w:color w:val="000000"/>
          <w:sz w:val="28"/>
        </w:rPr>
        <w:t xml:space="preserve">
стандартына 2-қосымша     </w:t>
      </w:r>
    </w:p>
    <w:bookmarkEnd w:id="13"/>
    <w:p>
      <w:pPr>
        <w:spacing w:after="0"/>
        <w:ind w:left="0"/>
        <w:jc w:val="left"/>
      </w:pPr>
      <w:r>
        <w:rPr>
          <w:rFonts w:ascii="Times New Roman"/>
          <w:b/>
          <w:i w:val="false"/>
          <w:color w:val="000000"/>
        </w:rPr>
        <w:t xml:space="preserve"> Сапа және тиімділік көрсеткіштері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23"/>
        <w:gridCol w:w="2537"/>
        <w:gridCol w:w="2372"/>
        <w:gridCol w:w="1628"/>
      </w:tblGrid>
      <w:tr>
        <w:trPr>
          <w:trHeight w:val="30" w:hRule="atLeast"/>
        </w:trPr>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қол жетімділік көрсеткіштері</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нормативтік мәні</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келесі жылдағы нысаналы мәні</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есепті жылдағы ағымдағы мәні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1.Уақтылылығы</w:t>
            </w:r>
          </w:p>
        </w:tc>
      </w:tr>
      <w:tr>
        <w:trPr>
          <w:trHeight w:val="30" w:hRule="atLeast"/>
        </w:trPr>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Құжаттарды тапсырған сәттен бастап белгіленген мерзімде қызметті ұсыну оқиғаларының %-ы (үлесі)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Қызметті ұсыну үдерісінің сапасына қанағаттанған алушылардың %-ы (үлесі)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 жетімділік</w:t>
            </w:r>
          </w:p>
        </w:tc>
      </w:tr>
      <w:tr>
        <w:trPr>
          <w:trHeight w:val="30" w:hRule="atLeast"/>
        </w:trPr>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Қызметті ұсынудың сапасына және оны ұсыну тәртібі туралы ақпаратқа қанағаттанған алушылардың %-ы (үлесі)</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Ақпаратқа электронды форматта қол жеткізуге болатын қызметтер %-ы (үлесі)</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үдерісі</w:t>
            </w:r>
          </w:p>
        </w:tc>
      </w:tr>
      <w:tr>
        <w:trPr>
          <w:trHeight w:val="30" w:hRule="atLeast"/>
        </w:trPr>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Шағымданудың қолданыстағы тәртібіне қанағаттанған алушылардың % -ы (үлесі)</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30" w:hRule="atLeast"/>
        </w:trPr>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Персоналдың сыпайылығына қанағаттанған тұтынушылардың %-ы (үлесі)</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9" w:id="1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2009 жылғы 30 желтоқсандағы</w:t>
      </w:r>
      <w:r>
        <w:br/>
      </w:r>
      <w:r>
        <w:rPr>
          <w:rFonts w:ascii="Times New Roman"/>
          <w:b w:val="false"/>
          <w:i w:val="false"/>
          <w:color w:val="000000"/>
          <w:sz w:val="28"/>
        </w:rPr>
        <w:t xml:space="preserve">
№ 2315 қаулысымен     </w:t>
      </w:r>
      <w:r>
        <w:br/>
      </w:r>
      <w:r>
        <w:rPr>
          <w:rFonts w:ascii="Times New Roman"/>
          <w:b w:val="false"/>
          <w:i w:val="false"/>
          <w:color w:val="000000"/>
          <w:sz w:val="28"/>
        </w:rPr>
        <w:t xml:space="preserve">
бекітілген        </w:t>
      </w:r>
    </w:p>
    <w:bookmarkEnd w:id="14"/>
    <w:bookmarkStart w:name="z138" w:id="15"/>
    <w:p>
      <w:pPr>
        <w:spacing w:after="0"/>
        <w:ind w:left="0"/>
        <w:jc w:val="left"/>
      </w:pPr>
      <w:r>
        <w:rPr>
          <w:rFonts w:ascii="Times New Roman"/>
          <w:b/>
          <w:i w:val="false"/>
          <w:color w:val="000000"/>
        </w:rPr>
        <w:t xml:space="preserve"> 
«Облыстың, республикалық маңызы бар қаланың, астананың аумағында таратылатын шетелдiк мерзiмдi баспасөз басылымдарын есепке алу» мемлекеттік қызмет стандарты</w:t>
      </w:r>
    </w:p>
    <w:bookmarkEnd w:id="15"/>
    <w:p>
      <w:pPr>
        <w:spacing w:after="0"/>
        <w:ind w:left="0"/>
        <w:jc w:val="both"/>
      </w:pPr>
      <w:r>
        <w:rPr>
          <w:rFonts w:ascii="Times New Roman"/>
          <w:b w:val="false"/>
          <w:i w:val="false"/>
          <w:color w:val="ff0000"/>
          <w:sz w:val="28"/>
        </w:rPr>
        <w:t xml:space="preserve">      Ескерту. Стандарт жаңа редакцияда - ҚР Үкіметінің 2012.10.09 </w:t>
      </w:r>
      <w:r>
        <w:rPr>
          <w:rFonts w:ascii="Times New Roman"/>
          <w:b w:val="false"/>
          <w:i w:val="false"/>
          <w:color w:val="ff0000"/>
          <w:sz w:val="28"/>
        </w:rPr>
        <w:t>№ 1278</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w:t>
      </w:r>
    </w:p>
    <w:p>
      <w:pPr>
        <w:spacing w:after="0"/>
        <w:ind w:left="0"/>
        <w:jc w:val="left"/>
      </w:pPr>
      <w:r>
        <w:rPr>
          <w:rFonts w:ascii="Times New Roman"/>
          <w:b/>
          <w:i w:val="false"/>
          <w:color w:val="000000"/>
        </w:rPr>
        <w:t xml:space="preserve"> 1. Жалпы ережелер</w:t>
      </w:r>
    </w:p>
    <w:bookmarkStart w:name="z139" w:id="16"/>
    <w:p>
      <w:pPr>
        <w:spacing w:after="0"/>
        <w:ind w:left="0"/>
        <w:jc w:val="both"/>
      </w:pPr>
      <w:r>
        <w:rPr>
          <w:rFonts w:ascii="Times New Roman"/>
          <w:b w:val="false"/>
          <w:i w:val="false"/>
          <w:color w:val="000000"/>
          <w:sz w:val="28"/>
        </w:rPr>
        <w:t>
      1. Мемлекеттік қызметті облыстардың, Астана мен Алматы қалаларының жергілікті атқарушы органдары (бұдан әрi – уәкілетті орган) баламасыз негізде халыққа қызмет көрсету орталықтары арқылы осы стандартқа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2-қосымшаларда</w:t>
      </w:r>
      <w:r>
        <w:rPr>
          <w:rFonts w:ascii="Times New Roman"/>
          <w:b w:val="false"/>
          <w:i w:val="false"/>
          <w:color w:val="000000"/>
          <w:sz w:val="28"/>
        </w:rPr>
        <w:t xml:space="preserve"> көрсетілген мекенжайлар бойынша көрсетеді, сонымен қатар мемлекеттік қызмет алушыда электрондық цифрлық қолтаңба (бұдан әрі – ЭЦҚ) болған жағдайда «электронды үкіметтің» www.e.gov.kz веб-порталы (бұдан әрi – портал) арқылы көрсетiледi.</w:t>
      </w:r>
      <w:r>
        <w:br/>
      </w:r>
      <w:r>
        <w:rPr>
          <w:rFonts w:ascii="Times New Roman"/>
          <w:b w:val="false"/>
          <w:i w:val="false"/>
          <w:color w:val="000000"/>
          <w:sz w:val="28"/>
        </w:rPr>
        <w:t>
</w:t>
      </w:r>
      <w:r>
        <w:rPr>
          <w:rFonts w:ascii="Times New Roman"/>
          <w:b w:val="false"/>
          <w:i w:val="false"/>
          <w:color w:val="000000"/>
          <w:sz w:val="28"/>
        </w:rPr>
        <w:t>
      Шалғайда орналасқан елді мекендер тұрғындарының мемлекеттік қызметке қол жеткізуін қамтамасыз ету мақсатында Мобильді орталықтар арқылы мемлекеттік қызмет көрсетуге рұқсат етіледі.</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қызметтің нысаны: ішінара автоматтандырылған.</w:t>
      </w:r>
      <w:r>
        <w:br/>
      </w:r>
      <w:r>
        <w:rPr>
          <w:rFonts w:ascii="Times New Roman"/>
          <w:b w:val="false"/>
          <w:i w:val="false"/>
          <w:color w:val="000000"/>
          <w:sz w:val="28"/>
        </w:rPr>
        <w:t>
</w:t>
      </w:r>
      <w:r>
        <w:rPr>
          <w:rFonts w:ascii="Times New Roman"/>
          <w:b w:val="false"/>
          <w:i w:val="false"/>
          <w:color w:val="000000"/>
          <w:sz w:val="28"/>
        </w:rPr>
        <w:t>
      3. Мемлекеттiк қызмет «Бұқаралық ақпарат құралдары туралы» Қазақстан Республикасының 1999 жылғы 23 шiлдедегi Заңының 4-4-бабы </w:t>
      </w:r>
      <w:r>
        <w:rPr>
          <w:rFonts w:ascii="Times New Roman"/>
          <w:b w:val="false"/>
          <w:i w:val="false"/>
          <w:color w:val="000000"/>
          <w:sz w:val="28"/>
        </w:rPr>
        <w:t>2) тармақшасы</w:t>
      </w:r>
      <w:r>
        <w:rPr>
          <w:rFonts w:ascii="Times New Roman"/>
          <w:b w:val="false"/>
          <w:i w:val="false"/>
          <w:color w:val="000000"/>
          <w:sz w:val="28"/>
        </w:rPr>
        <w:t>, «Ақпараттандыру туралы» Қазақстан Республикасының 2007 жылғы 11 қаңтардағы Заңының </w:t>
      </w:r>
      <w:r>
        <w:rPr>
          <w:rFonts w:ascii="Times New Roman"/>
          <w:b w:val="false"/>
          <w:i w:val="false"/>
          <w:color w:val="000000"/>
          <w:sz w:val="28"/>
        </w:rPr>
        <w:t>29-бабы</w:t>
      </w:r>
      <w:r>
        <w:rPr>
          <w:rFonts w:ascii="Times New Roman"/>
          <w:b w:val="false"/>
          <w:i w:val="false"/>
          <w:color w:val="000000"/>
          <w:sz w:val="28"/>
        </w:rPr>
        <w:t>, «Қазақстан Республикасында таратылатын шетелдiк бұқаралық ақпарат құралдарын есепке алудың ережесін бекіту туралы», Қазақстан Республикасы Үкіметінің 2002 жылғы 29 шілдедегі № 843 </w:t>
      </w:r>
      <w:r>
        <w:rPr>
          <w:rFonts w:ascii="Times New Roman"/>
          <w:b w:val="false"/>
          <w:i w:val="false"/>
          <w:color w:val="000000"/>
          <w:sz w:val="28"/>
        </w:rPr>
        <w:t>қаулысы</w:t>
      </w:r>
      <w:r>
        <w:rPr>
          <w:rFonts w:ascii="Times New Roman"/>
          <w:b w:val="false"/>
          <w:i w:val="false"/>
          <w:color w:val="000000"/>
          <w:sz w:val="28"/>
        </w:rPr>
        <w:t xml:space="preserve"> негiзiнде көрсетiледi.</w:t>
      </w:r>
      <w:r>
        <w:br/>
      </w:r>
      <w:r>
        <w:rPr>
          <w:rFonts w:ascii="Times New Roman"/>
          <w:b w:val="false"/>
          <w:i w:val="false"/>
          <w:color w:val="000000"/>
          <w:sz w:val="28"/>
        </w:rPr>
        <w:t>
</w:t>
      </w:r>
      <w:r>
        <w:rPr>
          <w:rFonts w:ascii="Times New Roman"/>
          <w:b w:val="false"/>
          <w:i w:val="false"/>
          <w:color w:val="000000"/>
          <w:sz w:val="28"/>
        </w:rPr>
        <w:t>
      4. Мемлекеттік қызмет көрсету тәртібі туралы толық ақпарат:</w:t>
      </w:r>
      <w:r>
        <w:br/>
      </w:r>
      <w:r>
        <w:rPr>
          <w:rFonts w:ascii="Times New Roman"/>
          <w:b w:val="false"/>
          <w:i w:val="false"/>
          <w:color w:val="000000"/>
          <w:sz w:val="28"/>
        </w:rPr>
        <w:t>
</w:t>
      </w:r>
      <w:r>
        <w:rPr>
          <w:rFonts w:ascii="Times New Roman"/>
          <w:b w:val="false"/>
          <w:i w:val="false"/>
          <w:color w:val="000000"/>
          <w:sz w:val="28"/>
        </w:rPr>
        <w:t xml:space="preserve">
      1) уәкiлеттi органның интернет-ресурстарында; </w:t>
      </w:r>
      <w:r>
        <w:br/>
      </w:r>
      <w:r>
        <w:rPr>
          <w:rFonts w:ascii="Times New Roman"/>
          <w:b w:val="false"/>
          <w:i w:val="false"/>
          <w:color w:val="000000"/>
          <w:sz w:val="28"/>
        </w:rPr>
        <w:t>
</w:t>
      </w:r>
      <w:r>
        <w:rPr>
          <w:rFonts w:ascii="Times New Roman"/>
          <w:b w:val="false"/>
          <w:i w:val="false"/>
          <w:color w:val="000000"/>
          <w:sz w:val="28"/>
        </w:rPr>
        <w:t>
      2) порталда;</w:t>
      </w:r>
      <w:r>
        <w:br/>
      </w:r>
      <w:r>
        <w:rPr>
          <w:rFonts w:ascii="Times New Roman"/>
          <w:b w:val="false"/>
          <w:i w:val="false"/>
          <w:color w:val="000000"/>
          <w:sz w:val="28"/>
        </w:rPr>
        <w:t>
</w:t>
      </w:r>
      <w:r>
        <w:rPr>
          <w:rFonts w:ascii="Times New Roman"/>
          <w:b w:val="false"/>
          <w:i w:val="false"/>
          <w:color w:val="000000"/>
          <w:sz w:val="28"/>
        </w:rPr>
        <w:t>
      3) Қазақстан Республикасы Көлік және коммуникациялар министрлігі Мемлекеттік қызметті автоматтандыруды бақылау және халыққа қызмет көрсету орталықтарының қызметін үйлестіру комитетінің «Халыққа қызмет көрсету орталығы» республикалық мемлекеттік мекемесі (бұдан әрі – «ХҚКО» РММ) интернет-ресурсында www.con.gov.kz;</w:t>
      </w:r>
      <w:r>
        <w:br/>
      </w:r>
      <w:r>
        <w:rPr>
          <w:rFonts w:ascii="Times New Roman"/>
          <w:b w:val="false"/>
          <w:i w:val="false"/>
          <w:color w:val="000000"/>
          <w:sz w:val="28"/>
        </w:rPr>
        <w:t>
</w:t>
      </w:r>
      <w:r>
        <w:rPr>
          <w:rFonts w:ascii="Times New Roman"/>
          <w:b w:val="false"/>
          <w:i w:val="false"/>
          <w:color w:val="000000"/>
          <w:sz w:val="28"/>
        </w:rPr>
        <w:t>
      4) ресми ақпарат көздерінде және осы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орталықтардың ғимараттарында қойылған стенділерде орналастырылады.</w:t>
      </w:r>
      <w:r>
        <w:br/>
      </w:r>
      <w:r>
        <w:rPr>
          <w:rFonts w:ascii="Times New Roman"/>
          <w:b w:val="false"/>
          <w:i w:val="false"/>
          <w:color w:val="000000"/>
          <w:sz w:val="28"/>
        </w:rPr>
        <w:t>
</w:t>
      </w:r>
      <w:r>
        <w:rPr>
          <w:rFonts w:ascii="Times New Roman"/>
          <w:b w:val="false"/>
          <w:i w:val="false"/>
          <w:color w:val="000000"/>
          <w:sz w:val="28"/>
        </w:rPr>
        <w:t>
      Сонымен бірге мемлекеттік қызмет көрсетудің тәртібі туралы ақпаратты call-орталығының телефоны (1414) арқылы алуға болады.</w:t>
      </w:r>
      <w:r>
        <w:br/>
      </w:r>
      <w:r>
        <w:rPr>
          <w:rFonts w:ascii="Times New Roman"/>
          <w:b w:val="false"/>
          <w:i w:val="false"/>
          <w:color w:val="000000"/>
          <w:sz w:val="28"/>
        </w:rPr>
        <w:t>
</w:t>
      </w:r>
      <w:r>
        <w:rPr>
          <w:rFonts w:ascii="Times New Roman"/>
          <w:b w:val="false"/>
          <w:i w:val="false"/>
          <w:color w:val="000000"/>
          <w:sz w:val="28"/>
        </w:rPr>
        <w:t>
      5. Көрсетілетін мемлекеттік қызметтің нәтижесі шетелдік мерзімді басылымдарды осы стандартқа қосылатын </w:t>
      </w:r>
      <w:r>
        <w:rPr>
          <w:rFonts w:ascii="Times New Roman"/>
          <w:b w:val="false"/>
          <w:i w:val="false"/>
          <w:color w:val="000000"/>
          <w:sz w:val="28"/>
        </w:rPr>
        <w:t>3-қосымшаға</w:t>
      </w:r>
      <w:r>
        <w:rPr>
          <w:rFonts w:ascii="Times New Roman"/>
          <w:b w:val="false"/>
          <w:i w:val="false"/>
          <w:color w:val="000000"/>
          <w:sz w:val="28"/>
        </w:rPr>
        <w:t xml:space="preserve"> сәйкес жасалған нысан бойынша есепке алу туралы анықтаманы қағаз тасығышта беру, сондай-ақ порталда ЭЦҚ қойылған электронды құжат нысандағы анықтаманы беру немесе мемлекеттік қызмет көрсетуден бас тарту туралы дәлелді жауап беру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жеке және заңды тұлғаларға (бұдан әрі – мемлекеттік қызмет алушы)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 көрсету мерзімдері:</w:t>
      </w:r>
      <w:r>
        <w:br/>
      </w:r>
      <w:r>
        <w:rPr>
          <w:rFonts w:ascii="Times New Roman"/>
          <w:b w:val="false"/>
          <w:i w:val="false"/>
          <w:color w:val="000000"/>
          <w:sz w:val="28"/>
        </w:rPr>
        <w:t>
</w:t>
      </w:r>
      <w:r>
        <w:rPr>
          <w:rFonts w:ascii="Times New Roman"/>
          <w:b w:val="false"/>
          <w:i w:val="false"/>
          <w:color w:val="000000"/>
          <w:sz w:val="28"/>
        </w:rPr>
        <w:t>
      орталыққа өтініш білдірген кезде:</w:t>
      </w:r>
      <w:r>
        <w:br/>
      </w:r>
      <w:r>
        <w:rPr>
          <w:rFonts w:ascii="Times New Roman"/>
          <w:b w:val="false"/>
          <w:i w:val="false"/>
          <w:color w:val="000000"/>
          <w:sz w:val="28"/>
        </w:rPr>
        <w:t>
</w:t>
      </w:r>
      <w:r>
        <w:rPr>
          <w:rFonts w:ascii="Times New Roman"/>
          <w:b w:val="false"/>
          <w:i w:val="false"/>
          <w:color w:val="000000"/>
          <w:sz w:val="28"/>
        </w:rPr>
        <w:t>
      1) мемлекеттік қызмет алушы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көрсетiлген қажеттi құжаттарды тапсырған сәттен бастап – он жұмыс күні iшiнде;</w:t>
      </w:r>
      <w:r>
        <w:br/>
      </w:r>
      <w:r>
        <w:rPr>
          <w:rFonts w:ascii="Times New Roman"/>
          <w:b w:val="false"/>
          <w:i w:val="false"/>
          <w:color w:val="000000"/>
          <w:sz w:val="28"/>
        </w:rPr>
        <w:t>
</w:t>
      </w:r>
      <w:r>
        <w:rPr>
          <w:rFonts w:ascii="Times New Roman"/>
          <w:b w:val="false"/>
          <w:i w:val="false"/>
          <w:color w:val="000000"/>
          <w:sz w:val="28"/>
        </w:rPr>
        <w:t>
      2) тіркеу кезінде мемлекеттік қызметті алушы өтiнiш берген күнi сол жерде көрсетiлетiн мемлекеттiк қызметтi алуға дейiн күтудiң рұқсат берiлген ең көп уақыты – 20 минуттан аспайды;</w:t>
      </w:r>
      <w:r>
        <w:br/>
      </w:r>
      <w:r>
        <w:rPr>
          <w:rFonts w:ascii="Times New Roman"/>
          <w:b w:val="false"/>
          <w:i w:val="false"/>
          <w:color w:val="000000"/>
          <w:sz w:val="28"/>
        </w:rPr>
        <w:t>
</w:t>
      </w:r>
      <w:r>
        <w:rPr>
          <w:rFonts w:ascii="Times New Roman"/>
          <w:b w:val="false"/>
          <w:i w:val="false"/>
          <w:color w:val="000000"/>
          <w:sz w:val="28"/>
        </w:rPr>
        <w:t>
      3) мемлекеттік қызметті алушы өтiнiш берген күнi сол жерде көрсетiлетiн мемлекеттiк қызметтi алушыға қызмет көрсетудiң, сондай-ақ құжаттар алу кезінде рұқсат берiлген ең көп уақыты – 20 минуттан аспайды.</w:t>
      </w:r>
      <w:r>
        <w:br/>
      </w:r>
      <w:r>
        <w:rPr>
          <w:rFonts w:ascii="Times New Roman"/>
          <w:b w:val="false"/>
          <w:i w:val="false"/>
          <w:color w:val="000000"/>
          <w:sz w:val="28"/>
        </w:rPr>
        <w:t>
</w:t>
      </w:r>
      <w:r>
        <w:rPr>
          <w:rFonts w:ascii="Times New Roman"/>
          <w:b w:val="false"/>
          <w:i w:val="false"/>
          <w:color w:val="000000"/>
          <w:sz w:val="28"/>
        </w:rPr>
        <w:t>
      Портал арқылы өтініш білдірген кезде – он жұмыс күн iшiнде.</w:t>
      </w:r>
      <w:r>
        <w:br/>
      </w:r>
      <w:r>
        <w:rPr>
          <w:rFonts w:ascii="Times New Roman"/>
          <w:b w:val="false"/>
          <w:i w:val="false"/>
          <w:color w:val="000000"/>
          <w:sz w:val="28"/>
        </w:rPr>
        <w:t>
</w:t>
      </w:r>
      <w:r>
        <w:rPr>
          <w:rFonts w:ascii="Times New Roman"/>
          <w:b w:val="false"/>
          <w:i w:val="false"/>
          <w:color w:val="000000"/>
          <w:sz w:val="28"/>
        </w:rPr>
        <w:t>
      8. Мемлекеттiк қызмет тегін көрсетiледi.</w:t>
      </w:r>
      <w:r>
        <w:br/>
      </w:r>
      <w:r>
        <w:rPr>
          <w:rFonts w:ascii="Times New Roman"/>
          <w:b w:val="false"/>
          <w:i w:val="false"/>
          <w:color w:val="000000"/>
          <w:sz w:val="28"/>
        </w:rPr>
        <w:t>
</w:t>
      </w:r>
      <w:r>
        <w:rPr>
          <w:rFonts w:ascii="Times New Roman"/>
          <w:b w:val="false"/>
          <w:i w:val="false"/>
          <w:color w:val="000000"/>
          <w:sz w:val="28"/>
        </w:rPr>
        <w:t>
      9. Мемлекеттiк қызмет:</w:t>
      </w:r>
      <w:r>
        <w:br/>
      </w:r>
      <w:r>
        <w:rPr>
          <w:rFonts w:ascii="Times New Roman"/>
          <w:b w:val="false"/>
          <w:i w:val="false"/>
          <w:color w:val="000000"/>
          <w:sz w:val="28"/>
        </w:rPr>
        <w:t>
</w:t>
      </w:r>
      <w:r>
        <w:rPr>
          <w:rFonts w:ascii="Times New Roman"/>
          <w:b w:val="false"/>
          <w:i w:val="false"/>
          <w:color w:val="000000"/>
          <w:sz w:val="28"/>
        </w:rPr>
        <w:t>
      Орталыққа өтініш білдірген кезде, «Қазақстан Республикасындағы мерекелер туралы» Қазақстан Республикасының 2001 жылғы 13 желтоқсандағы № 267-ІІ </w:t>
      </w:r>
      <w:r>
        <w:rPr>
          <w:rFonts w:ascii="Times New Roman"/>
          <w:b w:val="false"/>
          <w:i w:val="false"/>
          <w:color w:val="000000"/>
          <w:sz w:val="28"/>
        </w:rPr>
        <w:t>Заңында</w:t>
      </w:r>
      <w:r>
        <w:rPr>
          <w:rFonts w:ascii="Times New Roman"/>
          <w:b w:val="false"/>
          <w:i w:val="false"/>
          <w:color w:val="000000"/>
          <w:sz w:val="28"/>
        </w:rPr>
        <w:t xml:space="preserve"> белгіленген демалыс және мереке күндерінен басқа, апта сайын алты күн сағат 9.00-дан бастап 20.00-ге дейін үзіліссіз қызмет көрсетіледі.</w:t>
      </w:r>
      <w:r>
        <w:br/>
      </w:r>
      <w:r>
        <w:rPr>
          <w:rFonts w:ascii="Times New Roman"/>
          <w:b w:val="false"/>
          <w:i w:val="false"/>
          <w:color w:val="000000"/>
          <w:sz w:val="28"/>
        </w:rPr>
        <w:t>
</w:t>
      </w:r>
      <w:r>
        <w:rPr>
          <w:rFonts w:ascii="Times New Roman"/>
          <w:b w:val="false"/>
          <w:i w:val="false"/>
          <w:color w:val="000000"/>
          <w:sz w:val="28"/>
        </w:rPr>
        <w:t>
      Қабылдау «электронды» кезек тәртібінде жүргізіледі, алдын ала жазылусыз және жедел қызмет көрсетусіз жүзеге асырылады.</w:t>
      </w:r>
      <w:r>
        <w:br/>
      </w:r>
      <w:r>
        <w:rPr>
          <w:rFonts w:ascii="Times New Roman"/>
          <w:b w:val="false"/>
          <w:i w:val="false"/>
          <w:color w:val="000000"/>
          <w:sz w:val="28"/>
        </w:rPr>
        <w:t>
</w:t>
      </w:r>
      <w:r>
        <w:rPr>
          <w:rFonts w:ascii="Times New Roman"/>
          <w:b w:val="false"/>
          <w:i w:val="false"/>
          <w:color w:val="000000"/>
          <w:sz w:val="28"/>
        </w:rPr>
        <w:t>
      Мобильді орталықтар құжаттар қабылдауды Орталық бекіткен кестеге сәйкес жүзеге асырады, бірақ бір елді мекенде алты сағаттан кем емес.</w:t>
      </w:r>
      <w:r>
        <w:br/>
      </w:r>
      <w:r>
        <w:rPr>
          <w:rFonts w:ascii="Times New Roman"/>
          <w:b w:val="false"/>
          <w:i w:val="false"/>
          <w:color w:val="000000"/>
          <w:sz w:val="28"/>
        </w:rPr>
        <w:t>
</w:t>
      </w:r>
      <w:r>
        <w:rPr>
          <w:rFonts w:ascii="Times New Roman"/>
          <w:b w:val="false"/>
          <w:i w:val="false"/>
          <w:color w:val="000000"/>
          <w:sz w:val="28"/>
        </w:rPr>
        <w:t>
      Порталдың жұмыс кестесі – тәулік бойы.</w:t>
      </w:r>
      <w:r>
        <w:br/>
      </w:r>
      <w:r>
        <w:rPr>
          <w:rFonts w:ascii="Times New Roman"/>
          <w:b w:val="false"/>
          <w:i w:val="false"/>
          <w:color w:val="000000"/>
          <w:sz w:val="28"/>
        </w:rPr>
        <w:t>
</w:t>
      </w:r>
      <w:r>
        <w:rPr>
          <w:rFonts w:ascii="Times New Roman"/>
          <w:b w:val="false"/>
          <w:i w:val="false"/>
          <w:color w:val="000000"/>
          <w:sz w:val="28"/>
        </w:rPr>
        <w:t>
      10. Мемлекеттiк қызмет:</w:t>
      </w:r>
      <w:r>
        <w:br/>
      </w:r>
      <w:r>
        <w:rPr>
          <w:rFonts w:ascii="Times New Roman"/>
          <w:b w:val="false"/>
          <w:i w:val="false"/>
          <w:color w:val="000000"/>
          <w:sz w:val="28"/>
        </w:rPr>
        <w:t>
</w:t>
      </w:r>
      <w:r>
        <w:rPr>
          <w:rFonts w:ascii="Times New Roman"/>
          <w:b w:val="false"/>
          <w:i w:val="false"/>
          <w:color w:val="000000"/>
          <w:sz w:val="28"/>
        </w:rPr>
        <w:t>
      дене мүмкіндіктері шектеулі адамдар үшін тиісті жағдайлар көзделген. Орталықта күтуге және қажетті құжаттарды дайындауға қолайлы жағдайлар жасалған және күту залы бар, онда толтырылған бланкілердің үлгілері орналастырылған ақпараттық стенділер бар.</w:t>
      </w:r>
      <w:r>
        <w:br/>
      </w:r>
      <w:r>
        <w:rPr>
          <w:rFonts w:ascii="Times New Roman"/>
          <w:b w:val="false"/>
          <w:i w:val="false"/>
          <w:color w:val="000000"/>
          <w:sz w:val="28"/>
        </w:rPr>
        <w:t>
</w:t>
      </w:r>
      <w:r>
        <w:rPr>
          <w:rFonts w:ascii="Times New Roman"/>
          <w:b w:val="false"/>
          <w:i w:val="false"/>
          <w:color w:val="000000"/>
          <w:sz w:val="28"/>
        </w:rPr>
        <w:t>
      Портал арқылы – «жеке кабинетте».</w:t>
      </w:r>
    </w:p>
    <w:bookmarkEnd w:id="16"/>
    <w:bookmarkStart w:name="z159" w:id="17"/>
    <w:p>
      <w:pPr>
        <w:spacing w:after="0"/>
        <w:ind w:left="0"/>
        <w:jc w:val="left"/>
      </w:pPr>
      <w:r>
        <w:rPr>
          <w:rFonts w:ascii="Times New Roman"/>
          <w:b/>
          <w:i w:val="false"/>
          <w:color w:val="000000"/>
        </w:rPr>
        <w:t xml:space="preserve"> 
2. Мемлекеттік қызмет көрсетудің тәртібі</w:t>
      </w:r>
    </w:p>
    <w:bookmarkEnd w:id="17"/>
    <w:bookmarkStart w:name="z160" w:id="18"/>
    <w:p>
      <w:pPr>
        <w:spacing w:after="0"/>
        <w:ind w:left="0"/>
        <w:jc w:val="both"/>
      </w:pPr>
      <w:r>
        <w:rPr>
          <w:rFonts w:ascii="Times New Roman"/>
          <w:b w:val="false"/>
          <w:i w:val="false"/>
          <w:color w:val="000000"/>
          <w:sz w:val="28"/>
        </w:rPr>
        <w:t>
      11. Мемлекеттік қызметті алу үшін мемлекеттік қызметті алушы мынандай құжаттарды тапсыруы тиіс:</w:t>
      </w:r>
      <w:r>
        <w:br/>
      </w:r>
      <w:r>
        <w:rPr>
          <w:rFonts w:ascii="Times New Roman"/>
          <w:b w:val="false"/>
          <w:i w:val="false"/>
          <w:color w:val="000000"/>
          <w:sz w:val="28"/>
        </w:rPr>
        <w:t>
</w:t>
      </w:r>
      <w:r>
        <w:rPr>
          <w:rFonts w:ascii="Times New Roman"/>
          <w:b w:val="false"/>
          <w:i w:val="false"/>
          <w:color w:val="000000"/>
          <w:sz w:val="28"/>
        </w:rPr>
        <w:t>
      Орталыққа жүгінген кезде:</w:t>
      </w:r>
      <w:r>
        <w:br/>
      </w:r>
      <w:r>
        <w:rPr>
          <w:rFonts w:ascii="Times New Roman"/>
          <w:b w:val="false"/>
          <w:i w:val="false"/>
          <w:color w:val="000000"/>
          <w:sz w:val="28"/>
        </w:rPr>
        <w:t>
</w:t>
      </w:r>
      <w:r>
        <w:rPr>
          <w:rFonts w:ascii="Times New Roman"/>
          <w:b w:val="false"/>
          <w:i w:val="false"/>
          <w:color w:val="000000"/>
          <w:sz w:val="28"/>
        </w:rPr>
        <w:t>
      1) мемлекеттік қызметті алушының жеке басын куәландыратын құжат;</w:t>
      </w:r>
      <w:r>
        <w:br/>
      </w:r>
      <w:r>
        <w:rPr>
          <w:rFonts w:ascii="Times New Roman"/>
          <w:b w:val="false"/>
          <w:i w:val="false"/>
          <w:color w:val="000000"/>
          <w:sz w:val="28"/>
        </w:rPr>
        <w:t>
</w:t>
      </w:r>
      <w:r>
        <w:rPr>
          <w:rFonts w:ascii="Times New Roman"/>
          <w:b w:val="false"/>
          <w:i w:val="false"/>
          <w:color w:val="000000"/>
          <w:sz w:val="28"/>
        </w:rPr>
        <w:t>
      2) осы стандартқа </w:t>
      </w:r>
      <w:r>
        <w:rPr>
          <w:rFonts w:ascii="Times New Roman"/>
          <w:b w:val="false"/>
          <w:i w:val="false"/>
          <w:color w:val="000000"/>
          <w:sz w:val="28"/>
        </w:rPr>
        <w:t>4-қосымшаға</w:t>
      </w:r>
      <w:r>
        <w:rPr>
          <w:rFonts w:ascii="Times New Roman"/>
          <w:b w:val="false"/>
          <w:i w:val="false"/>
          <w:color w:val="000000"/>
          <w:sz w:val="28"/>
        </w:rPr>
        <w:t xml:space="preserve"> сәйкес өтініш;</w:t>
      </w:r>
      <w:r>
        <w:br/>
      </w:r>
      <w:r>
        <w:rPr>
          <w:rFonts w:ascii="Times New Roman"/>
          <w:b w:val="false"/>
          <w:i w:val="false"/>
          <w:color w:val="000000"/>
          <w:sz w:val="28"/>
        </w:rPr>
        <w:t>
</w:t>
      </w:r>
      <w:r>
        <w:rPr>
          <w:rFonts w:ascii="Times New Roman"/>
          <w:b w:val="false"/>
          <w:i w:val="false"/>
          <w:color w:val="000000"/>
          <w:sz w:val="28"/>
        </w:rPr>
        <w:t>
      3) жеке тұлға үшін – кәсіпкерлік қызметпен айналысу құқығын растайтын құжаттың көшірмесі мен түпнұсқасы (немесе кәсіпкерлік қызметпен айналысуға құқықты растайтын құжаттың нотариалды түрде куәландырылған көшірмесі.</w:t>
      </w:r>
      <w:r>
        <w:br/>
      </w:r>
      <w:r>
        <w:rPr>
          <w:rFonts w:ascii="Times New Roman"/>
          <w:b w:val="false"/>
          <w:i w:val="false"/>
          <w:color w:val="000000"/>
          <w:sz w:val="28"/>
        </w:rPr>
        <w:t>
</w:t>
      </w:r>
      <w:r>
        <w:rPr>
          <w:rFonts w:ascii="Times New Roman"/>
          <w:b w:val="false"/>
          <w:i w:val="false"/>
          <w:color w:val="000000"/>
          <w:sz w:val="28"/>
        </w:rPr>
        <w:t>
      Құжаттар пакетін қабылдаған кезде орталықтың қызметкері көшірменің түпнұсқаға сәйкестігін тексереді және түпнұсқасын алушыға қайтарып береді.</w:t>
      </w:r>
      <w:r>
        <w:br/>
      </w:r>
      <w:r>
        <w:rPr>
          <w:rFonts w:ascii="Times New Roman"/>
          <w:b w:val="false"/>
          <w:i w:val="false"/>
          <w:color w:val="000000"/>
          <w:sz w:val="28"/>
        </w:rPr>
        <w:t>
</w:t>
      </w:r>
      <w:r>
        <w:rPr>
          <w:rFonts w:ascii="Times New Roman"/>
          <w:b w:val="false"/>
          <w:i w:val="false"/>
          <w:color w:val="000000"/>
          <w:sz w:val="28"/>
        </w:rPr>
        <w:t>
      Мемлекеттік электрондық ақпараттық ресурстар болып табылатын алушының жеке басын куәландыратын құжаттар мәліметтерін, алушыны заңды тұлға ретінде мемлекеттік тіркеу (қайта тіркеу) туралы куәлікті* немесе анықтаманы, филиал мен өкілдікті есептік тіркеу (қайта тіркеу) туралы куәлікті* немесе анықтаманы уәкілетті органның қызметкері тиісті мемлекеттік ақпараттық жүйелерден ЭЦҚ-мен куәландырылған электрондық құжаттар нысанында орталықтың ақпараттық жүйесі арқылы алады.</w:t>
      </w:r>
      <w:r>
        <w:br/>
      </w:r>
      <w:r>
        <w:rPr>
          <w:rFonts w:ascii="Times New Roman"/>
          <w:b w:val="false"/>
          <w:i w:val="false"/>
          <w:color w:val="000000"/>
          <w:sz w:val="28"/>
        </w:rPr>
        <w:t>
</w:t>
      </w:r>
      <w:r>
        <w:rPr>
          <w:rFonts w:ascii="Times New Roman"/>
          <w:b w:val="false"/>
          <w:i w:val="false"/>
          <w:color w:val="000000"/>
          <w:sz w:val="28"/>
        </w:rPr>
        <w:t>
      Порталда:</w:t>
      </w:r>
      <w:r>
        <w:br/>
      </w:r>
      <w:r>
        <w:rPr>
          <w:rFonts w:ascii="Times New Roman"/>
          <w:b w:val="false"/>
          <w:i w:val="false"/>
          <w:color w:val="000000"/>
          <w:sz w:val="28"/>
        </w:rPr>
        <w:t>
</w:t>
      </w:r>
      <w:r>
        <w:rPr>
          <w:rFonts w:ascii="Times New Roman"/>
          <w:b w:val="false"/>
          <w:i w:val="false"/>
          <w:color w:val="000000"/>
          <w:sz w:val="28"/>
        </w:rPr>
        <w:t>
      1) алушының ЭЦҚ қойылған электронды құжат нысанына сұрау салу;</w:t>
      </w:r>
      <w:r>
        <w:br/>
      </w:r>
      <w:r>
        <w:rPr>
          <w:rFonts w:ascii="Times New Roman"/>
          <w:b w:val="false"/>
          <w:i w:val="false"/>
          <w:color w:val="000000"/>
          <w:sz w:val="28"/>
        </w:rPr>
        <w:t>
</w:t>
      </w:r>
      <w:r>
        <w:rPr>
          <w:rFonts w:ascii="Times New Roman"/>
          <w:b w:val="false"/>
          <w:i w:val="false"/>
          <w:color w:val="000000"/>
          <w:sz w:val="28"/>
        </w:rPr>
        <w:t>
      2) жеке тұлға үшін – электронды сұрау салуға берілген сканерден өткізілген көшірме түріндегі кәсіпкерлік қызметпен айналысу құқығын растайтын құжаттың көшірмесі.</w:t>
      </w:r>
      <w:r>
        <w:br/>
      </w:r>
      <w:r>
        <w:rPr>
          <w:rFonts w:ascii="Times New Roman"/>
          <w:b w:val="false"/>
          <w:i w:val="false"/>
          <w:color w:val="000000"/>
          <w:sz w:val="28"/>
        </w:rPr>
        <w:t>
</w:t>
      </w:r>
      <w:r>
        <w:rPr>
          <w:rFonts w:ascii="Times New Roman"/>
          <w:b w:val="false"/>
          <w:i w:val="false"/>
          <w:color w:val="000000"/>
          <w:sz w:val="28"/>
        </w:rPr>
        <w:t>
      Мемлекеттік электрондық ақпараттық ресурстар болып табылатын алушының жеке басын куәландыратын құжаттар мәліметтерін, алушыны заңды тұлға ретінде мемлекеттік тіркеу (қайта тіркеу) туралы куәлікті* немесе анықтаманы, филиал мен өкілдікті есептік тіркеу (қайта тіркеу) туралы куәлікті* немесе анықтаманы уәкілетті органның қызметкері тиісті мемлекеттік ақпараттық жүйелерден ЭЦҚ-мен куәландырылған электрондық құжаттар нысанында орталықтың ақпараттық жүйесі арқылы алады.</w:t>
      </w:r>
      <w:r>
        <w:br/>
      </w:r>
      <w:r>
        <w:rPr>
          <w:rFonts w:ascii="Times New Roman"/>
          <w:b w:val="false"/>
          <w:i w:val="false"/>
          <w:color w:val="000000"/>
          <w:sz w:val="28"/>
        </w:rPr>
        <w:t>
      Ескертпе: * «Қазақстан Республикасының кейбір заңнамалық актілеріне заңды тұлғаларды мемлекеттік тіркеу және филиалдар мен өкілдіктерді есептік тіркеу мәселелері бойынша өзгерістер мен толықтырулар енгізу туралы» 2012 жылғы 24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қолданысқа енгізілгенге дейін берілген заңды тұлғаны (филиалды, өкілдікті) мемлекеттік (есептік) тіркеу (қайта тіркеу) туралы куәлік заңды тұлғаның қызметі тоқтатылғанға дейін жарамды болып табылады.</w:t>
      </w:r>
      <w:r>
        <w:br/>
      </w:r>
      <w:r>
        <w:rPr>
          <w:rFonts w:ascii="Times New Roman"/>
          <w:b w:val="false"/>
          <w:i w:val="false"/>
          <w:color w:val="000000"/>
          <w:sz w:val="28"/>
        </w:rPr>
        <w:t>
      </w:t>
      </w:r>
      <w:r>
        <w:rPr>
          <w:rFonts w:ascii="Times New Roman"/>
          <w:b w:val="false"/>
          <w:i w:val="false"/>
          <w:color w:val="ff0000"/>
          <w:sz w:val="28"/>
        </w:rPr>
        <w:t xml:space="preserve">Ескерту. 11-тармаққа өзгеріс енгізілді - ҚР Үкіметінің 23.04.2013 </w:t>
      </w:r>
      <w:r>
        <w:rPr>
          <w:rFonts w:ascii="Times New Roman"/>
          <w:b w:val="false"/>
          <w:i w:val="false"/>
          <w:color w:val="000000"/>
          <w:sz w:val="28"/>
        </w:rPr>
        <w:t>№ 387</w:t>
      </w:r>
      <w:r>
        <w:rPr>
          <w:rFonts w:ascii="Times New Roman"/>
          <w:b w:val="false"/>
          <w:i w:val="false"/>
          <w:color w:val="ff0000"/>
          <w:sz w:val="28"/>
        </w:rPr>
        <w:t xml:space="preserve"> қаулысымен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12. Алушы орталыққа жүгінген кезде бекітілген нысандағы өтінімдердің бланкілері күту залындағы арнайы тағанда орналастырылады.</w:t>
      </w:r>
      <w:r>
        <w:br/>
      </w:r>
      <w:r>
        <w:rPr>
          <w:rFonts w:ascii="Times New Roman"/>
          <w:b w:val="false"/>
          <w:i w:val="false"/>
          <w:color w:val="000000"/>
          <w:sz w:val="28"/>
        </w:rPr>
        <w:t>
</w:t>
      </w:r>
      <w:r>
        <w:rPr>
          <w:rFonts w:ascii="Times New Roman"/>
          <w:b w:val="false"/>
          <w:i w:val="false"/>
          <w:color w:val="000000"/>
          <w:sz w:val="28"/>
        </w:rPr>
        <w:t>
      Мемлекеттік қызметті портал арқылы алу үшін электронды сұрау салу нысанын толтыру қажет.</w:t>
      </w:r>
      <w:r>
        <w:br/>
      </w:r>
      <w:r>
        <w:rPr>
          <w:rFonts w:ascii="Times New Roman"/>
          <w:b w:val="false"/>
          <w:i w:val="false"/>
          <w:color w:val="000000"/>
          <w:sz w:val="28"/>
        </w:rPr>
        <w:t>
</w:t>
      </w:r>
      <w:r>
        <w:rPr>
          <w:rFonts w:ascii="Times New Roman"/>
          <w:b w:val="false"/>
          <w:i w:val="false"/>
          <w:color w:val="000000"/>
          <w:sz w:val="28"/>
        </w:rPr>
        <w:t>
      13. Орталықтарда құжаттар қабылдау операциялық залда «кедергісіз» қызмет көрсету арқылы жүзеге асырылады.</w:t>
      </w:r>
      <w:r>
        <w:br/>
      </w:r>
      <w:r>
        <w:rPr>
          <w:rFonts w:ascii="Times New Roman"/>
          <w:b w:val="false"/>
          <w:i w:val="false"/>
          <w:color w:val="000000"/>
          <w:sz w:val="28"/>
        </w:rPr>
        <w:t>
</w:t>
      </w:r>
      <w:r>
        <w:rPr>
          <w:rFonts w:ascii="Times New Roman"/>
          <w:b w:val="false"/>
          <w:i w:val="false"/>
          <w:color w:val="000000"/>
          <w:sz w:val="28"/>
        </w:rPr>
        <w:t>
      Порталда электронды сұрау салуды қабылдау алушының жеке кабинетінде жүзеге асырылады.</w:t>
      </w:r>
      <w:r>
        <w:br/>
      </w:r>
      <w:r>
        <w:rPr>
          <w:rFonts w:ascii="Times New Roman"/>
          <w:b w:val="false"/>
          <w:i w:val="false"/>
          <w:color w:val="000000"/>
          <w:sz w:val="28"/>
        </w:rPr>
        <w:t>
</w:t>
      </w:r>
      <w:r>
        <w:rPr>
          <w:rFonts w:ascii="Times New Roman"/>
          <w:b w:val="false"/>
          <w:i w:val="false"/>
          <w:color w:val="000000"/>
          <w:sz w:val="28"/>
        </w:rPr>
        <w:t>
      14. Орталыққа өтініш білдірген кезде мемлекеттік қызмет алушыға мыналар көрсетіле отырып тиісті құжаттардың қабылданғаны туралы қолхат беріледі:</w:t>
      </w:r>
      <w:r>
        <w:br/>
      </w:r>
      <w:r>
        <w:rPr>
          <w:rFonts w:ascii="Times New Roman"/>
          <w:b w:val="false"/>
          <w:i w:val="false"/>
          <w:color w:val="000000"/>
          <w:sz w:val="28"/>
        </w:rPr>
        <w:t>
</w:t>
      </w:r>
      <w:r>
        <w:rPr>
          <w:rFonts w:ascii="Times New Roman"/>
          <w:b w:val="false"/>
          <w:i w:val="false"/>
          <w:color w:val="000000"/>
          <w:sz w:val="28"/>
        </w:rPr>
        <w:t>
      1) сауалдың нөмірі мен қабылданған күні;</w:t>
      </w:r>
      <w:r>
        <w:br/>
      </w:r>
      <w:r>
        <w:rPr>
          <w:rFonts w:ascii="Times New Roman"/>
          <w:b w:val="false"/>
          <w:i w:val="false"/>
          <w:color w:val="000000"/>
          <w:sz w:val="28"/>
        </w:rPr>
        <w:t>
</w:t>
      </w:r>
      <w:r>
        <w:rPr>
          <w:rFonts w:ascii="Times New Roman"/>
          <w:b w:val="false"/>
          <w:i w:val="false"/>
          <w:color w:val="000000"/>
          <w:sz w:val="28"/>
        </w:rPr>
        <w:t>
      2) сұратылған мемлекеттік қызмет түрі;</w:t>
      </w:r>
      <w:r>
        <w:br/>
      </w:r>
      <w:r>
        <w:rPr>
          <w:rFonts w:ascii="Times New Roman"/>
          <w:b w:val="false"/>
          <w:i w:val="false"/>
          <w:color w:val="000000"/>
          <w:sz w:val="28"/>
        </w:rPr>
        <w:t>
</w:t>
      </w:r>
      <w:r>
        <w:rPr>
          <w:rFonts w:ascii="Times New Roman"/>
          <w:b w:val="false"/>
          <w:i w:val="false"/>
          <w:color w:val="000000"/>
          <w:sz w:val="28"/>
        </w:rPr>
        <w:t>
      3) қоса берілген құжаттардың саны мен атаулары;</w:t>
      </w:r>
      <w:r>
        <w:br/>
      </w:r>
      <w:r>
        <w:rPr>
          <w:rFonts w:ascii="Times New Roman"/>
          <w:b w:val="false"/>
          <w:i w:val="false"/>
          <w:color w:val="000000"/>
          <w:sz w:val="28"/>
        </w:rPr>
        <w:t>
</w:t>
      </w:r>
      <w:r>
        <w:rPr>
          <w:rFonts w:ascii="Times New Roman"/>
          <w:b w:val="false"/>
          <w:i w:val="false"/>
          <w:color w:val="000000"/>
          <w:sz w:val="28"/>
        </w:rPr>
        <w:t>
      4) құжаттарды беру күнi (уақыты) мен орны;</w:t>
      </w:r>
      <w:r>
        <w:br/>
      </w:r>
      <w:r>
        <w:rPr>
          <w:rFonts w:ascii="Times New Roman"/>
          <w:b w:val="false"/>
          <w:i w:val="false"/>
          <w:color w:val="000000"/>
          <w:sz w:val="28"/>
        </w:rPr>
        <w:t>
</w:t>
      </w:r>
      <w:r>
        <w:rPr>
          <w:rFonts w:ascii="Times New Roman"/>
          <w:b w:val="false"/>
          <w:i w:val="false"/>
          <w:color w:val="000000"/>
          <w:sz w:val="28"/>
        </w:rPr>
        <w:t>
      5) құжаттарды ресімдеуге өтінішті қабылдаған орталық қызметкерінің тегі, аты, әкесінің аты;</w:t>
      </w:r>
      <w:r>
        <w:br/>
      </w:r>
      <w:r>
        <w:rPr>
          <w:rFonts w:ascii="Times New Roman"/>
          <w:b w:val="false"/>
          <w:i w:val="false"/>
          <w:color w:val="000000"/>
          <w:sz w:val="28"/>
        </w:rPr>
        <w:t>
</w:t>
      </w:r>
      <w:r>
        <w:rPr>
          <w:rFonts w:ascii="Times New Roman"/>
          <w:b w:val="false"/>
          <w:i w:val="false"/>
          <w:color w:val="000000"/>
          <w:sz w:val="28"/>
        </w:rPr>
        <w:t>
      6) мемлекеттік қызмет алушының тегі, аты, әкесінің аты, уәкілетті өкілдің тегі, аты, әкесінің аты және олардың байланыс телефондары.</w:t>
      </w:r>
      <w:r>
        <w:br/>
      </w:r>
      <w:r>
        <w:rPr>
          <w:rFonts w:ascii="Times New Roman"/>
          <w:b w:val="false"/>
          <w:i w:val="false"/>
          <w:color w:val="000000"/>
          <w:sz w:val="28"/>
        </w:rPr>
        <w:t>
</w:t>
      </w:r>
      <w:r>
        <w:rPr>
          <w:rFonts w:ascii="Times New Roman"/>
          <w:b w:val="false"/>
          <w:i w:val="false"/>
          <w:color w:val="000000"/>
          <w:sz w:val="28"/>
        </w:rPr>
        <w:t>
      Портал арқылы өтініш берілген кезде мемлекеттік қызметті алушының жеке кабинетіне мемлекеттік қызметтің нәтижесін мемлекеттік қызметті алу күні мен уақытын көрсетіп, мемлекеттік қызметтің көрсету үшін сұрау салудың қабылдағандығы туралы хабарлама – есеп жіберіледі.</w:t>
      </w:r>
      <w:r>
        <w:br/>
      </w:r>
      <w:r>
        <w:rPr>
          <w:rFonts w:ascii="Times New Roman"/>
          <w:b w:val="false"/>
          <w:i w:val="false"/>
          <w:color w:val="000000"/>
          <w:sz w:val="28"/>
        </w:rPr>
        <w:t>
</w:t>
      </w:r>
      <w:r>
        <w:rPr>
          <w:rFonts w:ascii="Times New Roman"/>
          <w:b w:val="false"/>
          <w:i w:val="false"/>
          <w:color w:val="000000"/>
          <w:sz w:val="28"/>
        </w:rPr>
        <w:t>
      15. Орталықта дайын құжаттарды алушыға орталықтың инспекторы «терезелер» арқылы қолхат негізінде онда көрсетілген мерзімде жүзеге асырады.</w:t>
      </w:r>
      <w:r>
        <w:br/>
      </w:r>
      <w:r>
        <w:rPr>
          <w:rFonts w:ascii="Times New Roman"/>
          <w:b w:val="false"/>
          <w:i w:val="false"/>
          <w:color w:val="000000"/>
          <w:sz w:val="28"/>
        </w:rPr>
        <w:t>
</w:t>
      </w:r>
      <w:r>
        <w:rPr>
          <w:rFonts w:ascii="Times New Roman"/>
          <w:b w:val="false"/>
          <w:i w:val="false"/>
          <w:color w:val="000000"/>
          <w:sz w:val="28"/>
        </w:rPr>
        <w:t>
      Егер алушы көрсетілген қызметтердің нәтижесін алуға келмеген жағдайда Орталық бір ай бойы олардың сақталуын қамтамасыз етеді, содан кейін құжаттарды Орталықтың мұрағатына тапсырады.</w:t>
      </w:r>
      <w:r>
        <w:br/>
      </w:r>
      <w:r>
        <w:rPr>
          <w:rFonts w:ascii="Times New Roman"/>
          <w:b w:val="false"/>
          <w:i w:val="false"/>
          <w:color w:val="000000"/>
          <w:sz w:val="28"/>
        </w:rPr>
        <w:t>
</w:t>
      </w:r>
      <w:r>
        <w:rPr>
          <w:rFonts w:ascii="Times New Roman"/>
          <w:b w:val="false"/>
          <w:i w:val="false"/>
          <w:color w:val="000000"/>
          <w:sz w:val="28"/>
        </w:rPr>
        <w:t>
      Портал арқылы – «жеке кабинетте».</w:t>
      </w:r>
      <w:r>
        <w:br/>
      </w:r>
      <w:r>
        <w:rPr>
          <w:rFonts w:ascii="Times New Roman"/>
          <w:b w:val="false"/>
          <w:i w:val="false"/>
          <w:color w:val="000000"/>
          <w:sz w:val="28"/>
        </w:rPr>
        <w:t>
</w:t>
      </w:r>
      <w:r>
        <w:rPr>
          <w:rFonts w:ascii="Times New Roman"/>
          <w:b w:val="false"/>
          <w:i w:val="false"/>
          <w:color w:val="000000"/>
          <w:sz w:val="28"/>
        </w:rPr>
        <w:t>
      16. Мемлекеттік қызметтің алушысы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құжаттардың бірін тапсырмаған жағдайда Орталық құжаттарды қабылдаудан бас тартады.</w:t>
      </w:r>
      <w:r>
        <w:br/>
      </w:r>
      <w:r>
        <w:rPr>
          <w:rFonts w:ascii="Times New Roman"/>
          <w:b w:val="false"/>
          <w:i w:val="false"/>
          <w:color w:val="000000"/>
          <w:sz w:val="28"/>
        </w:rPr>
        <w:t>
</w:t>
      </w:r>
      <w:r>
        <w:rPr>
          <w:rFonts w:ascii="Times New Roman"/>
          <w:b w:val="false"/>
          <w:i w:val="false"/>
          <w:color w:val="000000"/>
          <w:sz w:val="28"/>
        </w:rPr>
        <w:t>
      Мемлекеттік қызмет көрсетуден бас тарту туралы дәлелді жауапты мемлекеттік қызметті алушы Орталықта немесе порталдағы «жеке кабинетте» электронды құжат ретінде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мерзімде алады.</w:t>
      </w:r>
      <w:r>
        <w:br/>
      </w:r>
      <w:r>
        <w:rPr>
          <w:rFonts w:ascii="Times New Roman"/>
          <w:b w:val="false"/>
          <w:i w:val="false"/>
          <w:color w:val="000000"/>
          <w:sz w:val="28"/>
        </w:rPr>
        <w:t>
</w:t>
      </w:r>
      <w:r>
        <w:rPr>
          <w:rFonts w:ascii="Times New Roman"/>
          <w:b w:val="false"/>
          <w:i w:val="false"/>
          <w:color w:val="000000"/>
          <w:sz w:val="28"/>
        </w:rPr>
        <w:t>
      Құжаттарды қабылдаудан бас тартқан кезде орталықтың қызметкері алушыға жетіспейтін құжаттардың атаулары көрсетілген қолхатты тапсырады.</w:t>
      </w:r>
    </w:p>
    <w:bookmarkEnd w:id="18"/>
    <w:bookmarkStart w:name="z189" w:id="19"/>
    <w:p>
      <w:pPr>
        <w:spacing w:after="0"/>
        <w:ind w:left="0"/>
        <w:jc w:val="left"/>
      </w:pPr>
      <w:r>
        <w:rPr>
          <w:rFonts w:ascii="Times New Roman"/>
          <w:b/>
          <w:i w:val="false"/>
          <w:color w:val="000000"/>
        </w:rPr>
        <w:t xml:space="preserve"> 
3. Жұмыс қағидаттары</w:t>
      </w:r>
    </w:p>
    <w:bookmarkEnd w:id="19"/>
    <w:bookmarkStart w:name="z190" w:id="20"/>
    <w:p>
      <w:pPr>
        <w:spacing w:after="0"/>
        <w:ind w:left="0"/>
        <w:jc w:val="both"/>
      </w:pPr>
      <w:r>
        <w:rPr>
          <w:rFonts w:ascii="Times New Roman"/>
          <w:b w:val="false"/>
          <w:i w:val="false"/>
          <w:color w:val="000000"/>
          <w:sz w:val="28"/>
        </w:rPr>
        <w:t>
      17. Уәкiлеттi орган және орталық мемлекеттік қызметтерді алушыға қатысты мынадай қағидаттарды басшылыққа алады:</w:t>
      </w:r>
      <w:r>
        <w:br/>
      </w:r>
      <w:r>
        <w:rPr>
          <w:rFonts w:ascii="Times New Roman"/>
          <w:b w:val="false"/>
          <w:i w:val="false"/>
          <w:color w:val="000000"/>
          <w:sz w:val="28"/>
        </w:rPr>
        <w:t>
</w:t>
      </w:r>
      <w:r>
        <w:rPr>
          <w:rFonts w:ascii="Times New Roman"/>
          <w:b w:val="false"/>
          <w:i w:val="false"/>
          <w:color w:val="000000"/>
          <w:sz w:val="28"/>
        </w:rPr>
        <w:t>
      1) адамның конституциялық құқықтары мен бостандықтарын сақтау;</w:t>
      </w:r>
      <w:r>
        <w:br/>
      </w:r>
      <w:r>
        <w:rPr>
          <w:rFonts w:ascii="Times New Roman"/>
          <w:b w:val="false"/>
          <w:i w:val="false"/>
          <w:color w:val="000000"/>
          <w:sz w:val="28"/>
        </w:rPr>
        <w:t>
</w:t>
      </w:r>
      <w:r>
        <w:rPr>
          <w:rFonts w:ascii="Times New Roman"/>
          <w:b w:val="false"/>
          <w:i w:val="false"/>
          <w:color w:val="000000"/>
          <w:sz w:val="28"/>
        </w:rPr>
        <w:t>
      2) қызметтiк борышты орындау кезiнде заңдылықты сақтау;</w:t>
      </w:r>
      <w:r>
        <w:br/>
      </w:r>
      <w:r>
        <w:rPr>
          <w:rFonts w:ascii="Times New Roman"/>
          <w:b w:val="false"/>
          <w:i w:val="false"/>
          <w:color w:val="000000"/>
          <w:sz w:val="28"/>
        </w:rPr>
        <w:t>
</w:t>
      </w:r>
      <w:r>
        <w:rPr>
          <w:rFonts w:ascii="Times New Roman"/>
          <w:b w:val="false"/>
          <w:i w:val="false"/>
          <w:color w:val="000000"/>
          <w:sz w:val="28"/>
        </w:rPr>
        <w:t>
      3) сыпайылық;</w:t>
      </w:r>
      <w:r>
        <w:br/>
      </w:r>
      <w:r>
        <w:rPr>
          <w:rFonts w:ascii="Times New Roman"/>
          <w:b w:val="false"/>
          <w:i w:val="false"/>
          <w:color w:val="000000"/>
          <w:sz w:val="28"/>
        </w:rPr>
        <w:t>
</w:t>
      </w:r>
      <w:r>
        <w:rPr>
          <w:rFonts w:ascii="Times New Roman"/>
          <w:b w:val="false"/>
          <w:i w:val="false"/>
          <w:color w:val="000000"/>
          <w:sz w:val="28"/>
        </w:rPr>
        <w:t>
      4) түпкiлiктi әрi толық ақпарат ұсыну;</w:t>
      </w:r>
      <w:r>
        <w:br/>
      </w:r>
      <w:r>
        <w:rPr>
          <w:rFonts w:ascii="Times New Roman"/>
          <w:b w:val="false"/>
          <w:i w:val="false"/>
          <w:color w:val="000000"/>
          <w:sz w:val="28"/>
        </w:rPr>
        <w:t>
</w:t>
      </w:r>
      <w:r>
        <w:rPr>
          <w:rFonts w:ascii="Times New Roman"/>
          <w:b w:val="false"/>
          <w:i w:val="false"/>
          <w:color w:val="000000"/>
          <w:sz w:val="28"/>
        </w:rPr>
        <w:t>
      5) жеке және заңды тұлғалардың құжаттарын сақтау және құпиялылығы.</w:t>
      </w:r>
    </w:p>
    <w:bookmarkEnd w:id="20"/>
    <w:bookmarkStart w:name="z312" w:id="21"/>
    <w:p>
      <w:pPr>
        <w:spacing w:after="0"/>
        <w:ind w:left="0"/>
        <w:jc w:val="left"/>
      </w:pPr>
      <w:r>
        <w:rPr>
          <w:rFonts w:ascii="Times New Roman"/>
          <w:b/>
          <w:i w:val="false"/>
          <w:color w:val="000000"/>
        </w:rPr>
        <w:t xml:space="preserve"> 
4. Жұмыс нәтижелері</w:t>
      </w:r>
    </w:p>
    <w:bookmarkEnd w:id="21"/>
    <w:bookmarkStart w:name="z313" w:id="22"/>
    <w:p>
      <w:pPr>
        <w:spacing w:after="0"/>
        <w:ind w:left="0"/>
        <w:jc w:val="both"/>
      </w:pPr>
      <w:r>
        <w:rPr>
          <w:rFonts w:ascii="Times New Roman"/>
          <w:b w:val="false"/>
          <w:i w:val="false"/>
          <w:color w:val="000000"/>
          <w:sz w:val="28"/>
        </w:rPr>
        <w:t>
      18. Мемлекеттiк қызмет алушыларға мемлекеттiк қызмет көрсету жұмысының нәтижелерi осы стандарттың </w:t>
      </w:r>
      <w:r>
        <w:rPr>
          <w:rFonts w:ascii="Times New Roman"/>
          <w:b w:val="false"/>
          <w:i w:val="false"/>
          <w:color w:val="000000"/>
          <w:sz w:val="28"/>
        </w:rPr>
        <w:t>5-қосымшасына</w:t>
      </w:r>
      <w:r>
        <w:rPr>
          <w:rFonts w:ascii="Times New Roman"/>
          <w:b w:val="false"/>
          <w:i w:val="false"/>
          <w:color w:val="000000"/>
          <w:sz w:val="28"/>
        </w:rPr>
        <w:t xml:space="preserve"> сәйкес сапа және қол жетiмдiлiк көрсеткiштерiмен өлшенедi.</w:t>
      </w:r>
      <w:r>
        <w:br/>
      </w:r>
      <w:r>
        <w:rPr>
          <w:rFonts w:ascii="Times New Roman"/>
          <w:b w:val="false"/>
          <w:i w:val="false"/>
          <w:color w:val="000000"/>
          <w:sz w:val="28"/>
        </w:rPr>
        <w:t>
</w:t>
      </w:r>
      <w:r>
        <w:rPr>
          <w:rFonts w:ascii="Times New Roman"/>
          <w:b w:val="false"/>
          <w:i w:val="false"/>
          <w:color w:val="000000"/>
          <w:sz w:val="28"/>
        </w:rPr>
        <w:t>
      19. Мемлекеттік органның жұмысын көрсететін мемлекеттік қызметтің сапасы мен тиімділік көрсеткіштерінің мақсатты мәні жыл сайын Қазақстан Республикасы Мәдениет және ақпарат министрінің бұйрығымен бекітіледі.</w:t>
      </w:r>
    </w:p>
    <w:bookmarkEnd w:id="22"/>
    <w:bookmarkStart w:name="z315" w:id="23"/>
    <w:p>
      <w:pPr>
        <w:spacing w:after="0"/>
        <w:ind w:left="0"/>
        <w:jc w:val="left"/>
      </w:pPr>
      <w:r>
        <w:rPr>
          <w:rFonts w:ascii="Times New Roman"/>
          <w:b/>
          <w:i w:val="false"/>
          <w:color w:val="000000"/>
        </w:rPr>
        <w:t xml:space="preserve"> 
5. Шағымдану тәртібі</w:t>
      </w:r>
    </w:p>
    <w:bookmarkEnd w:id="23"/>
    <w:bookmarkStart w:name="z316" w:id="24"/>
    <w:p>
      <w:pPr>
        <w:spacing w:after="0"/>
        <w:ind w:left="0"/>
        <w:jc w:val="both"/>
      </w:pPr>
      <w:r>
        <w:rPr>
          <w:rFonts w:ascii="Times New Roman"/>
          <w:b w:val="false"/>
          <w:i w:val="false"/>
          <w:color w:val="000000"/>
          <w:sz w:val="28"/>
        </w:rPr>
        <w:t>
      20. Уәкілетті лауазымды тұлғалардың әрекетіне (әрекетсіздігіне) шағымдану тәртібін уәкілетті орган осы стандартқа </w:t>
      </w:r>
      <w:r>
        <w:rPr>
          <w:rFonts w:ascii="Times New Roman"/>
          <w:b w:val="false"/>
          <w:i w:val="false"/>
          <w:color w:val="000000"/>
          <w:sz w:val="28"/>
        </w:rPr>
        <w:t>1-қосымшада</w:t>
      </w:r>
      <w:r>
        <w:rPr>
          <w:rFonts w:ascii="Times New Roman"/>
          <w:b w:val="false"/>
          <w:i w:val="false"/>
          <w:color w:val="000000"/>
          <w:sz w:val="28"/>
        </w:rPr>
        <w:t xml:space="preserve"> байланыс деректері көрсетілген уәкілетті орган басшысының атына шағымды әзірлеу тәртібін түсіндіріп, оны жасауға жәрдемдеседі.</w:t>
      </w:r>
      <w:r>
        <w:br/>
      </w:r>
      <w:r>
        <w:rPr>
          <w:rFonts w:ascii="Times New Roman"/>
          <w:b w:val="false"/>
          <w:i w:val="false"/>
          <w:color w:val="000000"/>
          <w:sz w:val="28"/>
        </w:rPr>
        <w:t>
</w:t>
      </w:r>
      <w:r>
        <w:rPr>
          <w:rFonts w:ascii="Times New Roman"/>
          <w:b w:val="false"/>
          <w:i w:val="false"/>
          <w:color w:val="000000"/>
          <w:sz w:val="28"/>
        </w:rPr>
        <w:t>
      Сонымен қатар, Орталық инспекторының іс әрекетіне (әрекетсіздігіне) шағымдану тәртібі туралы ақпаратты сall орталығының (1414) телефонынан алуға болады.</w:t>
      </w:r>
      <w:r>
        <w:br/>
      </w:r>
      <w:r>
        <w:rPr>
          <w:rFonts w:ascii="Times New Roman"/>
          <w:b w:val="false"/>
          <w:i w:val="false"/>
          <w:color w:val="000000"/>
          <w:sz w:val="28"/>
        </w:rPr>
        <w:t>
</w:t>
      </w:r>
      <w:r>
        <w:rPr>
          <w:rFonts w:ascii="Times New Roman"/>
          <w:b w:val="false"/>
          <w:i w:val="false"/>
          <w:color w:val="000000"/>
          <w:sz w:val="28"/>
        </w:rPr>
        <w:t>
      21. Қызметтің нәтижесімен келіспеген жағдайда шағым байланыс деректері осы стандарттың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уәкілетті орган басшысының атына беріледі.</w:t>
      </w:r>
      <w:r>
        <w:br/>
      </w:r>
      <w:r>
        <w:rPr>
          <w:rFonts w:ascii="Times New Roman"/>
          <w:b w:val="false"/>
          <w:i w:val="false"/>
          <w:color w:val="000000"/>
          <w:sz w:val="28"/>
        </w:rPr>
        <w:t>
</w:t>
      </w:r>
      <w:r>
        <w:rPr>
          <w:rFonts w:ascii="Times New Roman"/>
          <w:b w:val="false"/>
          <w:i w:val="false"/>
          <w:color w:val="000000"/>
          <w:sz w:val="28"/>
        </w:rPr>
        <w:t>
      22. Орталықтың қызметкері дөрекі қызмет көрсеткен жағдайда шағым Орталықтың немесе «ХҚКО» РМК басшысының атына жолданады, олардың мекен жайы </w:t>
      </w:r>
      <w:r>
        <w:rPr>
          <w:rFonts w:ascii="Times New Roman"/>
          <w:b w:val="false"/>
          <w:i w:val="false"/>
          <w:color w:val="000000"/>
          <w:sz w:val="28"/>
        </w:rPr>
        <w:t>2-қосымшада</w:t>
      </w:r>
      <w:r>
        <w:rPr>
          <w:rFonts w:ascii="Times New Roman"/>
          <w:b w:val="false"/>
          <w:i w:val="false"/>
          <w:color w:val="000000"/>
          <w:sz w:val="28"/>
        </w:rPr>
        <w:t>, сонымен қатар ресми ақпарат көздері мен Орталықтың үйжайларында орналасқан стенділерде көрсетілген.</w:t>
      </w:r>
      <w:r>
        <w:br/>
      </w:r>
      <w:r>
        <w:rPr>
          <w:rFonts w:ascii="Times New Roman"/>
          <w:b w:val="false"/>
          <w:i w:val="false"/>
          <w:color w:val="000000"/>
          <w:sz w:val="28"/>
        </w:rPr>
        <w:t>
</w:t>
      </w:r>
      <w:r>
        <w:rPr>
          <w:rFonts w:ascii="Times New Roman"/>
          <w:b w:val="false"/>
          <w:i w:val="false"/>
          <w:color w:val="000000"/>
          <w:sz w:val="28"/>
        </w:rPr>
        <w:t>
      23. Көрсетілген мемлекеттік қызметтің нәтижесімен келіспеген жағдайда мемлекеттік қызметті алушының заңнамада белгіленген тәртіппен сотқа шағымдануға құқығы бар.</w:t>
      </w:r>
      <w:r>
        <w:br/>
      </w:r>
      <w:r>
        <w:rPr>
          <w:rFonts w:ascii="Times New Roman"/>
          <w:b w:val="false"/>
          <w:i w:val="false"/>
          <w:color w:val="000000"/>
          <w:sz w:val="28"/>
        </w:rPr>
        <w:t>
</w:t>
      </w:r>
      <w:r>
        <w:rPr>
          <w:rFonts w:ascii="Times New Roman"/>
          <w:b w:val="false"/>
          <w:i w:val="false"/>
          <w:color w:val="000000"/>
          <w:sz w:val="28"/>
        </w:rPr>
        <w:t>
      24. Шағым еркін нысанда ресімделеді. Мемлекеттік қызметті алушы өз шағымында міндетті түрде мынадай мәліметтерді көрсетеді:</w:t>
      </w:r>
      <w:r>
        <w:br/>
      </w:r>
      <w:r>
        <w:rPr>
          <w:rFonts w:ascii="Times New Roman"/>
          <w:b w:val="false"/>
          <w:i w:val="false"/>
          <w:color w:val="000000"/>
          <w:sz w:val="28"/>
        </w:rPr>
        <w:t>
</w:t>
      </w:r>
      <w:r>
        <w:rPr>
          <w:rFonts w:ascii="Times New Roman"/>
          <w:b w:val="false"/>
          <w:i w:val="false"/>
          <w:color w:val="000000"/>
          <w:sz w:val="28"/>
        </w:rPr>
        <w:t>
      1) тегі, аты, әкесінің аты;</w:t>
      </w:r>
      <w:r>
        <w:br/>
      </w:r>
      <w:r>
        <w:rPr>
          <w:rFonts w:ascii="Times New Roman"/>
          <w:b w:val="false"/>
          <w:i w:val="false"/>
          <w:color w:val="000000"/>
          <w:sz w:val="28"/>
        </w:rPr>
        <w:t>
</w:t>
      </w:r>
      <w:r>
        <w:rPr>
          <w:rFonts w:ascii="Times New Roman"/>
          <w:b w:val="false"/>
          <w:i w:val="false"/>
          <w:color w:val="000000"/>
          <w:sz w:val="28"/>
        </w:rPr>
        <w:t>
      2) жауап беруге тиіс пошталық мекенжайы;</w:t>
      </w:r>
      <w:r>
        <w:br/>
      </w:r>
      <w:r>
        <w:rPr>
          <w:rFonts w:ascii="Times New Roman"/>
          <w:b w:val="false"/>
          <w:i w:val="false"/>
          <w:color w:val="000000"/>
          <w:sz w:val="28"/>
        </w:rPr>
        <w:t>
</w:t>
      </w:r>
      <w:r>
        <w:rPr>
          <w:rFonts w:ascii="Times New Roman"/>
          <w:b w:val="false"/>
          <w:i w:val="false"/>
          <w:color w:val="000000"/>
          <w:sz w:val="28"/>
        </w:rPr>
        <w:t>
      3) шағымның мәні;</w:t>
      </w:r>
      <w:r>
        <w:br/>
      </w:r>
      <w:r>
        <w:rPr>
          <w:rFonts w:ascii="Times New Roman"/>
          <w:b w:val="false"/>
          <w:i w:val="false"/>
          <w:color w:val="000000"/>
          <w:sz w:val="28"/>
        </w:rPr>
        <w:t>
</w:t>
      </w:r>
      <w:r>
        <w:rPr>
          <w:rFonts w:ascii="Times New Roman"/>
          <w:b w:val="false"/>
          <w:i w:val="false"/>
          <w:color w:val="000000"/>
          <w:sz w:val="28"/>
        </w:rPr>
        <w:t>
      4) жеке қолы мен күні.</w:t>
      </w:r>
      <w:r>
        <w:br/>
      </w:r>
      <w:r>
        <w:rPr>
          <w:rFonts w:ascii="Times New Roman"/>
          <w:b w:val="false"/>
          <w:i w:val="false"/>
          <w:color w:val="000000"/>
          <w:sz w:val="28"/>
        </w:rPr>
        <w:t>
</w:t>
      </w:r>
      <w:r>
        <w:rPr>
          <w:rFonts w:ascii="Times New Roman"/>
          <w:b w:val="false"/>
          <w:i w:val="false"/>
          <w:color w:val="000000"/>
          <w:sz w:val="28"/>
        </w:rPr>
        <w:t>
      Қажет болған жағдайда өз дәлелдемелерін растау үшін мемлекеттік қызметті алушы жазбаша шағымға құжаттар мен материалдарды, немесе олардың көшірмелерін қоса тапсырады.</w:t>
      </w:r>
      <w:r>
        <w:br/>
      </w:r>
      <w:r>
        <w:rPr>
          <w:rFonts w:ascii="Times New Roman"/>
          <w:b w:val="false"/>
          <w:i w:val="false"/>
          <w:color w:val="000000"/>
          <w:sz w:val="28"/>
        </w:rPr>
        <w:t>
</w:t>
      </w:r>
      <w:r>
        <w:rPr>
          <w:rFonts w:ascii="Times New Roman"/>
          <w:b w:val="false"/>
          <w:i w:val="false"/>
          <w:color w:val="000000"/>
          <w:sz w:val="28"/>
        </w:rPr>
        <w:t>
      25. Шағымды екінші данасы не шағымның көшірмесі шағымды қабылдағанын растайтын құжат болып табылады, онда шағымды қабылдайтын тұлға берілген шағымға жауап алу мерзімі мен орнын және шағымның қаралу барысы туралы білуге болатын лауазымды тұлғалардың байланыс деректерін көрсетеді.</w:t>
      </w:r>
      <w:r>
        <w:br/>
      </w:r>
      <w:r>
        <w:rPr>
          <w:rFonts w:ascii="Times New Roman"/>
          <w:b w:val="false"/>
          <w:i w:val="false"/>
          <w:color w:val="000000"/>
          <w:sz w:val="28"/>
        </w:rPr>
        <w:t>
</w:t>
      </w:r>
      <w:r>
        <w:rPr>
          <w:rFonts w:ascii="Times New Roman"/>
          <w:b w:val="false"/>
          <w:i w:val="false"/>
          <w:color w:val="000000"/>
          <w:sz w:val="28"/>
        </w:rPr>
        <w:t>
      Мемлекеттік қызметті алушы Орталыққа немесе «ХҚКО» РМК-ға жүгінген кезде оның орталықта тіркелуі (мөртабан, кіріс нөмірі және тіркеу күні шағымның екінші данасына немесе шағымға қосылатын ілеспе хатта қойылады) қолма-қол және пошта арқылы түскен шағымның қабылдағанын растау шағымды алғандығы болып табылады.</w:t>
      </w:r>
      <w:r>
        <w:br/>
      </w:r>
      <w:r>
        <w:rPr>
          <w:rFonts w:ascii="Times New Roman"/>
          <w:b w:val="false"/>
          <w:i w:val="false"/>
          <w:color w:val="000000"/>
          <w:sz w:val="28"/>
        </w:rPr>
        <w:t>
</w:t>
      </w:r>
      <w:r>
        <w:rPr>
          <w:rFonts w:ascii="Times New Roman"/>
          <w:b w:val="false"/>
          <w:i w:val="false"/>
          <w:color w:val="000000"/>
          <w:sz w:val="28"/>
        </w:rPr>
        <w:t>
      Уәкiлеттi орган мен орталықтар қызметкерлерінің заңсыз әрекетіне (әрекетсіздігіне) шағым «Жеке және заңды тұлғалардың өтініштерін қарастыру тәртібі туралы» Қазақстан Республикасының 2007 жылғы 12 қаңтардағы Заңының </w:t>
      </w:r>
      <w:r>
        <w:rPr>
          <w:rFonts w:ascii="Times New Roman"/>
          <w:b w:val="false"/>
          <w:i w:val="false"/>
          <w:color w:val="000000"/>
          <w:sz w:val="28"/>
        </w:rPr>
        <w:t>8-бабында</w:t>
      </w:r>
      <w:r>
        <w:rPr>
          <w:rFonts w:ascii="Times New Roman"/>
          <w:b w:val="false"/>
          <w:i w:val="false"/>
          <w:color w:val="000000"/>
          <w:sz w:val="28"/>
        </w:rPr>
        <w:t xml:space="preserve"> көзделген мерзімде қарастырылады.</w:t>
      </w:r>
      <w:r>
        <w:br/>
      </w:r>
      <w:r>
        <w:rPr>
          <w:rFonts w:ascii="Times New Roman"/>
          <w:b w:val="false"/>
          <w:i w:val="false"/>
          <w:color w:val="000000"/>
          <w:sz w:val="28"/>
        </w:rPr>
        <w:t>
</w:t>
      </w:r>
      <w:r>
        <w:rPr>
          <w:rFonts w:ascii="Times New Roman"/>
          <w:b w:val="false"/>
          <w:i w:val="false"/>
          <w:color w:val="000000"/>
          <w:sz w:val="28"/>
        </w:rPr>
        <w:t>
      26. «ХҚКО» РМК мекенжайы: Астана қаласы, Республика даңғылы, 43 А үй, телефоны: 8 (7172) 94-99-95, интернет-ресурс: www.con.gov.kz.</w:t>
      </w:r>
    </w:p>
    <w:bookmarkEnd w:id="24"/>
    <w:bookmarkStart w:name="z197" w:id="25"/>
    <w:p>
      <w:pPr>
        <w:spacing w:after="0"/>
        <w:ind w:left="0"/>
        <w:jc w:val="both"/>
      </w:pPr>
      <w:r>
        <w:rPr>
          <w:rFonts w:ascii="Times New Roman"/>
          <w:b w:val="false"/>
          <w:i w:val="false"/>
          <w:color w:val="000000"/>
          <w:sz w:val="28"/>
        </w:rPr>
        <w:t xml:space="preserve">
«Облыстың, республикалық маңызы     </w:t>
      </w:r>
      <w:r>
        <w:br/>
      </w:r>
      <w:r>
        <w:rPr>
          <w:rFonts w:ascii="Times New Roman"/>
          <w:b w:val="false"/>
          <w:i w:val="false"/>
          <w:color w:val="000000"/>
          <w:sz w:val="28"/>
        </w:rPr>
        <w:t xml:space="preserve">
бар қаланың, астананың аумағында    </w:t>
      </w:r>
      <w:r>
        <w:br/>
      </w:r>
      <w:r>
        <w:rPr>
          <w:rFonts w:ascii="Times New Roman"/>
          <w:b w:val="false"/>
          <w:i w:val="false"/>
          <w:color w:val="000000"/>
          <w:sz w:val="28"/>
        </w:rPr>
        <w:t xml:space="preserve">
таратылатын шетелдiк мерзiмдi баспасөз </w:t>
      </w:r>
      <w:r>
        <w:br/>
      </w:r>
      <w:r>
        <w:rPr>
          <w:rFonts w:ascii="Times New Roman"/>
          <w:b w:val="false"/>
          <w:i w:val="false"/>
          <w:color w:val="000000"/>
          <w:sz w:val="28"/>
        </w:rPr>
        <w:t xml:space="preserve">
басылымдарын есепке алу»        </w:t>
      </w:r>
      <w:r>
        <w:br/>
      </w:r>
      <w:r>
        <w:rPr>
          <w:rFonts w:ascii="Times New Roman"/>
          <w:b w:val="false"/>
          <w:i w:val="false"/>
          <w:color w:val="000000"/>
          <w:sz w:val="28"/>
        </w:rPr>
        <w:t xml:space="preserve">
мемлекеттік қызмет көрсету стандартына </w:t>
      </w:r>
      <w:r>
        <w:br/>
      </w:r>
      <w:r>
        <w:rPr>
          <w:rFonts w:ascii="Times New Roman"/>
          <w:b w:val="false"/>
          <w:i w:val="false"/>
          <w:color w:val="000000"/>
          <w:sz w:val="28"/>
        </w:rPr>
        <w:t xml:space="preserve">
1-қосымша              </w:t>
      </w:r>
    </w:p>
    <w:bookmarkEnd w:id="25"/>
    <w:p>
      <w:pPr>
        <w:spacing w:after="0"/>
        <w:ind w:left="0"/>
        <w:jc w:val="left"/>
      </w:pPr>
      <w:r>
        <w:rPr>
          <w:rFonts w:ascii="Times New Roman"/>
          <w:b/>
          <w:i w:val="false"/>
          <w:color w:val="000000"/>
        </w:rPr>
        <w:t xml:space="preserve"> Жергiлiктi атқарушы органдардың мекенжайы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5601"/>
        <w:gridCol w:w="4262"/>
        <w:gridCol w:w="3004"/>
      </w:tblGrid>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органның атауы</w:t>
            </w:r>
          </w:p>
        </w:tc>
        <w:tc>
          <w:tcPr>
            <w:tcW w:w="4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ЖАО-ның орналасқан мекенжайы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нөмiрлерi</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Iшкi саясат басқармасы</w:t>
            </w:r>
          </w:p>
        </w:tc>
        <w:tc>
          <w:tcPr>
            <w:tcW w:w="4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Бейбiтшiлiк көшесi, 11</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556692</w:t>
            </w:r>
            <w:r>
              <w:br/>
            </w:r>
            <w:r>
              <w:rPr>
                <w:rFonts w:ascii="Times New Roman"/>
                <w:b w:val="false"/>
                <w:i w:val="false"/>
                <w:color w:val="000000"/>
                <w:sz w:val="20"/>
              </w:rPr>
              <w:t>
ф. 557285</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Iшкi саясат басқармасы</w:t>
            </w:r>
          </w:p>
        </w:tc>
        <w:tc>
          <w:tcPr>
            <w:tcW w:w="4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Республика даңғылы, 4</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716647</w:t>
            </w:r>
            <w:r>
              <w:br/>
            </w:r>
            <w:r>
              <w:rPr>
                <w:rFonts w:ascii="Times New Roman"/>
                <w:b w:val="false"/>
                <w:i w:val="false"/>
                <w:color w:val="000000"/>
                <w:sz w:val="20"/>
              </w:rPr>
              <w:t>
ф. 716647</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облысының Iшкi саясат басқармасы</w:t>
            </w:r>
          </w:p>
        </w:tc>
        <w:tc>
          <w:tcPr>
            <w:tcW w:w="4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Тәуелсiздiк көшесi, 38</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 247722</w:t>
            </w:r>
            <w:r>
              <w:br/>
            </w:r>
            <w:r>
              <w:rPr>
                <w:rFonts w:ascii="Times New Roman"/>
                <w:b w:val="false"/>
                <w:i w:val="false"/>
                <w:color w:val="000000"/>
                <w:sz w:val="20"/>
              </w:rPr>
              <w:t>
ф. 247722</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Iшкi саясат басқармасы</w:t>
            </w:r>
          </w:p>
        </w:tc>
        <w:tc>
          <w:tcPr>
            <w:tcW w:w="4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Сәтпаев көшесi, 1б</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 т/ф.</w:t>
            </w:r>
            <w:r>
              <w:br/>
            </w:r>
            <w:r>
              <w:rPr>
                <w:rFonts w:ascii="Times New Roman"/>
                <w:b w:val="false"/>
                <w:i w:val="false"/>
                <w:color w:val="000000"/>
                <w:sz w:val="20"/>
              </w:rPr>
              <w:t>
25-72-19</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облысының Iшкi саясат басқармасы</w:t>
            </w:r>
          </w:p>
        </w:tc>
        <w:tc>
          <w:tcPr>
            <w:tcW w:w="4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Әбiлқайырхан даңғылы, 40</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 56-26-69</w:t>
            </w:r>
            <w:r>
              <w:br/>
            </w:r>
            <w:r>
              <w:rPr>
                <w:rFonts w:ascii="Times New Roman"/>
                <w:b w:val="false"/>
                <w:i w:val="false"/>
                <w:color w:val="000000"/>
                <w:sz w:val="20"/>
              </w:rPr>
              <w:t>
ф. 56-25-26</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облысының Iшкi саясат басқармасы</w:t>
            </w:r>
          </w:p>
        </w:tc>
        <w:tc>
          <w:tcPr>
            <w:tcW w:w="4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Әйтеке би көшесi, 77</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 27-08-96</w:t>
            </w:r>
            <w:r>
              <w:br/>
            </w:r>
            <w:r>
              <w:rPr>
                <w:rFonts w:ascii="Times New Roman"/>
                <w:b w:val="false"/>
                <w:i w:val="false"/>
                <w:color w:val="000000"/>
                <w:sz w:val="20"/>
              </w:rPr>
              <w:t>
ф. 27-11-57</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облысының Iшкi саясат басқармасы</w:t>
            </w:r>
          </w:p>
        </w:tc>
        <w:tc>
          <w:tcPr>
            <w:tcW w:w="4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Горький көшесi, 40</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 26-42-54</w:t>
            </w:r>
            <w:r>
              <w:br/>
            </w:r>
            <w:r>
              <w:rPr>
                <w:rFonts w:ascii="Times New Roman"/>
                <w:b w:val="false"/>
                <w:i w:val="false"/>
                <w:color w:val="000000"/>
                <w:sz w:val="20"/>
              </w:rPr>
              <w:t>
ф. 26-42-54</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облысының Iшкi саясат басқармасы</w:t>
            </w:r>
          </w:p>
        </w:tc>
        <w:tc>
          <w:tcPr>
            <w:tcW w:w="4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Достық даңғылы, 201</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 50-02-36</w:t>
            </w:r>
            <w:r>
              <w:br/>
            </w:r>
            <w:r>
              <w:rPr>
                <w:rFonts w:ascii="Times New Roman"/>
                <w:b w:val="false"/>
                <w:i w:val="false"/>
                <w:color w:val="000000"/>
                <w:sz w:val="20"/>
              </w:rPr>
              <w:t>
ф. 50-09-46</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облысының Iшкi саясат басқармасы</w:t>
            </w:r>
          </w:p>
        </w:tc>
        <w:tc>
          <w:tcPr>
            <w:tcW w:w="4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Абай даңғылы, 125</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 43-08-54</w:t>
            </w:r>
            <w:r>
              <w:br/>
            </w:r>
            <w:r>
              <w:rPr>
                <w:rFonts w:ascii="Times New Roman"/>
                <w:b w:val="false"/>
                <w:i w:val="false"/>
                <w:color w:val="000000"/>
                <w:sz w:val="20"/>
              </w:rPr>
              <w:t>
ф. 45-76-20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облысының Iшкi саясат басқармасы</w:t>
            </w:r>
          </w:p>
        </w:tc>
        <w:tc>
          <w:tcPr>
            <w:tcW w:w="4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Алиханов көшесi, 13</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 56-19-80</w:t>
            </w:r>
            <w:r>
              <w:br/>
            </w:r>
            <w:r>
              <w:rPr>
                <w:rFonts w:ascii="Times New Roman"/>
                <w:b w:val="false"/>
                <w:i w:val="false"/>
                <w:color w:val="000000"/>
                <w:sz w:val="20"/>
              </w:rPr>
              <w:t>
ф. 56-19-79</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облысының Iшкi саясат басқармасы</w:t>
            </w:r>
          </w:p>
        </w:tc>
        <w:tc>
          <w:tcPr>
            <w:tcW w:w="4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Ы.Жақаев көшесi, 76</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 26-24-79</w:t>
            </w:r>
            <w:r>
              <w:br/>
            </w:r>
            <w:r>
              <w:rPr>
                <w:rFonts w:ascii="Times New Roman"/>
                <w:b w:val="false"/>
                <w:i w:val="false"/>
                <w:color w:val="000000"/>
                <w:sz w:val="20"/>
              </w:rPr>
              <w:t>
ф. 27-73-62</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облысының Iшкi саясат басқармасы</w:t>
            </w:r>
          </w:p>
        </w:tc>
        <w:tc>
          <w:tcPr>
            <w:tcW w:w="4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Әл-Фараби көшесi, 66</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 57-51-90</w:t>
            </w:r>
            <w:r>
              <w:br/>
            </w:r>
            <w:r>
              <w:rPr>
                <w:rFonts w:ascii="Times New Roman"/>
                <w:b w:val="false"/>
                <w:i w:val="false"/>
                <w:color w:val="000000"/>
                <w:sz w:val="20"/>
              </w:rPr>
              <w:t>
ф. 57-53-53</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облысының Iшкi саясат басқармасы</w:t>
            </w:r>
          </w:p>
        </w:tc>
        <w:tc>
          <w:tcPr>
            <w:tcW w:w="4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14 шағынаудан, 1</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 42-66-10</w:t>
            </w:r>
            <w:r>
              <w:br/>
            </w:r>
            <w:r>
              <w:rPr>
                <w:rFonts w:ascii="Times New Roman"/>
                <w:b w:val="false"/>
                <w:i w:val="false"/>
                <w:color w:val="000000"/>
                <w:sz w:val="20"/>
              </w:rPr>
              <w:t>
ф. 42-13-00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облысының Iшкi саясат басқармасы</w:t>
            </w:r>
          </w:p>
        </w:tc>
        <w:tc>
          <w:tcPr>
            <w:tcW w:w="4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Жеңiс даңғылы, 15</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 т/ф.</w:t>
            </w:r>
            <w:r>
              <w:br/>
            </w:r>
            <w:r>
              <w:rPr>
                <w:rFonts w:ascii="Times New Roman"/>
                <w:b w:val="false"/>
                <w:i w:val="false"/>
                <w:color w:val="000000"/>
                <w:sz w:val="20"/>
              </w:rPr>
              <w:t>
32-21-03</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облысының Iшкi саясат басқармасы</w:t>
            </w:r>
          </w:p>
        </w:tc>
        <w:tc>
          <w:tcPr>
            <w:tcW w:w="4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Конституция көшесi, 58</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 46-31-33</w:t>
            </w:r>
            <w:r>
              <w:br/>
            </w:r>
            <w:r>
              <w:rPr>
                <w:rFonts w:ascii="Times New Roman"/>
                <w:b w:val="false"/>
                <w:i w:val="false"/>
                <w:color w:val="000000"/>
                <w:sz w:val="20"/>
              </w:rPr>
              <w:t>
ф. 46-31-33</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Оңтүстiк Қазақстан облысының Iшкi саясат басқармасы</w:t>
            </w:r>
          </w:p>
        </w:tc>
        <w:tc>
          <w:tcPr>
            <w:tcW w:w="4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Бейбiтшiлiк көшесi, 3</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 56-37-97</w:t>
            </w:r>
            <w:r>
              <w:br/>
            </w:r>
            <w:r>
              <w:rPr>
                <w:rFonts w:ascii="Times New Roman"/>
                <w:b w:val="false"/>
                <w:i w:val="false"/>
                <w:color w:val="000000"/>
                <w:sz w:val="20"/>
              </w:rPr>
              <w:t>
ф. 50-08-69</w:t>
            </w:r>
          </w:p>
        </w:tc>
      </w:tr>
    </w:tbl>
    <w:bookmarkStart w:name="z199" w:id="26"/>
    <w:p>
      <w:pPr>
        <w:spacing w:after="0"/>
        <w:ind w:left="0"/>
        <w:jc w:val="both"/>
      </w:pPr>
      <w:r>
        <w:rPr>
          <w:rFonts w:ascii="Times New Roman"/>
          <w:b w:val="false"/>
          <w:i w:val="false"/>
          <w:color w:val="000000"/>
          <w:sz w:val="28"/>
        </w:rPr>
        <w:t xml:space="preserve">
«Облыстың, республикалық маңызы     </w:t>
      </w:r>
      <w:r>
        <w:br/>
      </w:r>
      <w:r>
        <w:rPr>
          <w:rFonts w:ascii="Times New Roman"/>
          <w:b w:val="false"/>
          <w:i w:val="false"/>
          <w:color w:val="000000"/>
          <w:sz w:val="28"/>
        </w:rPr>
        <w:t xml:space="preserve">
бар қаланың, астананың аумағында    </w:t>
      </w:r>
      <w:r>
        <w:br/>
      </w:r>
      <w:r>
        <w:rPr>
          <w:rFonts w:ascii="Times New Roman"/>
          <w:b w:val="false"/>
          <w:i w:val="false"/>
          <w:color w:val="000000"/>
          <w:sz w:val="28"/>
        </w:rPr>
        <w:t xml:space="preserve">
таратылатын шетелдiк мерзiмдi баспасөз </w:t>
      </w:r>
      <w:r>
        <w:br/>
      </w:r>
      <w:r>
        <w:rPr>
          <w:rFonts w:ascii="Times New Roman"/>
          <w:b w:val="false"/>
          <w:i w:val="false"/>
          <w:color w:val="000000"/>
          <w:sz w:val="28"/>
        </w:rPr>
        <w:t xml:space="preserve">
басылымдарын есепке алу»        </w:t>
      </w:r>
      <w:r>
        <w:br/>
      </w:r>
      <w:r>
        <w:rPr>
          <w:rFonts w:ascii="Times New Roman"/>
          <w:b w:val="false"/>
          <w:i w:val="false"/>
          <w:color w:val="000000"/>
          <w:sz w:val="28"/>
        </w:rPr>
        <w:t xml:space="preserve">
мемлекеттік қызмет көрсету стандартына </w:t>
      </w:r>
      <w:r>
        <w:br/>
      </w:r>
      <w:r>
        <w:rPr>
          <w:rFonts w:ascii="Times New Roman"/>
          <w:b w:val="false"/>
          <w:i w:val="false"/>
          <w:color w:val="000000"/>
          <w:sz w:val="28"/>
        </w:rPr>
        <w:t xml:space="preserve">
2-қосымша              </w:t>
      </w:r>
    </w:p>
    <w:bookmarkEnd w:id="26"/>
    <w:p>
      <w:pPr>
        <w:spacing w:after="0"/>
        <w:ind w:left="0"/>
        <w:jc w:val="left"/>
      </w:pPr>
      <w:r>
        <w:rPr>
          <w:rFonts w:ascii="Times New Roman"/>
          <w:b/>
          <w:i w:val="false"/>
          <w:color w:val="000000"/>
        </w:rPr>
        <w:t xml:space="preserve"> Халыққа қызмет көрсету орталықтарының мекенжайлары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5"/>
        <w:gridCol w:w="3415"/>
        <w:gridCol w:w="1"/>
        <w:gridCol w:w="5103"/>
        <w:gridCol w:w="3756"/>
      </w:tblGrid>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Орталықтардың атауы (филиалдар, бөлімдер, бөлімшелер)</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мекен жайы</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деректері</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бойынша ХҚКО» РМК филиалы</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бойынша ХҚКО» РМК филиалы</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Әуезов көшесі, 189 а-үй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40-10-76</w:t>
            </w:r>
            <w:r>
              <w:br/>
            </w:r>
            <w:r>
              <w:rPr>
                <w:rFonts w:ascii="Times New Roman"/>
                <w:b w:val="false"/>
                <w:i w:val="false"/>
                <w:color w:val="000000"/>
                <w:sz w:val="20"/>
              </w:rPr>
              <w:t>
8 (7162) 40-10-63</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қалалық бөлімі</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Абай көшесі, 142-үй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25-04-78</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Красный Яр с. аудандық бөлімі</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Красный Яр ауылы, Ленин көшесі, 65-үй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40-43-27</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аудандық бөлімі</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 Ақкөл қаласы, Нұрмағамбетов көшесі, 102-үй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(71638) 2-09-96</w:t>
            </w:r>
            <w:r>
              <w:br/>
            </w:r>
            <w:r>
              <w:rPr>
                <w:rFonts w:ascii="Times New Roman"/>
                <w:b w:val="false"/>
                <w:i w:val="false"/>
                <w:color w:val="000000"/>
                <w:sz w:val="20"/>
              </w:rPr>
              <w:t>
8 (71638) 2-18-49</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аудандық бөлімі</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 Аршалы кенті, М. Мәметова көшесі, 19-үй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(71644) 2-10-77</w:t>
            </w:r>
            <w:r>
              <w:br/>
            </w:r>
            <w:r>
              <w:rPr>
                <w:rFonts w:ascii="Times New Roman"/>
                <w:b w:val="false"/>
                <w:i w:val="false"/>
                <w:color w:val="000000"/>
                <w:sz w:val="20"/>
              </w:rPr>
              <w:t>
8 (71644) 2-28-28</w:t>
            </w:r>
            <w:r>
              <w:br/>
            </w:r>
            <w:r>
              <w:rPr>
                <w:rFonts w:ascii="Times New Roman"/>
                <w:b w:val="false"/>
                <w:i w:val="false"/>
                <w:color w:val="000000"/>
                <w:sz w:val="20"/>
              </w:rPr>
              <w:t>
8 (71644) 2-10-77</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аудандық бөлімі</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 Атбасар қаласы, Уәлиханов көшесі, 11-үй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(71643) 2-45-94</w:t>
            </w:r>
            <w:r>
              <w:br/>
            </w:r>
            <w:r>
              <w:rPr>
                <w:rFonts w:ascii="Times New Roman"/>
                <w:b w:val="false"/>
                <w:i w:val="false"/>
                <w:color w:val="000000"/>
                <w:sz w:val="20"/>
              </w:rPr>
              <w:t>
8 (71643) 4-07-22</w:t>
            </w:r>
            <w:r>
              <w:br/>
            </w:r>
            <w:r>
              <w:rPr>
                <w:rFonts w:ascii="Times New Roman"/>
                <w:b w:val="false"/>
                <w:i w:val="false"/>
                <w:color w:val="000000"/>
                <w:sz w:val="20"/>
              </w:rPr>
              <w:t>
8 (71643) 4-12-58</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аудандық бөлімі</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 Астраханка ауылы Әл-Фараби көшесі, 44-үй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(71641) 2-35-96</w:t>
            </w:r>
            <w:r>
              <w:br/>
            </w:r>
            <w:r>
              <w:rPr>
                <w:rFonts w:ascii="Times New Roman"/>
                <w:b w:val="false"/>
                <w:i w:val="false"/>
                <w:color w:val="000000"/>
                <w:sz w:val="20"/>
              </w:rPr>
              <w:t>
8 (71641) 2-21-94</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аудандық бөлімі</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 Макинск қаласы, Сейфуллин көшесі, 18б-үй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(71646) 2-37-20</w:t>
            </w:r>
            <w:r>
              <w:br/>
            </w:r>
            <w:r>
              <w:rPr>
                <w:rFonts w:ascii="Times New Roman"/>
                <w:b w:val="false"/>
                <w:i w:val="false"/>
                <w:color w:val="000000"/>
                <w:sz w:val="20"/>
              </w:rPr>
              <w:t>
8 (71646) 2-37-81</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аудандық бөлімі</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 Щучинск қаласы, Абылай хан көшесі, 42-үй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(71636) 4-29-97</w:t>
            </w:r>
            <w:r>
              <w:br/>
            </w:r>
            <w:r>
              <w:rPr>
                <w:rFonts w:ascii="Times New Roman"/>
                <w:b w:val="false"/>
                <w:i w:val="false"/>
                <w:color w:val="000000"/>
                <w:sz w:val="20"/>
              </w:rPr>
              <w:t>
8 (71636) 4-28-91</w:t>
            </w:r>
            <w:r>
              <w:br/>
            </w:r>
            <w:r>
              <w:rPr>
                <w:rFonts w:ascii="Times New Roman"/>
                <w:b w:val="false"/>
                <w:i w:val="false"/>
                <w:color w:val="000000"/>
                <w:sz w:val="20"/>
              </w:rPr>
              <w:t>
8 (71636) 4-59-28</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аудандық бөлімі</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ауданы, Егіндікөл ауылы, Жеңіс көшесі, 7-үй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(71642) 2-12-57</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аудандық бөлімі</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 Ерейментау қаласы, Мұсабаев көшесі, 15-үй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(71633) 2-44-92</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аудандық бөлімі</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 Степняк қаласы, Сыздықов көшесі, 2а-үй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(71639) 2-22-41</w:t>
            </w:r>
            <w:r>
              <w:br/>
            </w:r>
            <w:r>
              <w:rPr>
                <w:rFonts w:ascii="Times New Roman"/>
                <w:b w:val="false"/>
                <w:i w:val="false"/>
                <w:color w:val="000000"/>
                <w:sz w:val="20"/>
              </w:rPr>
              <w:t>
8 (71639) 2-22-42</w:t>
            </w:r>
            <w:r>
              <w:br/>
            </w:r>
            <w:r>
              <w:rPr>
                <w:rFonts w:ascii="Times New Roman"/>
                <w:b w:val="false"/>
                <w:i w:val="false"/>
                <w:color w:val="000000"/>
                <w:sz w:val="20"/>
              </w:rPr>
              <w:t>
8 (71639) 2-22-18</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аудандық бөлімі</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Есіл қаласы, Жеңіс көшесі, 56-үй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(71647) 2-22-07</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аудандық бөлімі</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Державинск қаласы, Ғабдуллин көшесі, 104-үй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(71648) 9-00-35</w:t>
            </w:r>
            <w:r>
              <w:br/>
            </w:r>
            <w:r>
              <w:rPr>
                <w:rFonts w:ascii="Times New Roman"/>
                <w:b w:val="false"/>
                <w:i w:val="false"/>
                <w:color w:val="000000"/>
                <w:sz w:val="20"/>
              </w:rPr>
              <w:t>
8 (71647) 2-22-05</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аудандық бөлімі</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 Жақсы ауылы, Ленин көшесі, 8-үй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(71635) 2-17-10</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аудандық бөлімі</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 Зеренді ауылы, Мир көшесі, 52-үй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(71632) 2-00-74</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аудандық бөлімі</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 Қорғалжын ауылы, Болғанбаев көшесі, 19-үй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(71637) 2-17-83</w:t>
            </w:r>
            <w:r>
              <w:br/>
            </w:r>
            <w:r>
              <w:rPr>
                <w:rFonts w:ascii="Times New Roman"/>
                <w:b w:val="false"/>
                <w:i w:val="false"/>
                <w:color w:val="000000"/>
                <w:sz w:val="20"/>
              </w:rPr>
              <w:t>
8 (71637) 2-20-36</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 қалалық бөлімі</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 қаласы, 9 ш/а, 83 ғимарат</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(71645) 2-00-40</w:t>
            </w:r>
            <w:r>
              <w:br/>
            </w:r>
            <w:r>
              <w:rPr>
                <w:rFonts w:ascii="Times New Roman"/>
                <w:b w:val="false"/>
                <w:i w:val="false"/>
                <w:color w:val="000000"/>
                <w:sz w:val="20"/>
              </w:rPr>
              <w:t>
8 (71645) 2-00-30</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аудандық бөлімі</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Балкашино ауылы, Абылай хан көшесі, 119-үй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(71640) 9-26-66</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аудандық бөлімі</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Ақмол ауылы, Гагарин көшесі, 15-үй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(71651) 3-12-30</w:t>
            </w:r>
            <w:r>
              <w:br/>
            </w:r>
            <w:r>
              <w:rPr>
                <w:rFonts w:ascii="Times New Roman"/>
                <w:b w:val="false"/>
                <w:i w:val="false"/>
                <w:color w:val="000000"/>
                <w:sz w:val="20"/>
              </w:rPr>
              <w:t>
8 (71651) 3-11-98</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аудандық бөлімі</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 Шортанды ауылы, аты аталмаған тұйық көше, 1-үй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(71631) 2-17-97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бойынша ХҚКО» РМК филиалы</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бойынша ХҚКО» РМК филиалы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Тургенев көшесі, 109-үй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56-57-87</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қалалық № 1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Тургенев көшесі, 109-үй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57-80-27</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с. (Жилянка)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Қарғалы ауданы, Қарғалы ауылы (Жилянка), Сәтпаев көшесі, 10-үй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98-60-06</w:t>
            </w:r>
            <w:r>
              <w:br/>
            </w:r>
            <w:r>
              <w:rPr>
                <w:rFonts w:ascii="Times New Roman"/>
                <w:b w:val="false"/>
                <w:i w:val="false"/>
                <w:color w:val="000000"/>
                <w:sz w:val="20"/>
              </w:rPr>
              <w:t>
8 (7132) 98-60-05</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ауданы, Алға қаласы, Айымбаев көшесі, 23-1 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(71337) 3-20-79</w:t>
            </w:r>
            <w:r>
              <w:br/>
            </w:r>
            <w:r>
              <w:rPr>
                <w:rFonts w:ascii="Times New Roman"/>
                <w:b w:val="false"/>
                <w:i w:val="false"/>
                <w:color w:val="000000"/>
                <w:sz w:val="20"/>
              </w:rPr>
              <w:t>
8 (71337) 3-10-96</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аудандық бөлімшесі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ауданы, Мәртөк ауылы, Байтұрсынов көшесі, 1 «Б»-үй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(71331) 22-4-13</w:t>
            </w:r>
            <w:r>
              <w:br/>
            </w:r>
            <w:r>
              <w:rPr>
                <w:rFonts w:ascii="Times New Roman"/>
                <w:b w:val="false"/>
                <w:i w:val="false"/>
                <w:color w:val="000000"/>
                <w:sz w:val="20"/>
              </w:rPr>
              <w:t>
8 (71331) 22-1-14</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ауданы, Хромтау қаласы, Абай көшесі, 12-үй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(71336) 26-6-33</w:t>
            </w:r>
            <w:r>
              <w:br/>
            </w:r>
            <w:r>
              <w:rPr>
                <w:rFonts w:ascii="Times New Roman"/>
                <w:b w:val="false"/>
                <w:i w:val="false"/>
                <w:color w:val="000000"/>
                <w:sz w:val="20"/>
              </w:rPr>
              <w:t>
8 (71336) 26-6-34</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ауданы, Қандыағаш қаласы, Молодежный ш/а, 47 «Б»-үй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(71333) 30-2-19</w:t>
            </w:r>
            <w:r>
              <w:br/>
            </w:r>
            <w:r>
              <w:rPr>
                <w:rFonts w:ascii="Times New Roman"/>
                <w:b w:val="false"/>
                <w:i w:val="false"/>
                <w:color w:val="000000"/>
                <w:sz w:val="20"/>
              </w:rPr>
              <w:t>
8 (71333) 30-2-18</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Ембі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ауданы, Ембі қаласы, Тлепбергенов көшесі, 1-үй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(71334) 23-9-83</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аудандық № 8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ауданы, Шұбарқұдық кенті, Байғанин көшесі, 15/3 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(71346) 23-5-83</w:t>
            </w:r>
            <w:r>
              <w:br/>
            </w:r>
            <w:r>
              <w:rPr>
                <w:rFonts w:ascii="Times New Roman"/>
                <w:b w:val="false"/>
                <w:i w:val="false"/>
                <w:color w:val="000000"/>
                <w:sz w:val="20"/>
              </w:rPr>
              <w:t>
8 (71334) 23-9-87</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ауданы, Қобда ауылы, Нұрымжанов тұйық көшесі, 2-үй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(71341) 22-1-47</w:t>
            </w:r>
            <w:r>
              <w:br/>
            </w:r>
            <w:r>
              <w:rPr>
                <w:rFonts w:ascii="Times New Roman"/>
                <w:b w:val="false"/>
                <w:i w:val="false"/>
                <w:color w:val="000000"/>
                <w:sz w:val="20"/>
              </w:rPr>
              <w:t>
8 (71341) 22-1-38</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ауданы, Бадамша ауылы, Әйтеке би көшесі, 27 «А» 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(71342) 23-4-64</w:t>
            </w:r>
            <w:r>
              <w:br/>
            </w:r>
            <w:r>
              <w:rPr>
                <w:rFonts w:ascii="Times New Roman"/>
                <w:b w:val="false"/>
                <w:i w:val="false"/>
                <w:color w:val="000000"/>
                <w:sz w:val="20"/>
              </w:rPr>
              <w:t>
8 (71342) 23-4-62</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ауданы, Ойыл ауылы, Көкжар көшесі, 64/б 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(71332) 21-1-81</w:t>
            </w:r>
            <w:r>
              <w:br/>
            </w:r>
            <w:r>
              <w:rPr>
                <w:rFonts w:ascii="Times New Roman"/>
                <w:b w:val="false"/>
                <w:i w:val="false"/>
                <w:color w:val="000000"/>
                <w:sz w:val="20"/>
              </w:rPr>
              <w:t>
8 (71332) 21-1-82</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ауданы, Комсомол ауылы, Балдырған көшесі, 10-үй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(71339) 22-3-73</w:t>
            </w:r>
            <w:r>
              <w:br/>
            </w:r>
            <w:r>
              <w:rPr>
                <w:rFonts w:ascii="Times New Roman"/>
                <w:b w:val="false"/>
                <w:i w:val="false"/>
                <w:color w:val="000000"/>
                <w:sz w:val="20"/>
              </w:rPr>
              <w:t>
8 (71339) 22-3-74</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ауданы, Қарауылкелді ауылы, Барақ батыр көшесі, 41 «А»-үй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(71345) 23-5-86</w:t>
            </w:r>
            <w:r>
              <w:br/>
            </w:r>
            <w:r>
              <w:rPr>
                <w:rFonts w:ascii="Times New Roman"/>
                <w:b w:val="false"/>
                <w:i w:val="false"/>
                <w:color w:val="000000"/>
                <w:sz w:val="20"/>
              </w:rPr>
              <w:t>
8 (71345) 23-5-87</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Ырғыз ауданы, Ырғыз ауылы, Жангелді көшесі, 7-үй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(71343) 21-8-28</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Шалқар ауданы, Шалқар ауылы, Әйтеке би көшесі, 63-үй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(71335) 23-6-10</w:t>
            </w:r>
            <w:r>
              <w:br/>
            </w:r>
            <w:r>
              <w:rPr>
                <w:rFonts w:ascii="Times New Roman"/>
                <w:b w:val="false"/>
                <w:i w:val="false"/>
                <w:color w:val="000000"/>
                <w:sz w:val="20"/>
              </w:rPr>
              <w:t>
8 (71335) 23-6-11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бойынша ХҚКО» РМК филиалы</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бойынша ХҚКО» РМК филиалы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Тәуелсіздік көшесі, 67 Б-үй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 24-15-06</w:t>
            </w:r>
            <w:r>
              <w:br/>
            </w:r>
            <w:r>
              <w:rPr>
                <w:rFonts w:ascii="Times New Roman"/>
                <w:b w:val="false"/>
                <w:i w:val="false"/>
                <w:color w:val="000000"/>
                <w:sz w:val="20"/>
              </w:rPr>
              <w:t>
8(7282) 24-41-33</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Жансүгіров кенті, Қабанбай батыр көшесі, 20-үй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(72832) 2-14-51</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Қапал бөлімшесі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Қапал ауылы, Алпысбаев көшесі, 3-үй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8(72841) 2-17-60</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Үшарал қаласы, 8 наурыз көшесі, 63-үй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8(72833) 2-35-46</w:t>
            </w:r>
            <w:r>
              <w:br/>
            </w:r>
            <w:r>
              <w:rPr>
                <w:rFonts w:ascii="Times New Roman"/>
                <w:b w:val="false"/>
                <w:i w:val="false"/>
                <w:color w:val="000000"/>
                <w:sz w:val="20"/>
              </w:rPr>
              <w:t>
8(72833) 2-35-48</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Қабанбай бөлімшесі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Қабанбай кенті, Абылайхан көшесі, 237-үй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8(72837) 4-13-85</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Бақанас ауылы, Бижанов көшесі, 25 «А»-үй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8(72773) 95-2-22</w:t>
            </w:r>
            <w:r>
              <w:br/>
            </w:r>
            <w:r>
              <w:rPr>
                <w:rFonts w:ascii="Times New Roman"/>
                <w:b w:val="false"/>
                <w:i w:val="false"/>
                <w:color w:val="000000"/>
                <w:sz w:val="20"/>
              </w:rPr>
              <w:t>
8(72773) 9-18-20</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Есік қаласы, Абай көшесі, 314А-үй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8(72775) 4-54-70</w:t>
            </w:r>
            <w:r>
              <w:br/>
            </w:r>
            <w:r>
              <w:rPr>
                <w:rFonts w:ascii="Times New Roman"/>
                <w:b w:val="false"/>
                <w:i w:val="false"/>
                <w:color w:val="000000"/>
                <w:sz w:val="20"/>
              </w:rPr>
              <w:t>
8(72775) 4-54-69</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Шелек бөлімшесі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Шелек ауылы, Бижанов көшесі, 100-үй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8(72775) 2-34-96</w:t>
            </w:r>
            <w:r>
              <w:br/>
            </w:r>
            <w:r>
              <w:rPr>
                <w:rFonts w:ascii="Times New Roman"/>
                <w:b w:val="false"/>
                <w:i w:val="false"/>
                <w:color w:val="000000"/>
                <w:sz w:val="20"/>
              </w:rPr>
              <w:t>
8(72775) 2-34-97</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Қарабұлақ кенті, Оразбеков көшесі, 52-үй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8(72836) 3-22-16</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Ұзынағаш кенті, Мәжитов көшесі, 1-үй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8(72770) 2-30-90</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Өтеген батыр кенті, Қуат ш/а, Тәуелсіздік көшесі, 25-үй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251-74-46</w:t>
            </w:r>
            <w:r>
              <w:br/>
            </w:r>
            <w:r>
              <w:rPr>
                <w:rFonts w:ascii="Times New Roman"/>
                <w:b w:val="false"/>
                <w:i w:val="false"/>
                <w:color w:val="000000"/>
                <w:sz w:val="20"/>
              </w:rPr>
              <w:t>
8(727) 251-74-47</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Боралдай бөлімшесі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Боралдай ауылы, Мәскеу тұйық көшесі, 2 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8(72738) 7-82-42</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Қараой бөлімшесі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Қараой ауылы, Тыңдала көшесі, 9-үй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8(7275) 24-88-10</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Ақшы бөлімшесі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Ақшы ауылы, Қонаев көшесі, 29-үй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Қаскелең қаласы, Жанғозин көшесі, 38-үй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8(72771) 2-56-86</w:t>
            </w:r>
            <w:r>
              <w:br/>
            </w:r>
            <w:r>
              <w:rPr>
                <w:rFonts w:ascii="Times New Roman"/>
                <w:b w:val="false"/>
                <w:i w:val="false"/>
                <w:color w:val="000000"/>
                <w:sz w:val="20"/>
              </w:rPr>
              <w:t>
8(72771) 2-56-96</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 Самалы бөлімшесі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 Самалы кенті, Рысқұлов көшесі, 129-үй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391-38-58</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Шамалған бөлімшесі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Шамалған станциясы, Дүйсеков көшесі, 41 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 93-66-33</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Үштөбе қаласы, Абылай хан көшесі, 22-үй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8(72834) 2-02-07</w:t>
            </w:r>
            <w:r>
              <w:br/>
            </w:r>
            <w:r>
              <w:rPr>
                <w:rFonts w:ascii="Times New Roman"/>
                <w:b w:val="false"/>
                <w:i w:val="false"/>
                <w:color w:val="000000"/>
                <w:sz w:val="20"/>
              </w:rPr>
              <w:t>
8(72834) 2-20-92</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Сарыөзек қаласы, Момышұлы көшесі, нөмірсіз 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8(72840) 3-25-88</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Қоғалы бөлімшесі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Қоғалы кенті, Желтоқсан көшесі, 45-үй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8(72842) 9-10-59</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Балпық би кенті, Измайлов көшесі, 10-үй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8(72838) 2-16-19</w:t>
            </w:r>
            <w:r>
              <w:br/>
            </w:r>
            <w:r>
              <w:rPr>
                <w:rFonts w:ascii="Times New Roman"/>
                <w:b w:val="false"/>
                <w:i w:val="false"/>
                <w:color w:val="000000"/>
                <w:sz w:val="20"/>
              </w:rPr>
              <w:t>
8(72838) 2-16-18</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қалалық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қаласы, Қонаев көшесі, 41-үй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8(72772) 4-79-61</w:t>
            </w:r>
            <w:r>
              <w:br/>
            </w:r>
            <w:r>
              <w:rPr>
                <w:rFonts w:ascii="Times New Roman"/>
                <w:b w:val="false"/>
                <w:i w:val="false"/>
                <w:color w:val="000000"/>
                <w:sz w:val="20"/>
              </w:rPr>
              <w:t>
8(72772) 4-79-60</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Шеңгелді бөлімшесі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Шеңгелді ауылы, Сейфуллин көш,34</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8(72772) 7-11-94</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Сарқанд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Сарқанд қаласы, Жамбыл көшесі, 44/46</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8(72839) 2-35-80</w:t>
            </w:r>
            <w:r>
              <w:br/>
            </w:r>
            <w:r>
              <w:rPr>
                <w:rFonts w:ascii="Times New Roman"/>
                <w:b w:val="false"/>
                <w:i w:val="false"/>
                <w:color w:val="000000"/>
                <w:sz w:val="20"/>
              </w:rPr>
              <w:t>
8(72839) 2-37-14</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Лепсі бөлімшесі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Лепсі станциясы, Төлебаев көшесі, 1А 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8(72843) 2-10-16</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Кеген ауылы, Момышұлы көшесі, нөмірсіз 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8(72777) 2-20-84</w:t>
            </w:r>
            <w:r>
              <w:br/>
            </w:r>
            <w:r>
              <w:rPr>
                <w:rFonts w:ascii="Times New Roman"/>
                <w:b w:val="false"/>
                <w:i w:val="false"/>
                <w:color w:val="000000"/>
                <w:sz w:val="20"/>
              </w:rPr>
              <w:t>
8(72777) 2-20-82</w:t>
            </w:r>
            <w:r>
              <w:br/>
            </w:r>
            <w:r>
              <w:rPr>
                <w:rFonts w:ascii="Times New Roman"/>
                <w:b w:val="false"/>
                <w:i w:val="false"/>
                <w:color w:val="000000"/>
                <w:sz w:val="20"/>
              </w:rPr>
              <w:t>
8(72777) 2-18-78</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Нарынқол бөлімшесі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Нарынқол ауылы, Райымбек көшесі, нөмірсіз</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8(72779) 2-11-65</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Жаркент қаласы, Головацкий көшесі, нөмірсіз</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8(72831) 5-51-11</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қаласы, Лермонтов көшесі, 53 «А»-үй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388-11-30</w:t>
            </w:r>
            <w:r>
              <w:br/>
            </w:r>
            <w:r>
              <w:rPr>
                <w:rFonts w:ascii="Times New Roman"/>
                <w:b w:val="false"/>
                <w:i w:val="false"/>
                <w:color w:val="000000"/>
                <w:sz w:val="20"/>
              </w:rPr>
              <w:t>
8(72774) 2-21-43</w:t>
            </w:r>
            <w:r>
              <w:br/>
            </w:r>
            <w:r>
              <w:rPr>
                <w:rFonts w:ascii="Times New Roman"/>
                <w:b w:val="false"/>
                <w:i w:val="false"/>
                <w:color w:val="000000"/>
                <w:sz w:val="20"/>
              </w:rPr>
              <w:t>
8(72774) 2-21-33</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бөлімшесі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ауылы, Школьная көшесі, 10-үй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8(72774) 5-80-62</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қалалық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Тәуелсіздік көшесі, 67Б</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 24-49-75</w:t>
            </w:r>
            <w:r>
              <w:br/>
            </w:r>
            <w:r>
              <w:rPr>
                <w:rFonts w:ascii="Times New Roman"/>
                <w:b w:val="false"/>
                <w:i w:val="false"/>
                <w:color w:val="000000"/>
                <w:sz w:val="20"/>
              </w:rPr>
              <w:t>
8(7282) 24-40-43</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қалалық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қаласы, Октябрь көшесі, 7-үй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8(72835) 4-35-38</w:t>
            </w:r>
            <w:r>
              <w:br/>
            </w:r>
            <w:r>
              <w:rPr>
                <w:rFonts w:ascii="Times New Roman"/>
                <w:b w:val="false"/>
                <w:i w:val="false"/>
                <w:color w:val="000000"/>
                <w:sz w:val="20"/>
              </w:rPr>
              <w:t>
8(72835) 4-35-18</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Шонжы ауылы, Қасымбеков көшесі, 35-үй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8(72778) 2-43-35</w:t>
            </w:r>
            <w:r>
              <w:br/>
            </w:r>
            <w:r>
              <w:rPr>
                <w:rFonts w:ascii="Times New Roman"/>
                <w:b w:val="false"/>
                <w:i w:val="false"/>
                <w:color w:val="000000"/>
                <w:sz w:val="20"/>
              </w:rPr>
              <w:t>
8(72778) 2-43-31</w:t>
            </w:r>
            <w:r>
              <w:br/>
            </w:r>
            <w:r>
              <w:rPr>
                <w:rFonts w:ascii="Times New Roman"/>
                <w:b w:val="false"/>
                <w:i w:val="false"/>
                <w:color w:val="000000"/>
                <w:sz w:val="20"/>
              </w:rPr>
              <w:t>
8(72778) 2-43-32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бойынша ХҚКО» РМК филиалы</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бойынша ХҚКО» РМК филиалы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Сәтпаев даңғылы, 23-үй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21-34-67</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Сәтпаев даңғылы, 23-үй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21-29-42</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қалалық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Баймұқанов көшесі, 16а-үй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35-75-05</w:t>
            </w:r>
            <w:r>
              <w:br/>
            </w:r>
            <w:r>
              <w:rPr>
                <w:rFonts w:ascii="Times New Roman"/>
                <w:b w:val="false"/>
                <w:i w:val="false"/>
                <w:color w:val="000000"/>
                <w:sz w:val="20"/>
              </w:rPr>
              <w:t>
8 (7122) 35-75-30</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қалалық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Балықшы, Байжігітов көшесі, 80 а-үй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24-34-90</w:t>
            </w:r>
            <w:r>
              <w:br/>
            </w:r>
            <w:r>
              <w:rPr>
                <w:rFonts w:ascii="Times New Roman"/>
                <w:b w:val="false"/>
                <w:i w:val="false"/>
                <w:color w:val="000000"/>
                <w:sz w:val="20"/>
              </w:rPr>
              <w:t>
8 (7122) 24-37-89</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Индер ауданы, Индербор кенті, Меңдіғалиев көшесі, 30-үй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(71234) 2-12-96</w:t>
            </w:r>
            <w:r>
              <w:br/>
            </w:r>
            <w:r>
              <w:rPr>
                <w:rFonts w:ascii="Times New Roman"/>
                <w:b w:val="false"/>
                <w:i w:val="false"/>
                <w:color w:val="000000"/>
                <w:sz w:val="20"/>
              </w:rPr>
              <w:t>
8 (71234) 2-18-38</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Махамбет ауданы, Махамбет ауылы, Абай көшесі, 10-үй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(71236) 2-24-96</w:t>
            </w:r>
            <w:r>
              <w:br/>
            </w:r>
            <w:r>
              <w:rPr>
                <w:rFonts w:ascii="Times New Roman"/>
                <w:b w:val="false"/>
                <w:i w:val="false"/>
                <w:color w:val="000000"/>
                <w:sz w:val="20"/>
              </w:rPr>
              <w:t>
8 (71236) 2-15-25</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Қызылқоға ауданы, Миялы ауылы, Абай көшесі, 1-үй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(71238) 2-20-46</w:t>
            </w:r>
            <w:r>
              <w:br/>
            </w:r>
            <w:r>
              <w:rPr>
                <w:rFonts w:ascii="Times New Roman"/>
                <w:b w:val="false"/>
                <w:i w:val="false"/>
                <w:color w:val="000000"/>
                <w:sz w:val="20"/>
              </w:rPr>
              <w:t>
8 (71238) 2-20-27</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Жылыой ауданы, Құлсары қаласы, Бейбітшілік көшесі, 8-үй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(71237) 5-03-54</w:t>
            </w:r>
            <w:r>
              <w:br/>
            </w:r>
            <w:r>
              <w:rPr>
                <w:rFonts w:ascii="Times New Roman"/>
                <w:b w:val="false"/>
                <w:i w:val="false"/>
                <w:color w:val="000000"/>
                <w:sz w:val="20"/>
              </w:rPr>
              <w:t>
8 (71237) 5-01-28</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Құрманғазы ауданы, Ганюшкино ауылы, Есболаев көшесі, 66 а-үй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(71233) 2-05-13</w:t>
            </w:r>
            <w:r>
              <w:br/>
            </w:r>
            <w:r>
              <w:rPr>
                <w:rFonts w:ascii="Times New Roman"/>
                <w:b w:val="false"/>
                <w:i w:val="false"/>
                <w:color w:val="000000"/>
                <w:sz w:val="20"/>
              </w:rPr>
              <w:t>
8 (71233) 2-07-14</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Мақат ауданы, Мақат ауылы, Орталық көшесі, 2-үй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(71239) 3-22-97</w:t>
            </w:r>
            <w:r>
              <w:br/>
            </w:r>
            <w:r>
              <w:rPr>
                <w:rFonts w:ascii="Times New Roman"/>
                <w:b w:val="false"/>
                <w:i w:val="false"/>
                <w:color w:val="000000"/>
                <w:sz w:val="20"/>
              </w:rPr>
              <w:t>
8 (71239) 3-22-96</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Исатай ауданы, Аққыстау ауылы, Егеменді Қазақстан көшесі, 9-үй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(71231) 2-16-70</w:t>
            </w:r>
            <w:r>
              <w:br/>
            </w:r>
            <w:r>
              <w:rPr>
                <w:rFonts w:ascii="Times New Roman"/>
                <w:b w:val="false"/>
                <w:i w:val="false"/>
                <w:color w:val="000000"/>
                <w:sz w:val="20"/>
              </w:rPr>
              <w:t>
8 (71231) 2-16-69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бойынша ХҚКО» РМК филиалы</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бойынша ХҚКО» РМК филиалы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Белинский көшесі, 37 а-үй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78-42-36</w:t>
            </w:r>
            <w:r>
              <w:br/>
            </w:r>
            <w:r>
              <w:rPr>
                <w:rFonts w:ascii="Times New Roman"/>
                <w:b w:val="false"/>
                <w:i w:val="false"/>
                <w:color w:val="000000"/>
                <w:sz w:val="20"/>
              </w:rPr>
              <w:t>
8 (7232) 28-94-67</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қалалық № 1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Сәтпаев даңғылы, 20/1-үй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60-39-22</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қалалық № 2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Қазақстан көшесі, 99/1-үй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57-83-88</w:t>
            </w:r>
            <w:r>
              <w:br/>
            </w:r>
            <w:r>
              <w:rPr>
                <w:rFonts w:ascii="Times New Roman"/>
                <w:b w:val="false"/>
                <w:i w:val="false"/>
                <w:color w:val="000000"/>
                <w:sz w:val="20"/>
              </w:rPr>
              <w:t>
8 (7232) 22-81-37</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ауданы, Глубокое кенті, Попович көшесі, 22-үй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(72331) 2-23-35</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қалалық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ауданы, Зайсан қаласы, Жангелді көшесі, 52 а-үй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(72340) 2-67-81</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Зырянов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Зырянов ауданы, Зырянов қаласы, Стаханов көшесі, 39-үй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(72335) 6-02-39</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Қатонқарағай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Қатонқарағай ауданы, Үлкен Нарын ауылы, Абылай хан көшесі, 96-үй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(72341) 2-23-60</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 Күршім ауылы, Б. Момышұлы көшесі, 77-үй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(72339) 2-13-10</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 Семей көшесі, 12-үй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(72336) 4-62-62</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ауданы, Ақсуат ауылы, Кабеков көшесі, 8 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(72346) 2-24-96</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ауданы, Молодежный кенті, 9-үй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(72338) 2-78-96</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қалалық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ауданы, Шемонаиха қаласы, 3ш/а, 12-үй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(72332) 3-41-00</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қалалық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408 квартал, 21-үй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(7222) 33-57-97</w:t>
            </w:r>
            <w:r>
              <w:br/>
            </w:r>
            <w:r>
              <w:rPr>
                <w:rFonts w:ascii="Times New Roman"/>
                <w:b w:val="false"/>
                <w:i w:val="false"/>
                <w:color w:val="000000"/>
                <w:sz w:val="20"/>
              </w:rPr>
              <w:t>
8 (7222) 33-55-93</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қалалық № 2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Найманбаев көшесі, 161 А-үй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(7222) 52-69-29</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Қарауыл ауылы, Құнанбаев көшесі, 12-үй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(72252) 2-22-64</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қалалық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ауданы, Аягөз қаласы, Дүйсенов көшесі, 84-үй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(72237) 5-24-32</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ауданы, Бесқарағай ауылы, Пушкин көшесі, 2 А-үй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(72236) 9-06-30</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ауданы, Бородулиха ауылы, Молодежная көшесі, 25-үй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(72351) 2-20-48</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 Қалбатау ауылы, Достық көшесі, 98 -үй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(72347) 6-54-00</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ауданы, Курчатов қаласы, Абай көшесі, 12-үй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(72251) 2-21-66</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ауданы, Көкпекті ауылы, Шериаздан көшесі, 38-үй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(72348) 2-21-71</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 Үржар ауылы, Абылайхан көшесі, 116-үй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(72230) 2-19-85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бойынша ХҚКО» РМК филиалы</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бойынша ХҚКО» РМК филиалы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Абай даңғылы, 232-үй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 56-90-01</w:t>
            </w:r>
            <w:r>
              <w:br/>
            </w:r>
            <w:r>
              <w:rPr>
                <w:rFonts w:ascii="Times New Roman"/>
                <w:b w:val="false"/>
                <w:i w:val="false"/>
                <w:color w:val="000000"/>
                <w:sz w:val="20"/>
              </w:rPr>
              <w:t>
8(7262) 46-00-28</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қалалық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Қ.Қойгелді көшесі, 158 «а»-үй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43-84-21</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Сәтпаев көшесі, 1 «б»</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56-90-27</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Талас ш/а, 2-үй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8(72622) 6-17-78</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Абай даңғылы, 232-үй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 56-90-04</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Байзақ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Сарыкемер ауылы, Медеуов көшесі, 33-үй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8(72637) 2-28-04</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Аса ауылы, Абай көшесі, 127-үй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8(72633) 2-11-99</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Жуалы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Б.Момышұлы ауылы, Сауранбекұлы көшесі, 49-үй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8(72635) 5-02-46</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ауылы, Домалақ ана көшесі, 215 -үй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8(72636) 2-13-52</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 ауылы, Исмаилов көшесі, 232-үй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8(72632) 4-42-54</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ауылы, Рысқұлбеков көшесі, 215-үй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8(72642) 2-47-93</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Жаңатас қаласы, Жібек жолы көшесі, 1</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8(72634) 6-33-00</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Талас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Қаратау қаласы, Молдағұлова көшесі, 51-үй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8(72644) 6-33-93</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Рысқұлбеков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Құлан ауылы, Жібек жолы көшесі, 71-үй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(72631) 2-18-10</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қаласы, Автобаза көшесі, 1-үй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(72643) 2-17-97</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Гродеково ауылдық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Гродеково ауылы, Бейбітшілік көшесі, 88-үй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8(72633) 3-16-76</w:t>
            </w:r>
            <w:r>
              <w:br/>
            </w:r>
            <w:r>
              <w:rPr>
                <w:rFonts w:ascii="Times New Roman"/>
                <w:b w:val="false"/>
                <w:i w:val="false"/>
                <w:color w:val="000000"/>
                <w:sz w:val="20"/>
              </w:rPr>
              <w:t>
8 (7262) 51-23-24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бойынша ХҚКО» РМК филиалы</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бойынша ХҚКО» РМК филиалы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Орал қаласы, Жамбыл көшесі, 81/2-үй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23-68-81</w:t>
            </w:r>
            <w:r>
              <w:br/>
            </w:r>
            <w:r>
              <w:rPr>
                <w:rFonts w:ascii="Times New Roman"/>
                <w:b w:val="false"/>
                <w:i w:val="false"/>
                <w:color w:val="000000"/>
                <w:sz w:val="20"/>
              </w:rPr>
              <w:t>
8 (7112) 28-25-27</w:t>
            </w:r>
            <w:r>
              <w:br/>
            </w:r>
            <w:r>
              <w:rPr>
                <w:rFonts w:ascii="Times New Roman"/>
                <w:b w:val="false"/>
                <w:i w:val="false"/>
                <w:color w:val="000000"/>
                <w:sz w:val="20"/>
              </w:rPr>
              <w:t>
8 (7112) 28-29-14</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Ақжайық ауданы, Чапаев ауылы, Ақжайық тұйық көшесі, 2-үй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8-711-36-92-580</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Бөкейорда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Бөкейорда ауданы, Сайхин ауылы, Берғалиев көшесі, 1-үй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8-711-40-21-8478-711-40-21-835</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Бөрілі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Бөрілі ауданы, Ақсай ауылы, Темір жол көшесі, 121 А-үй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8-711-33- 35-5508711-33-36-778</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Жаңақала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Жаңақала ауданы, Жаңақала ауылы, Халықтар достығы көшесі, 63А-үй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8-711-41-22-4038-711-41-22-404</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Жәнібек ауданы, Жәнібек ауылы, Иманов көшесі, 79-үй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8-711-35-22-425</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Зеленов ауданы, Переметное ауылы, Гагарин көшесі, 69Б-үй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8-711-30-23-6148-711-30-23-616</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Қазталов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Қазталов ауданы, Қазталовка ауылы, Лұқманов көшесі, 22А-үй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8-711-44-32-2048-711-44-32-205</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Қаратөбе ауданы, Қаратөбе ауылы, Құрманғалиев көшесі, 23/1-үй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8-711-45-31-8008-711-45-31-463</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Сырым ауданы, Жымпиты ауылы, Қазақстан көшесі, 11/2 -үй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8-711-34-31-4468-711-34-31-447</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Тасқала ауданы, Тасқала ауылы, Вокзал көшесі, 6-үй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8-711-39-22-3988-711-39-21-979</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Теректі ауданы, Федоровка ауылы, Юбилейная көшесі, 24-үй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8-711-32-23-3788-711-32-23-379</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Шыңғырлау ауданы, Шыңғырлау ауылы, Тайманов көшесі, 95-үй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8-711-37-33-3118-711-37-34-420</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Қазталов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Қазталов ауданы, Жалпақтал ауылы, С.Датұлы көшесі, 23-үй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8-711-38-21-0448-711-38-21-045</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Дарьинское ауылдық округі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Зеленов ауданы, Дарьинское ауылы, Балдырған көшесі, 27/1-үй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8-711-31-24-0808-711-31-24-082</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ауданының Тайпақ ауылдық округі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Ақжайық ауданы, Тайпақ ауылы, Шемякин көшесі, 13-үй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8-711-42-21-884</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ауданы Ақжайық ауылдық округі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Теректі ауданы, Ақжайық ауылы, Ақжайық көшесі, 5-үй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8-711-43-91-316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бойынша ХҚКО» РМК филиалы</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бойынша ХҚКО» РМК филиалы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Чкалов көшесі, 7-үй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41-63-10</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қалалық № 1 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Ержанов көшесі, 47/3-үй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33-13-10</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қалалық № 2 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Чкалов көшесі, 7-үй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41-03-92</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қалалық № 3 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Мұқанов көшесі, 5-үй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77-26-57</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қалалық № 4 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Архитектурная көшесі, 8-үй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45-71-01</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қалалық № 5 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21 ш/а, 6/7-үй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32-92-51</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қалалық № 6 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Серов көшесі, 73-үй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93-16-94</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қалалық № 1 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 Блюхер көшесі, 23-үй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 44-67-45</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қалалық № 2 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 Республика даңғылы, 128-үй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 99-79-96</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аудандық № 1 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қаласы, Абай көшесі, 54-үй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(72131) 4-77-07</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аудандық № 2 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қаласы, Топар кенті, Қазыбек би көшесі, 3 -үй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(72153) 3-04-46</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қалалық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қаласы, Жамбыл көшесі, 85/3 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(72137) 4-25-26</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 1 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А. Құнанбаев даңғылы, 65 Б-үй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(72156) 5-21-25</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 2 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Шахан Квартал ауылы, квартал 10/16, 16-үй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(72156) 3-20-99</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аудандық № 1 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ауылы, Пристационная көшесі,12-үй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(72149) 4-32-62</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аудандық № 2 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ауданы, Молодежный кенті, Абай көшесі, 13-үй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(72148) 2-22-46</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Сәтпаев қалалық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Сәтпаев қаласы, Сәтпаев даңғылы, 111-үй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(71063) 4-03-47</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қалалық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 Бөкейхан көшесі, 20 а-үй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(71036) 6-83-37</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Ақсу-Аюлы ауылы, Жапақов көшесі, 23/1-үй, Ағадыр кенті, Тәуелсіз Қазақстан көшесі, 4-үй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(71031) 2-21-88</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қалалық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 Б.Момышұлы көшесі, 9 -үй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(7102) 73-81-09</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ауданы, Атасу кенті, А.Оспанов көшесі, 40-үй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(71030) 2-69-09</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қалалық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қаласы, Ленин көшесі, 18-үй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(71032) 2-70-21</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қалалық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 Балқаш көшесі, 7-үй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(71039) 5-27-37</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Бұхар жырау аудандық № 1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Бұхар жырау ауданы, Ботақара кенті, Абылай хан көшесі, 37-үй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(72154) 2-23-73</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Бұхар жырау аудандық № 2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Бұхар жырау ауданы, Бейбітшілік көшесі, 24-үй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(72138) 3-15-62</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аудандық № 1 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кенті, Бөкейхан көшесі, 10-үй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(71037) 2-11-05</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аудандық № 2 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Сарышаған кенті, Абай көшесі, 12-үй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(71038) 22-3-39</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Киевка ауылы, Сүлейменовтар көшесі, 2-үй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(721-44) 2-11-11</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ауданы, Ұлытау ауылы, Амангелді көшесі, 29 а-үй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(71035) 2-13-06</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қаласы, Әубәкіров көшесі, 21-үй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(72146) 3-17-03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бойынша ХҚКО» РМК филиалы</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бойынша ХҚКО» РМК филиалы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Қостанай қаласы, Таран көшесі, 114-үй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 53-44-84  8(7142) 53-25-56</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қаласының оңтүстік бөлігіндегі қалалық бөлімі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Қостанай қаласы, Гашик көшесі, 14-үй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 26-45-51</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қаласының солтүстік бөлігіндегі қалалық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Қостанай қаласы, Герцен көшесі 2б 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391383</w:t>
            </w:r>
            <w:r>
              <w:br/>
            </w:r>
            <w:r>
              <w:rPr>
                <w:rFonts w:ascii="Times New Roman"/>
                <w:b w:val="false"/>
                <w:i w:val="false"/>
                <w:color w:val="000000"/>
                <w:sz w:val="20"/>
              </w:rPr>
              <w:t>
8 (7142) 391385</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Силантьевка ауылы, Ленин көшесі, 51-үй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8(71445) 21-5-28</w:t>
            </w:r>
            <w:r>
              <w:br/>
            </w:r>
            <w:r>
              <w:rPr>
                <w:rFonts w:ascii="Times New Roman"/>
                <w:b w:val="false"/>
                <w:i w:val="false"/>
                <w:color w:val="000000"/>
                <w:sz w:val="20"/>
              </w:rPr>
              <w:t>
8 (71445) 21-5-29</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Амангелді ауылы, Майлин көшесі, 27/7 -үй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8(71440) 21-2-55</w:t>
            </w:r>
            <w:r>
              <w:br/>
            </w:r>
            <w:r>
              <w:rPr>
                <w:rFonts w:ascii="Times New Roman"/>
                <w:b w:val="false"/>
                <w:i w:val="false"/>
                <w:color w:val="000000"/>
                <w:sz w:val="20"/>
              </w:rPr>
              <w:t>
8(71440) 21-2-69</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қалалық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Арқалық қаласы, Абай көшесі, 62-үй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8(71430) 75-6-87</w:t>
            </w:r>
            <w:r>
              <w:br/>
            </w:r>
            <w:r>
              <w:rPr>
                <w:rFonts w:ascii="Times New Roman"/>
                <w:b w:val="false"/>
                <w:i w:val="false"/>
                <w:color w:val="000000"/>
                <w:sz w:val="20"/>
              </w:rPr>
              <w:t>
8(71430) 75-6-86</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Әулиекөл ауылы, Ленин көшесі, 32-үй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8(71453) 21-8-31</w:t>
            </w:r>
            <w:r>
              <w:br/>
            </w:r>
            <w:r>
              <w:rPr>
                <w:rFonts w:ascii="Times New Roman"/>
                <w:b w:val="false"/>
                <w:i w:val="false"/>
                <w:color w:val="000000"/>
                <w:sz w:val="20"/>
              </w:rPr>
              <w:t>
8(71453) 21-9-02</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Денисов ауылы, Советская көшесі, 13-үй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8(71434)22-0-30</w:t>
            </w:r>
            <w:r>
              <w:br/>
            </w:r>
            <w:r>
              <w:rPr>
                <w:rFonts w:ascii="Times New Roman"/>
                <w:b w:val="false"/>
                <w:i w:val="false"/>
                <w:color w:val="000000"/>
                <w:sz w:val="20"/>
              </w:rPr>
              <w:t>
8(71434) 92-7-16</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Жангелді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Жангелді ауданы, Торғай ауылы, 8 наурыз көшесі, 37</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8(71439) 22-0-05</w:t>
            </w:r>
            <w:r>
              <w:br/>
            </w:r>
            <w:r>
              <w:rPr>
                <w:rFonts w:ascii="Times New Roman"/>
                <w:b w:val="false"/>
                <w:i w:val="false"/>
                <w:color w:val="000000"/>
                <w:sz w:val="20"/>
              </w:rPr>
              <w:t>
8(71439) 21-5-85</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Жітіқара қаласы, Ленин көшесі, 108-үй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8(71435) 28-2-83</w:t>
            </w:r>
            <w:r>
              <w:br/>
            </w:r>
            <w:r>
              <w:rPr>
                <w:rFonts w:ascii="Times New Roman"/>
                <w:b w:val="false"/>
                <w:i w:val="false"/>
                <w:color w:val="000000"/>
                <w:sz w:val="20"/>
              </w:rPr>
              <w:t>
8(71435) 28-2-00</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Қамысты ауылы, Ержанов көшесі, 66-үй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8(71437) 22-2-76</w:t>
            </w:r>
            <w:r>
              <w:br/>
            </w:r>
            <w:r>
              <w:rPr>
                <w:rFonts w:ascii="Times New Roman"/>
                <w:b w:val="false"/>
                <w:i w:val="false"/>
                <w:color w:val="000000"/>
                <w:sz w:val="20"/>
              </w:rPr>
              <w:t>
8(71437) 22-2-75</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Қарабалық ауданы, Қарабалық кенті, Чапаев көшесі, 3-үй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8(71441) 32-9-61</w:t>
            </w:r>
            <w:r>
              <w:br/>
            </w:r>
            <w:r>
              <w:rPr>
                <w:rFonts w:ascii="Times New Roman"/>
                <w:b w:val="false"/>
                <w:i w:val="false"/>
                <w:color w:val="000000"/>
                <w:sz w:val="20"/>
              </w:rPr>
              <w:t>
8(71441) 32-5-02</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Қарасу ауданы, Қарасу ауылы, Комсомольская көшесі, 24-үй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8(71452) 22-1-47</w:t>
            </w:r>
            <w:r>
              <w:br/>
            </w:r>
            <w:r>
              <w:rPr>
                <w:rFonts w:ascii="Times New Roman"/>
                <w:b w:val="false"/>
                <w:i w:val="false"/>
                <w:color w:val="000000"/>
                <w:sz w:val="20"/>
              </w:rPr>
              <w:t>
8(71452) 21-9-69</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Лисаковск қалалық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Лисаковск қаласы, 4 ш/а,25-үй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8(71433) 32-0-90</w:t>
            </w:r>
            <w:r>
              <w:br/>
            </w:r>
            <w:r>
              <w:rPr>
                <w:rFonts w:ascii="Times New Roman"/>
                <w:b w:val="false"/>
                <w:i w:val="false"/>
                <w:color w:val="000000"/>
                <w:sz w:val="20"/>
              </w:rPr>
              <w:t>
8(71433) 35-3-89</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Меңдіқара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Меңдіқара ауданы, Боровское ауылы, Королев көшесі, 4А-үй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8(71443) 22-4-60</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Наурызым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Наурызым ауданы, Қараменді кенті, Шақшақ Жәнібек көшесі, 5-үй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8(71454) 21-0-53</w:t>
            </w:r>
            <w:r>
              <w:br/>
            </w:r>
            <w:r>
              <w:rPr>
                <w:rFonts w:ascii="Times New Roman"/>
                <w:b w:val="false"/>
                <w:i w:val="false"/>
                <w:color w:val="000000"/>
                <w:sz w:val="20"/>
              </w:rPr>
              <w:t>
8(71454) 21-0-15</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қалалық № 1 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Рудный қаласы, Космонавттар көшесі, 12-үй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8(71431) 49-8-02</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қалалық № 2 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Рудный қаласы, Корчагин көшесі, 76-үй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8(71431) 90-0-38</w:t>
            </w:r>
            <w:r>
              <w:br/>
            </w:r>
            <w:r>
              <w:rPr>
                <w:rFonts w:ascii="Times New Roman"/>
                <w:b w:val="false"/>
                <w:i w:val="false"/>
                <w:color w:val="000000"/>
                <w:sz w:val="20"/>
              </w:rPr>
              <w:t>
8(71431) 98-9-47</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Сарыкөл ауданы, Сарыкөл ауылы, Ленин көшесі, 104-үй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8(71451) 21-3-21</w:t>
            </w:r>
            <w:r>
              <w:br/>
            </w:r>
            <w:r>
              <w:rPr>
                <w:rFonts w:ascii="Times New Roman"/>
                <w:b w:val="false"/>
                <w:i w:val="false"/>
                <w:color w:val="000000"/>
                <w:sz w:val="20"/>
              </w:rPr>
              <w:t>
8(71451) 21-2-09</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Таранов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Таранов ауданы, Таранов ауылы, Калинин көшесі, 93-үй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8(71436) 36-5-89</w:t>
            </w:r>
            <w:r>
              <w:br/>
            </w:r>
            <w:r>
              <w:rPr>
                <w:rFonts w:ascii="Times New Roman"/>
                <w:b w:val="false"/>
                <w:i w:val="false"/>
                <w:color w:val="000000"/>
                <w:sz w:val="20"/>
              </w:rPr>
              <w:t>
8(71436) 37-4-52</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Ұзынкөл ауданы, Ұзынкөл ауылы, Абай көшесі, 79-үй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8(71444) 21-5-67</w:t>
            </w:r>
            <w:r>
              <w:br/>
            </w:r>
            <w:r>
              <w:rPr>
                <w:rFonts w:ascii="Times New Roman"/>
                <w:b w:val="false"/>
                <w:i w:val="false"/>
                <w:color w:val="000000"/>
                <w:sz w:val="20"/>
              </w:rPr>
              <w:t>
8(71444) 21-1-62</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Федоров ауданы,Федоров ауылы, Красноармейская көшесі, 56-үй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8(71442) 22-5-18</w:t>
            </w:r>
            <w:r>
              <w:br/>
            </w:r>
            <w:r>
              <w:rPr>
                <w:rFonts w:ascii="Times New Roman"/>
                <w:b w:val="false"/>
                <w:i w:val="false"/>
                <w:color w:val="000000"/>
                <w:sz w:val="20"/>
              </w:rPr>
              <w:t>
8(71442) 23-2-83</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Қостанай ауданы, Затобол кенті, Калинин көшесі, 53-үй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8(71455) 24-3-15</w:t>
            </w:r>
            <w:r>
              <w:br/>
            </w:r>
            <w:r>
              <w:rPr>
                <w:rFonts w:ascii="Times New Roman"/>
                <w:b w:val="false"/>
                <w:i w:val="false"/>
                <w:color w:val="000000"/>
                <w:sz w:val="20"/>
              </w:rPr>
              <w:t>
8(71455) 24-3-16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бойынша ХҚКО» РМК филиалы</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бойынша ХҚКО» РМК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Қызылорда қаласы, Ғ.Мұратбаев көшесі, 2Е-үй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23-07-16</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қалалық 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Тасбөгет ауылы, Амангелді көшесі, нөмірсіз</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21-66-64</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қалалық 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Жанқожа батыр көшесі, 82-үй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 25-60-57</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қалалық 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Шұғыла ш/а, 45</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 24-86-11</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қалалық 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Ақмешіт ш/а, 1 б-үй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22-48-27</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Байқоңыр қалалық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Байқоңыр қаласы, Максимов көшесі, 17 а-үй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8(3362) 27-54-81</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Арал қаласы, Ерімбет көшесі, нөмірсіз</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(72433) 25-0-02</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Қазалы қаласы, Жанқожа батыр көшесі, нөмірсіз</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(72438) 26-1-27</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Жосалы кенті, Абай көшесі, нөмірсіз</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(72437) 2-11-62</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Жалағаш кенті, Желтоқсан көшесі, нөмірсіз</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(72431) 32-3-03</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Тереңөзек кенті, Амангелді көшесі, 55 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(72436) 2-29-00</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Шиелі ауданы, Кәрімбаев көшесі, 16 А 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(72432) 4-15-59</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Жаңақорған кенті, Сығанақ көшесі, нөмірсіз</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(72435) 21-4-51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бойынша ХҚКО» РМК филиалы</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бойынша ХҚКО» РМК филиалы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15 ш/а, 67 б-үй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42-23-11</w:t>
            </w:r>
            <w:r>
              <w:br/>
            </w:r>
            <w:r>
              <w:rPr>
                <w:rFonts w:ascii="Times New Roman"/>
                <w:b w:val="false"/>
                <w:i w:val="false"/>
                <w:color w:val="000000"/>
                <w:sz w:val="20"/>
              </w:rPr>
              <w:t>
8 (7292) 42-23-12</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қалалық № 1 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15 ш/а, 67 б-үй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42-23-17</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қалалық № 2 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қаласы, Өркен ш/а, Оқушылардың шығармашылық үйі</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(72934) 5-03-90</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аудандық № 3 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ауданы, Маңғыстау ауылы, Қоғамдық ұйымдар ғимараты</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46-56-83</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аудандық № 4 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ауылы, Қосай ата көшесі, Жастар орталығы ғимараты</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2-55-35</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ауданы Боранқұл ауылдық № 9 бөлімше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Боранқұл ауылы, 7 ауыл, «Боранқұл мәдениет» ММ ғимараты</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3-16-95</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аудандық № 5 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Шетпе ауылы, Орталық көшесі, 15-үй, Қазпошта ғимараты</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(72931) 22-0-79</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Қарақия аудандық № 6 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Құрық ауылы, Уәлиханов көшесі, 15-үй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(72937) 22-2-10 </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аудандық № 7 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Форт-Шевченко қаласы, Маяулыз көшесі, 6д-үй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 2-30-38</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ауданы Ақшүкір № 10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Ақшүкір ауылы, «Жайлау» ЖШС ғимараты, Үштерек көшесі, 5-үй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 33-28-44</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Жетібай аудандық № 8 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Жетібай ауылы, Жаңа құрылыс көшесі,10 -үй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(72935) 26-9-33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бойынша ХҚКО» РМК филиалы</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бойынша ХҚКО» РМК филиалы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Павлов көшесі, 48-үй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33-47-35</w:t>
            </w:r>
            <w:r>
              <w:br/>
            </w:r>
            <w:r>
              <w:rPr>
                <w:rFonts w:ascii="Times New Roman"/>
                <w:b w:val="false"/>
                <w:i w:val="false"/>
                <w:color w:val="000000"/>
                <w:sz w:val="20"/>
              </w:rPr>
              <w:t>
8 (7182) 70-42-01</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қалалық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Кутузов көшесі, 204-үй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34-59-04</w:t>
            </w:r>
            <w:r>
              <w:br/>
            </w:r>
            <w:r>
              <w:rPr>
                <w:rFonts w:ascii="Times New Roman"/>
                <w:b w:val="false"/>
                <w:i w:val="false"/>
                <w:color w:val="000000"/>
                <w:sz w:val="20"/>
              </w:rPr>
              <w:t>
8 (8182) 34-59-05</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қалалық № 1 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Есенәлиев көшесі, 24-үй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32-04-67</w:t>
            </w:r>
            <w:r>
              <w:br/>
            </w:r>
            <w:r>
              <w:rPr>
                <w:rFonts w:ascii="Times New Roman"/>
                <w:b w:val="false"/>
                <w:i w:val="false"/>
                <w:color w:val="000000"/>
                <w:sz w:val="20"/>
              </w:rPr>
              <w:t>
8 (7182) 70-42-09</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Толстой көшесі, 10-үй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62-92-29</w:t>
            </w:r>
            <w:r>
              <w:br/>
            </w:r>
            <w:r>
              <w:rPr>
                <w:rFonts w:ascii="Times New Roman"/>
                <w:b w:val="false"/>
                <w:i w:val="false"/>
                <w:color w:val="000000"/>
                <w:sz w:val="20"/>
              </w:rPr>
              <w:t>
8 (7182) 32-26-83</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қалалық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Мәшһүр-Жүсіп көшесі, 92/2-үй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(7187) 77-66-93</w:t>
            </w:r>
            <w:r>
              <w:br/>
            </w:r>
            <w:r>
              <w:rPr>
                <w:rFonts w:ascii="Times New Roman"/>
                <w:b w:val="false"/>
                <w:i w:val="false"/>
                <w:color w:val="000000"/>
                <w:sz w:val="20"/>
              </w:rPr>
              <w:t>
8 (7182) 70-42-27</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қалалық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Ленин көшесі, 10-үй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 76-90-60</w:t>
            </w:r>
            <w:r>
              <w:br/>
            </w:r>
            <w:r>
              <w:rPr>
                <w:rFonts w:ascii="Times New Roman"/>
                <w:b w:val="false"/>
                <w:i w:val="false"/>
                <w:color w:val="000000"/>
                <w:sz w:val="20"/>
              </w:rPr>
              <w:t>
8 (7183) 76-91-77</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ауылы, Абай көшесі, 72-үй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(71841) 2-21-66</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ауылы, Сәтпаев көшесі, 49-үй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(71840) 9-23-65</w:t>
            </w:r>
            <w:r>
              <w:br/>
            </w:r>
            <w:r>
              <w:rPr>
                <w:rFonts w:ascii="Times New Roman"/>
                <w:b w:val="false"/>
                <w:i w:val="false"/>
                <w:color w:val="000000"/>
                <w:sz w:val="20"/>
              </w:rPr>
              <w:t>
8 (71840) 9-23-61</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Железинка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Железинка ауылы, Торайғыров көшесі, 58-үй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(71831) 2-25-86</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ауылы, В.Чайко көшесі, 45-үй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(71836) 2-34-43</w:t>
            </w:r>
            <w:r>
              <w:br/>
            </w:r>
            <w:r>
              <w:rPr>
                <w:rFonts w:ascii="Times New Roman"/>
                <w:b w:val="false"/>
                <w:i w:val="false"/>
                <w:color w:val="000000"/>
                <w:sz w:val="20"/>
              </w:rPr>
              <w:t>
8 (71836) 2-33-37</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Қашыр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Тереңкөл ауылы, Тургенов көшесі, 85-үй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(71833) 2-24-79</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Лебяжі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Аққу ауылы, Тәшімов көшесі, 114-үй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(71839) 2-11-07</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ауылы, Иса Байзақов көшесі, 14-үй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(71832) 22-91-12</w:t>
            </w:r>
            <w:r>
              <w:br/>
            </w:r>
            <w:r>
              <w:rPr>
                <w:rFonts w:ascii="Times New Roman"/>
                <w:b w:val="false"/>
                <w:i w:val="false"/>
                <w:color w:val="000000"/>
                <w:sz w:val="20"/>
              </w:rPr>
              <w:t>
8 (71832) 22-91-11</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ауылы, Сейфуллин көшесі, 13-үй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(71838) 9-21-44</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Успенский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Успенка ауылы, Тәуелсіздікке 10 жыл көшесі</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(71834) 9-18-40</w:t>
            </w:r>
            <w:r>
              <w:br/>
            </w:r>
            <w:r>
              <w:rPr>
                <w:rFonts w:ascii="Times New Roman"/>
                <w:b w:val="false"/>
                <w:i w:val="false"/>
                <w:color w:val="000000"/>
                <w:sz w:val="20"/>
              </w:rPr>
              <w:t>
8 (71834) 9-12-51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бойынша ХҚКО» РМК филиалы</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бойынша ХҚКО» РМК филиалы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Әуезов көшесі, 157-үй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33-12-57</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Қазақстан Конституциясы көшесі, 72-үй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33-02-26</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Саумалкөл ауылы, Д.Сыздықов көшесі, 4-үй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(71533) 2-01-84</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Талшық ауылы, Жеңіс көшесі, 67-үй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(71546) 2-21-08</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Аққайың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Смирнов ауылы, Еңбек көшесі, 11-үй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(71532) 2-25-86</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Явленка ауылы, Ленин көшесі, 6-үй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(71543) 2-20-03</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Пресновка ауылы, Горький тұйық көшесі, 10 Г-үй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(71544) 2-29-16</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 Мүсірепов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Новоишиское ауылы, Ленин көшесі, 7-үй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(71535) 2-22-19</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Бескөл ауылы, Институт көшесі, 1 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(71538) 2-17-46</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 Жұмабаев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Булаев қаласы, Юбилейная көшесі, 62-үй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(71531) 2-03-76</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Мамлютка қаласы, С.Мұқанов көшесі, 11-үй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(71541) 2-27-48</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қаласы, Қазақстан Конституциясы көшесі, 208-үй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(71536) 2-36-03</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ауылы, Уәлиханов көшесі, 17-үй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(71537) 2-03-02</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Кішкенекөл ауылы, Уәлиханов көшесі, 80-үй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(71542) 2-28-11</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 ақын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Сергеевка қаласы, Желтоқсан көшесі, 31-үй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(71534) 2-73-90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бойынша ХҚКО» РМК филиалы</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бойынша ХҚКО» РМК филиалы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Мәделі Қожа көшесі, нөмірсіз</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30-06-79</w:t>
            </w:r>
            <w:r>
              <w:br/>
            </w:r>
            <w:r>
              <w:rPr>
                <w:rFonts w:ascii="Times New Roman"/>
                <w:b w:val="false"/>
                <w:i w:val="false"/>
                <w:color w:val="000000"/>
                <w:sz w:val="20"/>
              </w:rPr>
              <w:t>
8 (7252) 21-09-00</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қалалық № 1 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Мәделі Қожа көшесі, нөмірсіз</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30-06-79</w:t>
            </w:r>
            <w:r>
              <w:br/>
            </w:r>
            <w:r>
              <w:rPr>
                <w:rFonts w:ascii="Times New Roman"/>
                <w:b w:val="false"/>
                <w:i w:val="false"/>
                <w:color w:val="000000"/>
                <w:sz w:val="20"/>
              </w:rPr>
              <w:t>
8 (7252) 99-72-76</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қалалық № 2 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Мәделі Қожа көшесі, нөмірсіз</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99-72-31</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қалалық № 3 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Оспанов көшесі, 61-үй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30-01-35</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қалалық № 4 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Сайрам көшесі</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52-50-84</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қалалық № 1 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Республика көшесі, 15-үй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56-52-84</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қалалық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қаласы, Ергөбек көшесі, нөмірсіз</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(72540) 2-31-18</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Шаян ауылы, Мыңбұлақ көшесі, нөмірсіз</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(72548) 21-443</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қалалық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қаласы, Абылай хан көшесі, 10-үй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(72536) 36-456</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ауылы, Қонаев көшесі, нөмірсіз</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(72539) 22-757</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Жетісай қаласы, Жайшыбеков көшесі, нөмірсіз</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(72534) 61-343</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Шәуілдір ауылы, Жібек жолы даңғылы, нөмірсіз</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(72544) 22-616</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Темірлан ауылы, Қажымұқан көшесі, нөмірсіз</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(72530) 22-670</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қалалық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қаласы, Тілеулі мыңбасы көшесі, нөмірсіз</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(72533) 41679</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 би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Леңгір қаласы, Төле би көшесі, нөмірсіз</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(72547) 61-90-56</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ауылы, Т. Рысқұлов көшесі,189-үй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(72538) 52-709</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Ақсукент ауылы, Қыстаубаев көшесі, нөмірсіз</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(72531) 77-079</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Созақ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Шолаққорған ауылы, Қожанов көшесі, нөмірсіз</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(72546) 43-329</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ауылы, Шораұлы көшесі, нөмірсіз</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(72537) 27-020</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ауылдық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ауылы, А.Жылқышиев көшесі, нөмірсіз</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(72532) 31-629</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қаласы, Шардара тұйық көшесі, нөмірсіз</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(72535) 21-583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бойынша ХҚКО» РМК филиалы</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бойынша ХҚКО» РМК филиалы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Жандосов көшесі, 51-үй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247-16-28</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Әуезов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Жандосов көшесі, 51-үй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247-16-27</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Алмалы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Бөгенбай батыр көшесі, 221</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378-09-09</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Алатау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Шаңырақ-2 ш/а, Жанқожа батыр көшесі, 24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395-36-10</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Бостандық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Алмагүл ш/а, 9а-үй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396-37-00</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Жетісу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Төле би көшесі, 155-үй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330-72-43</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Медеу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Марков көшесі, 44</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239-65-52</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Түрксіб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Рихард Зорге көшесі, 9-үй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234-09-74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бойынша ХҚКО» РМК филиалы</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бойынша ХҚКО» РМК филиалы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Республика даңғылы, 16/2-үй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53-73-89</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аудандық № 1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Мирзоян көшесі, 25-үй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61-85-02</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аудандық № 2 бөлімше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Республика даңғылы, 12/2-үй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57-07-82</w:t>
            </w:r>
            <w:r>
              <w:br/>
            </w:r>
            <w:r>
              <w:rPr>
                <w:rFonts w:ascii="Times New Roman"/>
                <w:b w:val="false"/>
                <w:i w:val="false"/>
                <w:color w:val="000000"/>
                <w:sz w:val="20"/>
              </w:rPr>
              <w:t>
Ішкі (106)</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Сарыарқа аудандық № 1 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Республика даңғылы,43-үй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32-77-14</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«Тілендиев» бөлімшесі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Бөгенбай даңғылы, 6а-үй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аудандық бөлімшесі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Сауран көшесі, 7-үй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50-13-70</w:t>
            </w:r>
          </w:p>
        </w:tc>
      </w:tr>
    </w:tbl>
    <w:bookmarkStart w:name="z201" w:id="27"/>
    <w:p>
      <w:pPr>
        <w:spacing w:after="0"/>
        <w:ind w:left="0"/>
        <w:jc w:val="both"/>
      </w:pPr>
      <w:r>
        <w:rPr>
          <w:rFonts w:ascii="Times New Roman"/>
          <w:b w:val="false"/>
          <w:i w:val="false"/>
          <w:color w:val="000000"/>
          <w:sz w:val="28"/>
        </w:rPr>
        <w:t xml:space="preserve">
«Облыстың, республикалық маңызы     </w:t>
      </w:r>
      <w:r>
        <w:br/>
      </w:r>
      <w:r>
        <w:rPr>
          <w:rFonts w:ascii="Times New Roman"/>
          <w:b w:val="false"/>
          <w:i w:val="false"/>
          <w:color w:val="000000"/>
          <w:sz w:val="28"/>
        </w:rPr>
        <w:t xml:space="preserve">
бар қаланың, астананың аумағында    </w:t>
      </w:r>
      <w:r>
        <w:br/>
      </w:r>
      <w:r>
        <w:rPr>
          <w:rFonts w:ascii="Times New Roman"/>
          <w:b w:val="false"/>
          <w:i w:val="false"/>
          <w:color w:val="000000"/>
          <w:sz w:val="28"/>
        </w:rPr>
        <w:t xml:space="preserve">
таратылатын шетелдiк мерзiмдi баспасөз </w:t>
      </w:r>
      <w:r>
        <w:br/>
      </w:r>
      <w:r>
        <w:rPr>
          <w:rFonts w:ascii="Times New Roman"/>
          <w:b w:val="false"/>
          <w:i w:val="false"/>
          <w:color w:val="000000"/>
          <w:sz w:val="28"/>
        </w:rPr>
        <w:t xml:space="preserve">
басылымдарын есепке алу»        </w:t>
      </w:r>
      <w:r>
        <w:br/>
      </w:r>
      <w:r>
        <w:rPr>
          <w:rFonts w:ascii="Times New Roman"/>
          <w:b w:val="false"/>
          <w:i w:val="false"/>
          <w:color w:val="000000"/>
          <w:sz w:val="28"/>
        </w:rPr>
        <w:t xml:space="preserve">
мемлекеттік қызмет көрсету стандартына </w:t>
      </w:r>
      <w:r>
        <w:br/>
      </w:r>
      <w:r>
        <w:rPr>
          <w:rFonts w:ascii="Times New Roman"/>
          <w:b w:val="false"/>
          <w:i w:val="false"/>
          <w:color w:val="000000"/>
          <w:sz w:val="28"/>
        </w:rPr>
        <w:t xml:space="preserve">
3-қосымша              </w:t>
      </w:r>
    </w:p>
    <w:bookmarkEnd w:id="27"/>
    <w:p>
      <w:pPr>
        <w:spacing w:after="0"/>
        <w:ind w:left="0"/>
        <w:jc w:val="both"/>
      </w:pPr>
      <w:r>
        <w:rPr>
          <w:rFonts w:ascii="Times New Roman"/>
          <w:b w:val="false"/>
          <w:i w:val="false"/>
          <w:color w:val="000000"/>
          <w:sz w:val="28"/>
        </w:rPr>
        <w:t>______________________________</w:t>
      </w:r>
      <w:r>
        <w:br/>
      </w:r>
      <w:r>
        <w:rPr>
          <w:rFonts w:ascii="Times New Roman"/>
          <w:b w:val="false"/>
          <w:i w:val="false"/>
          <w:color w:val="000000"/>
          <w:sz w:val="28"/>
        </w:rPr>
        <w:t>
(таратушыға анықтама берілген</w:t>
      </w:r>
      <w:r>
        <w:br/>
      </w:r>
      <w:r>
        <w:rPr>
          <w:rFonts w:ascii="Times New Roman"/>
          <w:b w:val="false"/>
          <w:i w:val="false"/>
          <w:color w:val="000000"/>
          <w:sz w:val="28"/>
        </w:rPr>
        <w:t>
жергiлiктi атқарушы органның атауы)</w:t>
      </w:r>
    </w:p>
    <w:p>
      <w:pPr>
        <w:spacing w:after="0"/>
        <w:ind w:left="0"/>
        <w:jc w:val="left"/>
      </w:pPr>
      <w:r>
        <w:rPr>
          <w:rFonts w:ascii="Times New Roman"/>
          <w:b/>
          <w:i w:val="false"/>
          <w:color w:val="000000"/>
        </w:rPr>
        <w:t xml:space="preserve"> Қазақстан Республикасында таратылатын</w:t>
      </w:r>
      <w:r>
        <w:br/>
      </w:r>
      <w:r>
        <w:rPr>
          <w:rFonts w:ascii="Times New Roman"/>
          <w:b/>
          <w:i w:val="false"/>
          <w:color w:val="000000"/>
        </w:rPr>
        <w:t>
шетелдiк мерзімді баспасөз басылымдарын есепке алу туралы</w:t>
      </w:r>
      <w:r>
        <w:br/>
      </w:r>
      <w:r>
        <w:rPr>
          <w:rFonts w:ascii="Times New Roman"/>
          <w:b/>
          <w:i w:val="false"/>
          <w:color w:val="000000"/>
        </w:rPr>
        <w:t>
анықтама</w:t>
      </w:r>
    </w:p>
    <w:p>
      <w:pPr>
        <w:spacing w:after="0"/>
        <w:ind w:left="0"/>
        <w:jc w:val="both"/>
      </w:pPr>
      <w:r>
        <w:rPr>
          <w:rFonts w:ascii="Times New Roman"/>
          <w:b w:val="false"/>
          <w:i w:val="false"/>
          <w:color w:val="000000"/>
          <w:sz w:val="28"/>
        </w:rPr>
        <w:t>№ __________________                         20__ ж. «___» __________</w:t>
      </w:r>
      <w:r>
        <w:br/>
      </w:r>
      <w:r>
        <w:rPr>
          <w:rFonts w:ascii="Times New Roman"/>
          <w:b w:val="false"/>
          <w:i w:val="false"/>
          <w:color w:val="000000"/>
          <w:sz w:val="28"/>
        </w:rPr>
        <w:t>
(тiркеу нөмiрi)</w:t>
      </w:r>
    </w:p>
    <w:p>
      <w:pPr>
        <w:spacing w:after="0"/>
        <w:ind w:left="0"/>
        <w:jc w:val="both"/>
      </w:pPr>
      <w:r>
        <w:rPr>
          <w:rFonts w:ascii="Times New Roman"/>
          <w:b w:val="false"/>
          <w:i w:val="false"/>
          <w:color w:val="000000"/>
          <w:sz w:val="28"/>
        </w:rPr>
        <w:t>      Осы анықтама «Бұқаралық ақпарат құралдары туралы» Қазақстан Республикасының Заңына сәйкес</w:t>
      </w:r>
      <w:r>
        <w:br/>
      </w:r>
      <w:r>
        <w:rPr>
          <w:rFonts w:ascii="Times New Roman"/>
          <w:b w:val="false"/>
          <w:i w:val="false"/>
          <w:color w:val="000000"/>
          <w:sz w:val="28"/>
        </w:rPr>
        <w:t>
____________________________________________________________ берілген</w:t>
      </w:r>
      <w:r>
        <w:br/>
      </w:r>
      <w:r>
        <w:rPr>
          <w:rFonts w:ascii="Times New Roman"/>
          <w:b w:val="false"/>
          <w:i w:val="false"/>
          <w:color w:val="000000"/>
          <w:sz w:val="28"/>
        </w:rPr>
        <w:t>
(таратушының атауы және оның ұйымдастыру-құқықтық нысаны)</w:t>
      </w:r>
      <w:r>
        <w:br/>
      </w:r>
      <w:r>
        <w:rPr>
          <w:rFonts w:ascii="Times New Roman"/>
          <w:b w:val="false"/>
          <w:i w:val="false"/>
          <w:color w:val="000000"/>
          <w:sz w:val="28"/>
        </w:rPr>
        <w:t>
және шетелдiк мерзімді баспасөз басылымдарын 20___ж. «___» __________</w:t>
      </w:r>
      <w:r>
        <w:br/>
      </w:r>
      <w:r>
        <w:rPr>
          <w:rFonts w:ascii="Times New Roman"/>
          <w:b w:val="false"/>
          <w:i w:val="false"/>
          <w:color w:val="000000"/>
          <w:sz w:val="28"/>
        </w:rPr>
        <w:t>
бастап есепке алынғанын растайды.</w:t>
      </w:r>
      <w:r>
        <w:br/>
      </w:r>
      <w:r>
        <w:rPr>
          <w:rFonts w:ascii="Times New Roman"/>
          <w:b w:val="false"/>
          <w:i w:val="false"/>
          <w:color w:val="000000"/>
          <w:sz w:val="28"/>
        </w:rPr>
        <w:t>
      Шетелдiк мерзімді баспасөз басылымдары атауының толық тізбесі:</w:t>
      </w:r>
      <w:r>
        <w:br/>
      </w:r>
      <w:r>
        <w:rPr>
          <w:rFonts w:ascii="Times New Roman"/>
          <w:b w:val="false"/>
          <w:i w:val="false"/>
          <w:color w:val="000000"/>
          <w:sz w:val="28"/>
        </w:rPr>
        <w:t>
      1. ________________</w:t>
      </w:r>
      <w:r>
        <w:br/>
      </w:r>
      <w:r>
        <w:rPr>
          <w:rFonts w:ascii="Times New Roman"/>
          <w:b w:val="false"/>
          <w:i w:val="false"/>
          <w:color w:val="000000"/>
          <w:sz w:val="28"/>
        </w:rPr>
        <w:t>
      2. ________________</w:t>
      </w:r>
      <w:r>
        <w:br/>
      </w:r>
      <w:r>
        <w:rPr>
          <w:rFonts w:ascii="Times New Roman"/>
          <w:b w:val="false"/>
          <w:i w:val="false"/>
          <w:color w:val="000000"/>
          <w:sz w:val="28"/>
        </w:rPr>
        <w:t>
      3. ________________</w:t>
      </w:r>
      <w:r>
        <w:br/>
      </w:r>
      <w:r>
        <w:rPr>
          <w:rFonts w:ascii="Times New Roman"/>
          <w:b w:val="false"/>
          <w:i w:val="false"/>
          <w:color w:val="000000"/>
          <w:sz w:val="28"/>
        </w:rPr>
        <w:t>
      4. және т.б.</w:t>
      </w:r>
      <w:r>
        <w:br/>
      </w:r>
      <w:r>
        <w:rPr>
          <w:rFonts w:ascii="Times New Roman"/>
          <w:b w:val="false"/>
          <w:i w:val="false"/>
          <w:color w:val="000000"/>
          <w:sz w:val="28"/>
        </w:rPr>
        <w:t>
      Шетелдiк мерзімді баспасөз басылымдарының таралу аумағы:</w:t>
      </w:r>
      <w:r>
        <w:br/>
      </w: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Осы анықтама 20____ ж.«_____» ____________ дейiн жарамды.</w:t>
      </w:r>
    </w:p>
    <w:p>
      <w:pPr>
        <w:spacing w:after="0"/>
        <w:ind w:left="0"/>
        <w:jc w:val="both"/>
      </w:pPr>
      <w:r>
        <w:rPr>
          <w:rFonts w:ascii="Times New Roman"/>
          <w:b w:val="false"/>
          <w:i w:val="false"/>
          <w:color w:val="000000"/>
          <w:sz w:val="28"/>
        </w:rPr>
        <w:t>      Орган басшысы                               қолы</w:t>
      </w:r>
    </w:p>
    <w:p>
      <w:pPr>
        <w:spacing w:after="0"/>
        <w:ind w:left="0"/>
        <w:jc w:val="both"/>
      </w:pPr>
      <w:r>
        <w:rPr>
          <w:rFonts w:ascii="Times New Roman"/>
          <w:b w:val="false"/>
          <w:i w:val="false"/>
          <w:color w:val="000000"/>
          <w:sz w:val="28"/>
        </w:rPr>
        <w:t>МО 20__ ж. «___»___________</w:t>
      </w:r>
    </w:p>
    <w:bookmarkStart w:name="z198" w:id="28"/>
    <w:p>
      <w:pPr>
        <w:spacing w:after="0"/>
        <w:ind w:left="0"/>
        <w:jc w:val="both"/>
      </w:pPr>
      <w:r>
        <w:rPr>
          <w:rFonts w:ascii="Times New Roman"/>
          <w:b w:val="false"/>
          <w:i w:val="false"/>
          <w:color w:val="000000"/>
          <w:sz w:val="28"/>
        </w:rPr>
        <w:t xml:space="preserve">
«Облыстың, республикалық маңызы   </w:t>
      </w:r>
      <w:r>
        <w:br/>
      </w:r>
      <w:r>
        <w:rPr>
          <w:rFonts w:ascii="Times New Roman"/>
          <w:b w:val="false"/>
          <w:i w:val="false"/>
          <w:color w:val="000000"/>
          <w:sz w:val="28"/>
        </w:rPr>
        <w:t xml:space="preserve">
бар қаланың, астананың аумағында   </w:t>
      </w:r>
      <w:r>
        <w:br/>
      </w:r>
      <w:r>
        <w:rPr>
          <w:rFonts w:ascii="Times New Roman"/>
          <w:b w:val="false"/>
          <w:i w:val="false"/>
          <w:color w:val="000000"/>
          <w:sz w:val="28"/>
        </w:rPr>
        <w:t>
таратылатын шетелдiк мерзiмдi баспасөз</w:t>
      </w:r>
      <w:r>
        <w:br/>
      </w:r>
      <w:r>
        <w:rPr>
          <w:rFonts w:ascii="Times New Roman"/>
          <w:b w:val="false"/>
          <w:i w:val="false"/>
          <w:color w:val="000000"/>
          <w:sz w:val="28"/>
        </w:rPr>
        <w:t xml:space="preserve">
басылымдарын есепке алу»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4-қосымша               </w:t>
      </w:r>
    </w:p>
    <w:bookmarkEnd w:id="28"/>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(өтінішті тіркейтін органның атауы және мекенжайы)</w:t>
      </w:r>
    </w:p>
    <w:p>
      <w:pPr>
        <w:spacing w:after="0"/>
        <w:ind w:left="0"/>
        <w:jc w:val="left"/>
      </w:pPr>
      <w:r>
        <w:rPr>
          <w:rFonts w:ascii="Times New Roman"/>
          <w:b/>
          <w:i w:val="false"/>
          <w:color w:val="000000"/>
        </w:rPr>
        <w:t xml:space="preserve"> Қазақстан Республикасында таратылатын шетелдiк мерзімді</w:t>
      </w:r>
      <w:r>
        <w:br/>
      </w:r>
      <w:r>
        <w:rPr>
          <w:rFonts w:ascii="Times New Roman"/>
          <w:b/>
          <w:i w:val="false"/>
          <w:color w:val="000000"/>
        </w:rPr>
        <w:t>
баспасөз басылымдарын есепке алу туралы</w:t>
      </w:r>
      <w:r>
        <w:br/>
      </w:r>
      <w:r>
        <w:rPr>
          <w:rFonts w:ascii="Times New Roman"/>
          <w:b/>
          <w:i w:val="false"/>
          <w:color w:val="000000"/>
        </w:rPr>
        <w:t>
өтініш</w:t>
      </w:r>
    </w:p>
    <w:p>
      <w:pPr>
        <w:spacing w:after="0"/>
        <w:ind w:left="0"/>
        <w:jc w:val="both"/>
      </w:pPr>
      <w:r>
        <w:rPr>
          <w:rFonts w:ascii="Times New Roman"/>
          <w:b w:val="false"/>
          <w:i w:val="false"/>
          <w:color w:val="ff0000"/>
          <w:sz w:val="28"/>
        </w:rPr>
        <w:t xml:space="preserve">      Ескерту. 4-қосымша жаңа редакцияда - ҚР Үкіметінің 23.04.2013 </w:t>
      </w:r>
      <w:r>
        <w:rPr>
          <w:rFonts w:ascii="Times New Roman"/>
          <w:b w:val="false"/>
          <w:i w:val="false"/>
          <w:color w:val="ff0000"/>
          <w:sz w:val="28"/>
        </w:rPr>
        <w:t>№ 387</w:t>
      </w:r>
      <w:r>
        <w:rPr>
          <w:rFonts w:ascii="Times New Roman"/>
          <w:b w:val="false"/>
          <w:i w:val="false"/>
          <w:color w:val="ff0000"/>
          <w:sz w:val="28"/>
        </w:rPr>
        <w:t xml:space="preserve"> қаулысымен (алғашқы ресми жарияланғанынан кейін күнтізбелік он күн өткен соң қолданысқа енгізіледі).</w:t>
      </w:r>
    </w:p>
    <w:p>
      <w:pPr>
        <w:spacing w:after="0"/>
        <w:ind w:left="0"/>
        <w:jc w:val="both"/>
      </w:pPr>
      <w:r>
        <w:rPr>
          <w:rFonts w:ascii="Times New Roman"/>
          <w:b w:val="false"/>
          <w:i w:val="false"/>
          <w:color w:val="000000"/>
          <w:sz w:val="28"/>
        </w:rPr>
        <w:t>      Сізден Қазақстан Республикасында таратылатын шетелдiк мерзімді</w:t>
      </w:r>
      <w:r>
        <w:br/>
      </w:r>
      <w:r>
        <w:rPr>
          <w:rFonts w:ascii="Times New Roman"/>
          <w:b w:val="false"/>
          <w:i w:val="false"/>
          <w:color w:val="000000"/>
          <w:sz w:val="28"/>
        </w:rPr>
        <w:t>
баспасөз басылымдарын есепке алуды сұраймын.</w:t>
      </w:r>
      <w:r>
        <w:br/>
      </w:r>
      <w:r>
        <w:rPr>
          <w:rFonts w:ascii="Times New Roman"/>
          <w:b w:val="false"/>
          <w:i w:val="false"/>
          <w:color w:val="000000"/>
          <w:sz w:val="28"/>
        </w:rPr>
        <w:t>
      Таратушының деректері: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(ұйымдық-құқықтық нысанын көрсетумен дара кәсіпкердің/заңды тұлғаның</w:t>
      </w:r>
      <w:r>
        <w:br/>
      </w:r>
      <w:r>
        <w:rPr>
          <w:rFonts w:ascii="Times New Roman"/>
          <w:b w:val="false"/>
          <w:i w:val="false"/>
          <w:color w:val="000000"/>
          <w:sz w:val="28"/>
        </w:rPr>
        <w:t>
                             атауы)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(ЖСН/БСН)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(тіркелген орны, нақты мекенжайы, байланыс телефондары, электрондық</w:t>
      </w:r>
      <w:r>
        <w:br/>
      </w:r>
      <w:r>
        <w:rPr>
          <w:rFonts w:ascii="Times New Roman"/>
          <w:b w:val="false"/>
          <w:i w:val="false"/>
          <w:color w:val="000000"/>
          <w:sz w:val="28"/>
        </w:rPr>
        <w:t>
                            поштасы)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9"/>
        <w:gridCol w:w="1956"/>
        <w:gridCol w:w="2588"/>
        <w:gridCol w:w="2317"/>
        <w:gridCol w:w="1776"/>
        <w:gridCol w:w="2159"/>
        <w:gridCol w:w="1935"/>
      </w:tblGrid>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 мерзімді баспасөз басылымдары атауының тізбесі</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Шетелдiк мерзімді баспасөз басылымдарының таралу аумағы</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Таратылатын шетелдiк мерзімді баспасөз басылымдарының тiлi (тiлдерi)</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тақырыптық бағыттылығы</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Мерзімділігі</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Таратылатын даналарының болжамды саны</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Қосымшалар: 1. ________________________</w:t>
      </w:r>
      <w:r>
        <w:br/>
      </w:r>
      <w:r>
        <w:rPr>
          <w:rFonts w:ascii="Times New Roman"/>
          <w:b w:val="false"/>
          <w:i w:val="false"/>
          <w:color w:val="000000"/>
          <w:sz w:val="28"/>
        </w:rPr>
        <w:t>
            2. ________________________</w:t>
      </w:r>
      <w:r>
        <w:br/>
      </w:r>
      <w:r>
        <w:rPr>
          <w:rFonts w:ascii="Times New Roman"/>
          <w:b w:val="false"/>
          <w:i w:val="false"/>
          <w:color w:val="000000"/>
          <w:sz w:val="28"/>
        </w:rPr>
        <w:t>
бірінші басшының/дара кәсіпкердің қолы</w:t>
      </w:r>
    </w:p>
    <w:p>
      <w:pPr>
        <w:spacing w:after="0"/>
        <w:ind w:left="0"/>
        <w:jc w:val="both"/>
      </w:pPr>
      <w:r>
        <w:rPr>
          <w:rFonts w:ascii="Times New Roman"/>
          <w:b w:val="false"/>
          <w:i w:val="false"/>
          <w:color w:val="000000"/>
          <w:sz w:val="28"/>
        </w:rPr>
        <w:t>М.О. 20__ ж. «___» ____________________</w:t>
      </w:r>
    </w:p>
    <w:bookmarkStart w:name="z200" w:id="29"/>
    <w:p>
      <w:pPr>
        <w:spacing w:after="0"/>
        <w:ind w:left="0"/>
        <w:jc w:val="both"/>
      </w:pPr>
      <w:r>
        <w:rPr>
          <w:rFonts w:ascii="Times New Roman"/>
          <w:b w:val="false"/>
          <w:i w:val="false"/>
          <w:color w:val="000000"/>
          <w:sz w:val="28"/>
        </w:rPr>
        <w:t xml:space="preserve">
«Облыстың, республикалық маңызы     </w:t>
      </w:r>
      <w:r>
        <w:br/>
      </w:r>
      <w:r>
        <w:rPr>
          <w:rFonts w:ascii="Times New Roman"/>
          <w:b w:val="false"/>
          <w:i w:val="false"/>
          <w:color w:val="000000"/>
          <w:sz w:val="28"/>
        </w:rPr>
        <w:t xml:space="preserve">
бар қаланың, астананың аумағында    </w:t>
      </w:r>
      <w:r>
        <w:br/>
      </w:r>
      <w:r>
        <w:rPr>
          <w:rFonts w:ascii="Times New Roman"/>
          <w:b w:val="false"/>
          <w:i w:val="false"/>
          <w:color w:val="000000"/>
          <w:sz w:val="28"/>
        </w:rPr>
        <w:t xml:space="preserve">
таратылатын шетелдiк мерзiмдi баспасөз </w:t>
      </w:r>
      <w:r>
        <w:br/>
      </w:r>
      <w:r>
        <w:rPr>
          <w:rFonts w:ascii="Times New Roman"/>
          <w:b w:val="false"/>
          <w:i w:val="false"/>
          <w:color w:val="000000"/>
          <w:sz w:val="28"/>
        </w:rPr>
        <w:t xml:space="preserve">
басылымдарын есепке алу»        </w:t>
      </w:r>
      <w:r>
        <w:br/>
      </w:r>
      <w:r>
        <w:rPr>
          <w:rFonts w:ascii="Times New Roman"/>
          <w:b w:val="false"/>
          <w:i w:val="false"/>
          <w:color w:val="000000"/>
          <w:sz w:val="28"/>
        </w:rPr>
        <w:t xml:space="preserve">
мемлекеттік қызмет көрсету стандартына </w:t>
      </w:r>
      <w:r>
        <w:br/>
      </w:r>
      <w:r>
        <w:rPr>
          <w:rFonts w:ascii="Times New Roman"/>
          <w:b w:val="false"/>
          <w:i w:val="false"/>
          <w:color w:val="000000"/>
          <w:sz w:val="28"/>
        </w:rPr>
        <w:t xml:space="preserve">
5-қосымша              </w:t>
      </w:r>
    </w:p>
    <w:bookmarkEnd w:id="29"/>
    <w:p>
      <w:pPr>
        <w:spacing w:after="0"/>
        <w:ind w:left="0"/>
        <w:jc w:val="left"/>
      </w:pPr>
      <w:r>
        <w:rPr>
          <w:rFonts w:ascii="Times New Roman"/>
          <w:b/>
          <w:i w:val="false"/>
          <w:color w:val="000000"/>
        </w:rPr>
        <w:t xml:space="preserve"> Сапа және тиімділік көрсеткіштері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23"/>
        <w:gridCol w:w="2537"/>
        <w:gridCol w:w="2372"/>
        <w:gridCol w:w="1628"/>
      </w:tblGrid>
      <w:tr>
        <w:trPr>
          <w:trHeight w:val="30" w:hRule="atLeast"/>
        </w:trPr>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қол жетімділік көрсеткіштері</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нормативтік мәні</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келесі жылдағы нысаналы мәні</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есепті жылдағы ағымдағы мәні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1.Уақтылылығы</w:t>
            </w:r>
          </w:p>
        </w:tc>
      </w:tr>
      <w:tr>
        <w:trPr>
          <w:trHeight w:val="30" w:hRule="atLeast"/>
        </w:trPr>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Құжаттарды тапсырған сәттен бастап белгіленген мерзімде қызметті ұсыну оқиғаларының %-ы (үлесі)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Қызметті ұсыну үдерісінің сапасына қанағаттанған алушылардың %-ы (үлесі)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 жетімділік</w:t>
            </w:r>
          </w:p>
        </w:tc>
      </w:tr>
      <w:tr>
        <w:trPr>
          <w:trHeight w:val="30" w:hRule="atLeast"/>
        </w:trPr>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Қызметті ұсынудың сапасына және оны ұсыну тәртібі туралы ақпаратқа қанағаттанған алушылардың %-ы (үлесі)</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Ақпаратқа электронды форматта қол жеткізуге болатын қызметтер %-ы (үлесі)</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үдерісі</w:t>
            </w:r>
          </w:p>
        </w:tc>
      </w:tr>
      <w:tr>
        <w:trPr>
          <w:trHeight w:val="30" w:hRule="atLeast"/>
        </w:trPr>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Шағымданудың қолданыстағы тәртібіне қанағаттанған алушылардың % -ы (үлесі)</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30" w:hRule="atLeast"/>
        </w:trPr>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Персоналдың сыпайылығына қанағаттанған тұтынушылардың %-ы (үлесі)</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6" w:id="3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2009 жылғы 30 желтоқсандағы</w:t>
      </w:r>
      <w:r>
        <w:br/>
      </w:r>
      <w:r>
        <w:rPr>
          <w:rFonts w:ascii="Times New Roman"/>
          <w:b w:val="false"/>
          <w:i w:val="false"/>
          <w:color w:val="000000"/>
          <w:sz w:val="28"/>
        </w:rPr>
        <w:t xml:space="preserve">
№ 2315 қаулысымен    </w:t>
      </w:r>
      <w:r>
        <w:br/>
      </w:r>
      <w:r>
        <w:rPr>
          <w:rFonts w:ascii="Times New Roman"/>
          <w:b w:val="false"/>
          <w:i w:val="false"/>
          <w:color w:val="000000"/>
          <w:sz w:val="28"/>
        </w:rPr>
        <w:t xml:space="preserve">
бекітілген       </w:t>
      </w:r>
    </w:p>
    <w:bookmarkEnd w:id="30"/>
    <w:bookmarkStart w:name="z203" w:id="31"/>
    <w:p>
      <w:pPr>
        <w:spacing w:after="0"/>
        <w:ind w:left="0"/>
        <w:jc w:val="left"/>
      </w:pPr>
      <w:r>
        <w:rPr>
          <w:rFonts w:ascii="Times New Roman"/>
          <w:b/>
          <w:i w:val="false"/>
          <w:color w:val="000000"/>
        </w:rPr>
        <w:t xml:space="preserve"> 
«Қазақстан Республикасының мемлекеттік мұрағаттарынан</w:t>
      </w:r>
      <w:r>
        <w:br/>
      </w:r>
      <w:r>
        <w:rPr>
          <w:rFonts w:ascii="Times New Roman"/>
          <w:b/>
          <w:i w:val="false"/>
          <w:color w:val="000000"/>
        </w:rPr>
        <w:t>
шығатын және шетелге жіберілетін мұрағаттық анықтамалар мен</w:t>
      </w:r>
      <w:r>
        <w:br/>
      </w:r>
      <w:r>
        <w:rPr>
          <w:rFonts w:ascii="Times New Roman"/>
          <w:b/>
          <w:i w:val="false"/>
          <w:color w:val="000000"/>
        </w:rPr>
        <w:t>
мұрағаттық құжаттардың көшірмелерін апостильдеу»</w:t>
      </w:r>
      <w:r>
        <w:br/>
      </w:r>
      <w:r>
        <w:rPr>
          <w:rFonts w:ascii="Times New Roman"/>
          <w:b/>
          <w:i w:val="false"/>
          <w:color w:val="000000"/>
        </w:rPr>
        <w:t>
мемлекеттік қызмет стандарты</w:t>
      </w:r>
    </w:p>
    <w:bookmarkEnd w:id="31"/>
    <w:p>
      <w:pPr>
        <w:spacing w:after="0"/>
        <w:ind w:left="0"/>
        <w:jc w:val="both"/>
      </w:pPr>
      <w:r>
        <w:rPr>
          <w:rFonts w:ascii="Times New Roman"/>
          <w:b w:val="false"/>
          <w:i w:val="false"/>
          <w:color w:val="ff0000"/>
          <w:sz w:val="28"/>
        </w:rPr>
        <w:t xml:space="preserve">      Ескерту. Стандарт жаңа редакцияда - ҚР Үкіметінің 2012.10.09 </w:t>
      </w:r>
      <w:r>
        <w:rPr>
          <w:rFonts w:ascii="Times New Roman"/>
          <w:b w:val="false"/>
          <w:i w:val="false"/>
          <w:color w:val="ff0000"/>
          <w:sz w:val="28"/>
        </w:rPr>
        <w:t>№ 1278</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w:t>
      </w:r>
    </w:p>
    <w:p>
      <w:pPr>
        <w:spacing w:after="0"/>
        <w:ind w:left="0"/>
        <w:jc w:val="left"/>
      </w:pPr>
      <w:r>
        <w:rPr>
          <w:rFonts w:ascii="Times New Roman"/>
          <w:b/>
          <w:i w:val="false"/>
          <w:color w:val="000000"/>
        </w:rPr>
        <w:t xml:space="preserve"> 1. Жалпы ережелер</w:t>
      </w:r>
    </w:p>
    <w:bookmarkStart w:name="z204" w:id="32"/>
    <w:p>
      <w:pPr>
        <w:spacing w:after="0"/>
        <w:ind w:left="0"/>
        <w:jc w:val="both"/>
      </w:pPr>
      <w:r>
        <w:rPr>
          <w:rFonts w:ascii="Times New Roman"/>
          <w:b w:val="false"/>
          <w:i w:val="false"/>
          <w:color w:val="000000"/>
          <w:sz w:val="28"/>
        </w:rPr>
        <w:t>
      1. Мемлекеттік қызметті Қазақстан Республикасы Мәдениет және ақпарат министрлігінің Ақпарат және мұрағат комитеті (бұдан әрі – уәкілетті орган) мына мекенжайда көрсетеді: 010000, Астана қаласы, Орынбор көшесі, 8 үй, «Министрліктер үйі» ғимараты, 15-кіреберіс, 215-кабинет, интернет-ресурсы: www.mki.gov.kz, сондай-ақ мекенжайлары осы стандарттың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баламалы негіздегі халыққа қызмет көрсету орталықтары (бұдан әрі – Орталық) арқылы, мемлекеттік қызметті алушының электрондық цифрлық қолтаңбасы (бұдан әрі – ЭЦҚ) болған жағдайда «электронды үкімет» веб-порталы: www.egov.kz (бұдан әрі – портал) арқылы </w:t>
      </w:r>
      <w:r>
        <w:rPr>
          <w:rFonts w:ascii="Times New Roman"/>
          <w:b w:val="false"/>
          <w:i w:val="false"/>
          <w:color w:val="000000"/>
          <w:sz w:val="28"/>
        </w:rPr>
        <w:t>көрсетіледі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Шалғайда орналасқан елді мекендер тұрғындарының мемлекеттік қызметке қол жеткізуін қамтамасыз ету мақсатында Мобильді орталықтар арқылы мемлекеттік қызмет көрсетуге рұқсат етіледі.</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қызметтің нысаны: ішінара автоматтандырылған.</w:t>
      </w:r>
      <w:r>
        <w:br/>
      </w:r>
      <w:r>
        <w:rPr>
          <w:rFonts w:ascii="Times New Roman"/>
          <w:b w:val="false"/>
          <w:i w:val="false"/>
          <w:color w:val="000000"/>
          <w:sz w:val="28"/>
        </w:rPr>
        <w:t>
</w:t>
      </w:r>
      <w:r>
        <w:rPr>
          <w:rFonts w:ascii="Times New Roman"/>
          <w:b w:val="false"/>
          <w:i w:val="false"/>
          <w:color w:val="000000"/>
          <w:sz w:val="28"/>
        </w:rPr>
        <w:t>
      3. Мемлекеттік қызмет «Қазақстан Республикасының шетелдік ресми құжаттарды заңдастыру талаптарын жоятын конвенцияға қосылуы туралы» Қазақстан Республикасының 1999 жылғы 30 желтоқсандағы </w:t>
      </w:r>
      <w:r>
        <w:rPr>
          <w:rFonts w:ascii="Times New Roman"/>
          <w:b w:val="false"/>
          <w:i w:val="false"/>
          <w:color w:val="000000"/>
          <w:sz w:val="28"/>
        </w:rPr>
        <w:t>Заңы</w:t>
      </w:r>
      <w:r>
        <w:rPr>
          <w:rFonts w:ascii="Times New Roman"/>
          <w:b w:val="false"/>
          <w:i w:val="false"/>
          <w:color w:val="000000"/>
          <w:sz w:val="28"/>
        </w:rPr>
        <w:t>, «Ұлттық мұрағат қоры және мұрағаттар туралы» Қазақстан Республикасының 1998 жылғы 22 желтоқсандағы Заңының 18-бабы </w:t>
      </w:r>
      <w:r>
        <w:rPr>
          <w:rFonts w:ascii="Times New Roman"/>
          <w:b w:val="false"/>
          <w:i w:val="false"/>
          <w:color w:val="000000"/>
          <w:sz w:val="28"/>
        </w:rPr>
        <w:t>1-тармағының</w:t>
      </w:r>
      <w:r>
        <w:rPr>
          <w:rFonts w:ascii="Times New Roman"/>
          <w:b w:val="false"/>
          <w:i w:val="false"/>
          <w:color w:val="000000"/>
          <w:sz w:val="28"/>
        </w:rPr>
        <w:t xml:space="preserve"> 15) тармақшасы, «Шетелдік ресми құжаттарды заңдастыруды талап етудің күшін жоятын конвенция (Гаага, 1961 жылғы 5 қазан) ережелерін іске асыру жөніндегі шаралар туралы» Қазақстан Республикасы Үкіметінің 2001 жылғы 24 сәуірдегі № 545 </w:t>
      </w:r>
      <w:r>
        <w:rPr>
          <w:rFonts w:ascii="Times New Roman"/>
          <w:b w:val="false"/>
          <w:i w:val="false"/>
          <w:color w:val="000000"/>
          <w:sz w:val="28"/>
        </w:rPr>
        <w:t>қаулысы</w:t>
      </w:r>
      <w:r>
        <w:rPr>
          <w:rFonts w:ascii="Times New Roman"/>
          <w:b w:val="false"/>
          <w:i w:val="false"/>
          <w:color w:val="000000"/>
          <w:sz w:val="28"/>
        </w:rPr>
        <w:t>, «Ақпараттандыру туралы» Қазақстан Республикасының 2007 жылғы 11 қаңтардағы Заңының </w:t>
      </w:r>
      <w:r>
        <w:rPr>
          <w:rFonts w:ascii="Times New Roman"/>
          <w:b w:val="false"/>
          <w:i w:val="false"/>
          <w:color w:val="000000"/>
          <w:sz w:val="28"/>
        </w:rPr>
        <w:t>29-бабы</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w:t>
      </w:r>
      <w:r>
        <w:rPr>
          <w:rFonts w:ascii="Times New Roman"/>
          <w:b w:val="false"/>
          <w:i w:val="false"/>
          <w:color w:val="000000"/>
          <w:sz w:val="28"/>
        </w:rPr>
        <w:t>
      4. Мемлекеттік қызмет көрсету тәртібі туралы толық ақпарат:</w:t>
      </w:r>
      <w:r>
        <w:br/>
      </w:r>
      <w:r>
        <w:rPr>
          <w:rFonts w:ascii="Times New Roman"/>
          <w:b w:val="false"/>
          <w:i w:val="false"/>
          <w:color w:val="000000"/>
          <w:sz w:val="28"/>
        </w:rPr>
        <w:t>
</w:t>
      </w:r>
      <w:r>
        <w:rPr>
          <w:rFonts w:ascii="Times New Roman"/>
          <w:b w:val="false"/>
          <w:i w:val="false"/>
          <w:color w:val="000000"/>
          <w:sz w:val="28"/>
        </w:rPr>
        <w:t>
      1) уәкілетті органның www.mki.gov.kz интернет-ресурсындағы «Мемлекеттік қызмет» бөліміндегі «Мұрағат ісі» кіші бөлімінде;</w:t>
      </w:r>
      <w:r>
        <w:br/>
      </w:r>
      <w:r>
        <w:rPr>
          <w:rFonts w:ascii="Times New Roman"/>
          <w:b w:val="false"/>
          <w:i w:val="false"/>
          <w:color w:val="000000"/>
          <w:sz w:val="28"/>
        </w:rPr>
        <w:t>
</w:t>
      </w:r>
      <w:r>
        <w:rPr>
          <w:rFonts w:ascii="Times New Roman"/>
          <w:b w:val="false"/>
          <w:i w:val="false"/>
          <w:color w:val="000000"/>
          <w:sz w:val="28"/>
        </w:rPr>
        <w:t>
      2) порталда;</w:t>
      </w:r>
      <w:r>
        <w:br/>
      </w:r>
      <w:r>
        <w:rPr>
          <w:rFonts w:ascii="Times New Roman"/>
          <w:b w:val="false"/>
          <w:i w:val="false"/>
          <w:color w:val="000000"/>
          <w:sz w:val="28"/>
        </w:rPr>
        <w:t>
</w:t>
      </w:r>
      <w:r>
        <w:rPr>
          <w:rFonts w:ascii="Times New Roman"/>
          <w:b w:val="false"/>
          <w:i w:val="false"/>
          <w:color w:val="000000"/>
          <w:sz w:val="28"/>
        </w:rPr>
        <w:t>
      3) Қазақстан Республикасы Көлік және коммуникация министрлігі Мемлекеттік қызметті автоматтандыруды бақылау және халыққа қызмет көрсету орталықтарының қызметін үйлестіру комитетінің «Халыққа қызмет көрсету орталығы» республикалық мемлекеттік кәсіпорынының (бұдан әрі –«ХҚКО» РМК) интернет-ресурсында www.con.gov.kz;</w:t>
      </w:r>
      <w:r>
        <w:br/>
      </w:r>
      <w:r>
        <w:rPr>
          <w:rFonts w:ascii="Times New Roman"/>
          <w:b w:val="false"/>
          <w:i w:val="false"/>
          <w:color w:val="000000"/>
          <w:sz w:val="28"/>
        </w:rPr>
        <w:t>
</w:t>
      </w:r>
      <w:r>
        <w:rPr>
          <w:rFonts w:ascii="Times New Roman"/>
          <w:b w:val="false"/>
          <w:i w:val="false"/>
          <w:color w:val="000000"/>
          <w:sz w:val="28"/>
        </w:rPr>
        <w:t>
      4) ресми ақпарат көздерінде және осы стандарттың </w:t>
      </w:r>
      <w:r>
        <w:rPr>
          <w:rFonts w:ascii="Times New Roman"/>
          <w:b w:val="false"/>
          <w:i w:val="false"/>
          <w:color w:val="000000"/>
          <w:sz w:val="28"/>
        </w:rPr>
        <w:t>1-қосымшасына</w:t>
      </w:r>
      <w:r>
        <w:rPr>
          <w:rFonts w:ascii="Times New Roman"/>
          <w:b w:val="false"/>
          <w:i w:val="false"/>
          <w:color w:val="000000"/>
          <w:sz w:val="28"/>
        </w:rPr>
        <w:t>
</w:t>
      </w:r>
      <w:r>
        <w:rPr>
          <w:rFonts w:ascii="Times New Roman"/>
          <w:b w:val="false"/>
          <w:i w:val="false"/>
          <w:color w:val="000000"/>
          <w:sz w:val="28"/>
        </w:rPr>
        <w:t>
 сәйкес Орталықтар ғимараттарында қойылған стенділерде орналастырылады.</w:t>
      </w:r>
      <w:r>
        <w:br/>
      </w:r>
      <w:r>
        <w:rPr>
          <w:rFonts w:ascii="Times New Roman"/>
          <w:b w:val="false"/>
          <w:i w:val="false"/>
          <w:color w:val="000000"/>
          <w:sz w:val="28"/>
        </w:rPr>
        <w:t>
</w:t>
      </w:r>
      <w:r>
        <w:rPr>
          <w:rFonts w:ascii="Times New Roman"/>
          <w:b w:val="false"/>
          <w:i w:val="false"/>
          <w:color w:val="000000"/>
          <w:sz w:val="28"/>
        </w:rPr>
        <w:t>
      Сонымен бірге мемлекеттік қызмет көрсетудің тәртібі туралы ақпаратты call-орталығы телефоны (1414) арқылы алуға болады.</w:t>
      </w:r>
      <w:r>
        <w:br/>
      </w:r>
      <w:r>
        <w:rPr>
          <w:rFonts w:ascii="Times New Roman"/>
          <w:b w:val="false"/>
          <w:i w:val="false"/>
          <w:color w:val="000000"/>
          <w:sz w:val="28"/>
        </w:rPr>
        <w:t>
</w:t>
      </w:r>
      <w:r>
        <w:rPr>
          <w:rFonts w:ascii="Times New Roman"/>
          <w:b w:val="false"/>
          <w:i w:val="false"/>
          <w:color w:val="000000"/>
          <w:sz w:val="28"/>
        </w:rPr>
        <w:t>
      5. Көрсетілетін мемлекеттік қызметтің нәтижесі:</w:t>
      </w:r>
      <w:r>
        <w:br/>
      </w:r>
      <w:r>
        <w:rPr>
          <w:rFonts w:ascii="Times New Roman"/>
          <w:b w:val="false"/>
          <w:i w:val="false"/>
          <w:color w:val="000000"/>
          <w:sz w:val="28"/>
        </w:rPr>
        <w:t>
</w:t>
      </w:r>
      <w:r>
        <w:rPr>
          <w:rFonts w:ascii="Times New Roman"/>
          <w:b w:val="false"/>
          <w:i w:val="false"/>
          <w:color w:val="000000"/>
          <w:sz w:val="28"/>
        </w:rPr>
        <w:t>
      қағаз тасымалдағышта Қазақстан Республикасының мемлекеттік мұрағаттарынан шығатын және шетелге жіберілетін мұрағаттық анықтамалар мен мұрағаттық құжаттардың көшірмелеріне апостиль мөртабанын қою не қызмет көрсетуден бас тарту туралы жазбаша түрде дәлелді жауап болып табылады;</w:t>
      </w:r>
      <w:r>
        <w:br/>
      </w:r>
      <w:r>
        <w:rPr>
          <w:rFonts w:ascii="Times New Roman"/>
          <w:b w:val="false"/>
          <w:i w:val="false"/>
          <w:color w:val="000000"/>
          <w:sz w:val="28"/>
        </w:rPr>
        <w:t>
</w:t>
      </w:r>
      <w:r>
        <w:rPr>
          <w:rFonts w:ascii="Times New Roman"/>
          <w:b w:val="false"/>
          <w:i w:val="false"/>
          <w:color w:val="000000"/>
          <w:sz w:val="28"/>
        </w:rPr>
        <w:t>
      порталда – қағаз тасымалдағышта Қазақстан Республикасының мемлекеттік мұрағаттарынан шығатын және шетелге жіберілетін мұрағаттық анықтамалар мен мұрағаттық құжаттардың көшірмелеріне апостиль мөртабанын қою немесе қызмет көрсетуден бас тарту туралы жазбаша түрде дәлелді жауаптың дайын екендігі туралы хабарлама болып табылады. Апостиль қойылған мұрағаттық анықтама және мұрағаттық құжаттар көшірмелері өтініште көрсетілген мекенжай бойынша пошта арқылы жіберіледі.</w:t>
      </w:r>
      <w:r>
        <w:br/>
      </w:r>
      <w:r>
        <w:rPr>
          <w:rFonts w:ascii="Times New Roman"/>
          <w:b w:val="false"/>
          <w:i w:val="false"/>
          <w:color w:val="000000"/>
          <w:sz w:val="28"/>
        </w:rPr>
        <w:t>
</w:t>
      </w:r>
      <w:r>
        <w:rPr>
          <w:rFonts w:ascii="Times New Roman"/>
          <w:b w:val="false"/>
          <w:i w:val="false"/>
          <w:color w:val="000000"/>
          <w:sz w:val="28"/>
        </w:rPr>
        <w:t>
      6. Мемлекеттік қызмет жеке және заңды тұлғаларға (бұдан әрі – мемлекеттік қызметті алушы)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 көрсету мерзімдері:</w:t>
      </w:r>
      <w:r>
        <w:br/>
      </w:r>
      <w:r>
        <w:rPr>
          <w:rFonts w:ascii="Times New Roman"/>
          <w:b w:val="false"/>
          <w:i w:val="false"/>
          <w:color w:val="000000"/>
          <w:sz w:val="28"/>
        </w:rPr>
        <w:t>
</w:t>
      </w:r>
      <w:r>
        <w:rPr>
          <w:rFonts w:ascii="Times New Roman"/>
          <w:b w:val="false"/>
          <w:i w:val="false"/>
          <w:color w:val="000000"/>
          <w:sz w:val="28"/>
        </w:rPr>
        <w:t>
      уәкілетті органда:</w:t>
      </w:r>
      <w:r>
        <w:br/>
      </w:r>
      <w:r>
        <w:rPr>
          <w:rFonts w:ascii="Times New Roman"/>
          <w:b w:val="false"/>
          <w:i w:val="false"/>
          <w:color w:val="000000"/>
          <w:sz w:val="28"/>
        </w:rPr>
        <w:t>
</w:t>
      </w:r>
      <w:r>
        <w:rPr>
          <w:rFonts w:ascii="Times New Roman"/>
          <w:b w:val="false"/>
          <w:i w:val="false"/>
          <w:color w:val="000000"/>
          <w:sz w:val="28"/>
        </w:rPr>
        <w:t>
      1) мемлекеттік қызметті алушы осы стандарттың  </w:t>
      </w:r>
      <w:r>
        <w:rPr>
          <w:rFonts w:ascii="Times New Roman"/>
          <w:b w:val="false"/>
          <w:i w:val="false"/>
          <w:color w:val="000000"/>
          <w:sz w:val="28"/>
        </w:rPr>
        <w:t>11-тармағында</w:t>
      </w:r>
      <w:r>
        <w:rPr>
          <w:rFonts w:ascii="Times New Roman"/>
          <w:b w:val="false"/>
          <w:i w:val="false"/>
          <w:color w:val="000000"/>
          <w:sz w:val="28"/>
        </w:rPr>
        <w:t>
</w:t>
      </w:r>
      <w:r>
        <w:rPr>
          <w:rFonts w:ascii="Times New Roman"/>
          <w:b w:val="false"/>
          <w:i w:val="false"/>
          <w:color w:val="000000"/>
          <w:sz w:val="28"/>
        </w:rPr>
        <w:t>
 айқындалған қажетті құжаттарды тапсырған сәттен бастап қызмет құжаттар берілген күні жеке өзіне көрсетіледі;</w:t>
      </w:r>
      <w:r>
        <w:br/>
      </w:r>
      <w:r>
        <w:rPr>
          <w:rFonts w:ascii="Times New Roman"/>
          <w:b w:val="false"/>
          <w:i w:val="false"/>
          <w:color w:val="000000"/>
          <w:sz w:val="28"/>
        </w:rPr>
        <w:t>
</w:t>
      </w:r>
      <w:r>
        <w:rPr>
          <w:rFonts w:ascii="Times New Roman"/>
          <w:b w:val="false"/>
          <w:i w:val="false"/>
          <w:color w:val="000000"/>
          <w:sz w:val="28"/>
        </w:rPr>
        <w:t>
      2) пошта арқылы жазбаша өтініш берілгенде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анықталған құжаттар келіп түскен күнінен бастап үш жұмыс күні ішінде;</w:t>
      </w:r>
      <w:r>
        <w:br/>
      </w:r>
      <w:r>
        <w:rPr>
          <w:rFonts w:ascii="Times New Roman"/>
          <w:b w:val="false"/>
          <w:i w:val="false"/>
          <w:color w:val="000000"/>
          <w:sz w:val="28"/>
        </w:rPr>
        <w:t>
</w:t>
      </w:r>
      <w:r>
        <w:rPr>
          <w:rFonts w:ascii="Times New Roman"/>
          <w:b w:val="false"/>
          <w:i w:val="false"/>
          <w:color w:val="000000"/>
          <w:sz w:val="28"/>
        </w:rPr>
        <w:t>
      3) мемлекеттік қызметті алушы өтініш берген күні сол жерде көрсетілетін мемлекеттік қызметті алуға дейін күтудің рұқсат берілген ең көп уақыты – 20 минут;</w:t>
      </w:r>
      <w:r>
        <w:br/>
      </w:r>
      <w:r>
        <w:rPr>
          <w:rFonts w:ascii="Times New Roman"/>
          <w:b w:val="false"/>
          <w:i w:val="false"/>
          <w:color w:val="000000"/>
          <w:sz w:val="28"/>
        </w:rPr>
        <w:t>
</w:t>
      </w:r>
      <w:r>
        <w:rPr>
          <w:rFonts w:ascii="Times New Roman"/>
          <w:b w:val="false"/>
          <w:i w:val="false"/>
          <w:color w:val="000000"/>
          <w:sz w:val="28"/>
        </w:rPr>
        <w:t>
      4) мемлекеттік қызметті алушы өтініш берген күні сол жерде көрсетілетін мемлекеттік қызметті алушыға қызмет көрсетудің рұқсат берілген ең көп уақыты – 20 минут;</w:t>
      </w:r>
      <w:r>
        <w:br/>
      </w:r>
      <w:r>
        <w:rPr>
          <w:rFonts w:ascii="Times New Roman"/>
          <w:b w:val="false"/>
          <w:i w:val="false"/>
          <w:color w:val="000000"/>
          <w:sz w:val="28"/>
        </w:rPr>
        <w:t>
</w:t>
      </w:r>
      <w:r>
        <w:rPr>
          <w:rFonts w:ascii="Times New Roman"/>
          <w:b w:val="false"/>
          <w:i w:val="false"/>
          <w:color w:val="000000"/>
          <w:sz w:val="28"/>
        </w:rPr>
        <w:t>
      Орталыққа өтініш білдірген кезде:</w:t>
      </w:r>
      <w:r>
        <w:br/>
      </w:r>
      <w:r>
        <w:rPr>
          <w:rFonts w:ascii="Times New Roman"/>
          <w:b w:val="false"/>
          <w:i w:val="false"/>
          <w:color w:val="000000"/>
          <w:sz w:val="28"/>
        </w:rPr>
        <w:t>
</w:t>
      </w:r>
      <w:r>
        <w:rPr>
          <w:rFonts w:ascii="Times New Roman"/>
          <w:b w:val="false"/>
          <w:i w:val="false"/>
          <w:color w:val="000000"/>
          <w:sz w:val="28"/>
        </w:rPr>
        <w:t>
      1) мемлекеттік қызметті алушы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анықталған қажетті құжаттарды тапсырған сәттен бастап күнтізбелік 20 күнге дейін (Орталық орналасқан жердің ара қашықтығына байланысты);</w:t>
      </w:r>
      <w:r>
        <w:br/>
      </w:r>
      <w:r>
        <w:rPr>
          <w:rFonts w:ascii="Times New Roman"/>
          <w:b w:val="false"/>
          <w:i w:val="false"/>
          <w:color w:val="000000"/>
          <w:sz w:val="28"/>
        </w:rPr>
        <w:t>
</w:t>
      </w:r>
      <w:r>
        <w:rPr>
          <w:rFonts w:ascii="Times New Roman"/>
          <w:b w:val="false"/>
          <w:i w:val="false"/>
          <w:color w:val="000000"/>
          <w:sz w:val="28"/>
        </w:rPr>
        <w:t>
      2) мемлекеттік қызметті алушы өтініш берген күні сол жерде көрсетілетін мемлекеттік қызметті алуға дейін күтудің рұқсат берілген ең көп уақыты – 20 минут;</w:t>
      </w:r>
      <w:r>
        <w:br/>
      </w:r>
      <w:r>
        <w:rPr>
          <w:rFonts w:ascii="Times New Roman"/>
          <w:b w:val="false"/>
          <w:i w:val="false"/>
          <w:color w:val="000000"/>
          <w:sz w:val="28"/>
        </w:rPr>
        <w:t>
</w:t>
      </w:r>
      <w:r>
        <w:rPr>
          <w:rFonts w:ascii="Times New Roman"/>
          <w:b w:val="false"/>
          <w:i w:val="false"/>
          <w:color w:val="000000"/>
          <w:sz w:val="28"/>
        </w:rPr>
        <w:t>
      3) өтініш беруші өтініш берген күні сол жерде көрсетілетін мемлекеттік қызметті алушыға қызмет көрсетудің рұқсат берілген ең көп уақыты – 20 минут.</w:t>
      </w:r>
      <w:r>
        <w:br/>
      </w:r>
      <w:r>
        <w:rPr>
          <w:rFonts w:ascii="Times New Roman"/>
          <w:b w:val="false"/>
          <w:i w:val="false"/>
          <w:color w:val="000000"/>
          <w:sz w:val="28"/>
        </w:rPr>
        <w:t>
</w:t>
      </w:r>
      <w:r>
        <w:rPr>
          <w:rFonts w:ascii="Times New Roman"/>
          <w:b w:val="false"/>
          <w:i w:val="false"/>
          <w:color w:val="000000"/>
          <w:sz w:val="28"/>
        </w:rPr>
        <w:t>
      Портал арқылы қызмет үш жұмыс күні ішінде көрсетіледі.</w:t>
      </w:r>
      <w:r>
        <w:br/>
      </w:r>
      <w:r>
        <w:rPr>
          <w:rFonts w:ascii="Times New Roman"/>
          <w:b w:val="false"/>
          <w:i w:val="false"/>
          <w:color w:val="000000"/>
          <w:sz w:val="28"/>
        </w:rPr>
        <w:t>
</w:t>
      </w:r>
      <w:r>
        <w:rPr>
          <w:rFonts w:ascii="Times New Roman"/>
          <w:b w:val="false"/>
          <w:i w:val="false"/>
          <w:color w:val="000000"/>
          <w:sz w:val="28"/>
        </w:rPr>
        <w:t>
      8. Мемлекеттік қызмет ақылы түрде көрсетіледі.</w:t>
      </w:r>
      <w:r>
        <w:br/>
      </w:r>
      <w:r>
        <w:rPr>
          <w:rFonts w:ascii="Times New Roman"/>
          <w:b w:val="false"/>
          <w:i w:val="false"/>
          <w:color w:val="000000"/>
          <w:sz w:val="28"/>
        </w:rPr>
        <w:t>
</w:t>
      </w:r>
      <w:r>
        <w:rPr>
          <w:rFonts w:ascii="Times New Roman"/>
          <w:b w:val="false"/>
          <w:i w:val="false"/>
          <w:color w:val="000000"/>
          <w:sz w:val="28"/>
        </w:rPr>
        <w:t>
      Мемлекеттік қызмет көрсеткені үшін әрбір құжатқа «Салық және бюджетке төленетін басқа да төлемдер туралы (Салық кодексі)» 2008 жылғы 10 желтоқсандағы Қазақстан Республикасының Салық кодексі 540-бабының </w:t>
      </w:r>
      <w:r>
        <w:rPr>
          <w:rFonts w:ascii="Times New Roman"/>
          <w:b w:val="false"/>
          <w:i w:val="false"/>
          <w:color w:val="000000"/>
          <w:sz w:val="28"/>
        </w:rPr>
        <w:t>8) тармақшасына</w:t>
      </w:r>
      <w:r>
        <w:rPr>
          <w:rFonts w:ascii="Times New Roman"/>
          <w:b w:val="false"/>
          <w:i w:val="false"/>
          <w:color w:val="000000"/>
          <w:sz w:val="28"/>
        </w:rPr>
        <w:t xml:space="preserve"> сәйкес мемлекеттік бажды төлеу күніне белгіленген айлық есептік көрсеткіш мөлшерінің 50 %-ын құрайтын мемлекеттік баж алынады. Апостиль қойылғаны үшін мемлекеттік баж банктер немесе банк операцияларының жекелеген түрлерін жүзеге асыратын ұйымдар арқылы төленеді.</w:t>
      </w:r>
      <w:r>
        <w:br/>
      </w:r>
      <w:r>
        <w:rPr>
          <w:rFonts w:ascii="Times New Roman"/>
          <w:b w:val="false"/>
          <w:i w:val="false"/>
          <w:color w:val="000000"/>
          <w:sz w:val="28"/>
        </w:rPr>
        <w:t>
</w:t>
      </w:r>
      <w:r>
        <w:rPr>
          <w:rFonts w:ascii="Times New Roman"/>
          <w:b w:val="false"/>
          <w:i w:val="false"/>
          <w:color w:val="000000"/>
          <w:sz w:val="28"/>
        </w:rPr>
        <w:t>
      Қазақстан Республикасының мемлекеттік мұрағаттарынан шығатын және шет елге жіберілетін мұрағаттық анықтамалар мен мұрағаттық құжаттарға портал арқылы электрондық сауал берілген жағдайда, төлемақы «электрондық үкімет» төлем шлюзі (бұдан әрі – ЭҮТШ) арқылы жүзеге асырылады.</w:t>
      </w:r>
      <w:r>
        <w:br/>
      </w:r>
      <w:r>
        <w:rPr>
          <w:rFonts w:ascii="Times New Roman"/>
          <w:b w:val="false"/>
          <w:i w:val="false"/>
          <w:color w:val="000000"/>
          <w:sz w:val="28"/>
        </w:rPr>
        <w:t>
</w:t>
      </w:r>
      <w:r>
        <w:rPr>
          <w:rFonts w:ascii="Times New Roman"/>
          <w:b w:val="false"/>
          <w:i w:val="false"/>
          <w:color w:val="000000"/>
          <w:sz w:val="28"/>
        </w:rPr>
        <w:t>
      9. Мемлекеттік қызмет:</w:t>
      </w:r>
      <w:r>
        <w:br/>
      </w:r>
      <w:r>
        <w:rPr>
          <w:rFonts w:ascii="Times New Roman"/>
          <w:b w:val="false"/>
          <w:i w:val="false"/>
          <w:color w:val="000000"/>
          <w:sz w:val="28"/>
        </w:rPr>
        <w:t>
</w:t>
      </w:r>
      <w:r>
        <w:rPr>
          <w:rFonts w:ascii="Times New Roman"/>
          <w:b w:val="false"/>
          <w:i w:val="false"/>
          <w:color w:val="000000"/>
          <w:sz w:val="28"/>
        </w:rPr>
        <w:t>
      1) уәкілетті органның жұмыс кестесіне сәйкес: «Қазақстан Республикасындағы мерекелер туралы» Қазақстан Республикасының 2001 жылғы 13 желтоқсандағы </w:t>
      </w:r>
      <w:r>
        <w:rPr>
          <w:rFonts w:ascii="Times New Roman"/>
          <w:b w:val="false"/>
          <w:i w:val="false"/>
          <w:color w:val="000000"/>
          <w:sz w:val="28"/>
        </w:rPr>
        <w:t>Заңында</w:t>
      </w:r>
      <w:r>
        <w:rPr>
          <w:rFonts w:ascii="Times New Roman"/>
          <w:b w:val="false"/>
          <w:i w:val="false"/>
          <w:color w:val="000000"/>
          <w:sz w:val="28"/>
        </w:rPr>
        <w:t xml:space="preserve"> белгіленген демалыс және мереке күндерінен басқа, күн сайын сағат 9.00-ден 18.30-ға дейін, түскі үзіліс сағат 13.00-ден 14.30-ға дейін.</w:t>
      </w:r>
      <w:r>
        <w:br/>
      </w:r>
      <w:r>
        <w:rPr>
          <w:rFonts w:ascii="Times New Roman"/>
          <w:b w:val="false"/>
          <w:i w:val="false"/>
          <w:color w:val="000000"/>
          <w:sz w:val="28"/>
        </w:rPr>
        <w:t>
</w:t>
      </w:r>
      <w:r>
        <w:rPr>
          <w:rFonts w:ascii="Times New Roman"/>
          <w:b w:val="false"/>
          <w:i w:val="false"/>
          <w:color w:val="000000"/>
          <w:sz w:val="28"/>
        </w:rPr>
        <w:t>
      2) Орталықтардың жұмыс кестесіне сәйкес: «Қазақстан Республикасындағы мерекелер туралы» Қазақстан Республикасының 2001 жылғы 13 желтоқсандағы </w:t>
      </w:r>
      <w:r>
        <w:rPr>
          <w:rFonts w:ascii="Times New Roman"/>
          <w:b w:val="false"/>
          <w:i w:val="false"/>
          <w:color w:val="000000"/>
          <w:sz w:val="28"/>
        </w:rPr>
        <w:t>Заңында</w:t>
      </w:r>
      <w:r>
        <w:rPr>
          <w:rFonts w:ascii="Times New Roman"/>
          <w:b w:val="false"/>
          <w:i w:val="false"/>
          <w:color w:val="000000"/>
          <w:sz w:val="28"/>
        </w:rPr>
        <w:t xml:space="preserve"> белгіленген демалыс және мереке күндерінен басқа, күн сайын сағат 9.00-ден 20.00-ға дейін, аптасына алты күн, үзіліссіз. Қабылдау «электронды» кезек тәртібімен, жедел қызмет көрсетусіз жүзеге асырылады.</w:t>
      </w:r>
      <w:r>
        <w:br/>
      </w:r>
      <w:r>
        <w:rPr>
          <w:rFonts w:ascii="Times New Roman"/>
          <w:b w:val="false"/>
          <w:i w:val="false"/>
          <w:color w:val="000000"/>
          <w:sz w:val="28"/>
        </w:rPr>
        <w:t>
</w:t>
      </w:r>
      <w:r>
        <w:rPr>
          <w:rFonts w:ascii="Times New Roman"/>
          <w:b w:val="false"/>
          <w:i w:val="false"/>
          <w:color w:val="000000"/>
          <w:sz w:val="28"/>
        </w:rPr>
        <w:t>
      Мобильді орталықтар құжаттар қабылдауды бекітілген кестеге сәйкес жүзеге асырады, бірақ бір елді мекенде алты жұмыс сағатынан кем емес;</w:t>
      </w:r>
      <w:r>
        <w:br/>
      </w:r>
      <w:r>
        <w:rPr>
          <w:rFonts w:ascii="Times New Roman"/>
          <w:b w:val="false"/>
          <w:i w:val="false"/>
          <w:color w:val="000000"/>
          <w:sz w:val="28"/>
        </w:rPr>
        <w:t>
</w:t>
      </w:r>
      <w:r>
        <w:rPr>
          <w:rFonts w:ascii="Times New Roman"/>
          <w:b w:val="false"/>
          <w:i w:val="false"/>
          <w:color w:val="000000"/>
          <w:sz w:val="28"/>
        </w:rPr>
        <w:t>
      3) порталдың жұмыс кестесі – тәулік бойы.</w:t>
      </w:r>
      <w:r>
        <w:br/>
      </w:r>
      <w:r>
        <w:rPr>
          <w:rFonts w:ascii="Times New Roman"/>
          <w:b w:val="false"/>
          <w:i w:val="false"/>
          <w:color w:val="000000"/>
          <w:sz w:val="28"/>
        </w:rPr>
        <w:t>
</w:t>
      </w:r>
      <w:r>
        <w:rPr>
          <w:rFonts w:ascii="Times New Roman"/>
          <w:b w:val="false"/>
          <w:i w:val="false"/>
          <w:color w:val="000000"/>
          <w:sz w:val="28"/>
        </w:rPr>
        <w:t>
      10. Мемлекеттік қызмет:</w:t>
      </w:r>
      <w:r>
        <w:br/>
      </w:r>
      <w:r>
        <w:rPr>
          <w:rFonts w:ascii="Times New Roman"/>
          <w:b w:val="false"/>
          <w:i w:val="false"/>
          <w:color w:val="000000"/>
          <w:sz w:val="28"/>
        </w:rPr>
        <w:t>
</w:t>
      </w:r>
      <w:r>
        <w:rPr>
          <w:rFonts w:ascii="Times New Roman"/>
          <w:b w:val="false"/>
          <w:i w:val="false"/>
          <w:color w:val="000000"/>
          <w:sz w:val="28"/>
        </w:rPr>
        <w:t>
      уәкілетті орган ғимаратында құқықтық тәртіпті қорғау үшін тәулік бойы күзет бекеті, өртке қарсы сигнализация және басқа қауіпсіздік шаралары болады. Кіреберіс дене мүмкіндіктері шектеулі адамдарға арналған пандустармен жабдықталған.</w:t>
      </w:r>
      <w:r>
        <w:br/>
      </w:r>
      <w:r>
        <w:rPr>
          <w:rFonts w:ascii="Times New Roman"/>
          <w:b w:val="false"/>
          <w:i w:val="false"/>
          <w:color w:val="000000"/>
          <w:sz w:val="28"/>
        </w:rPr>
        <w:t>
</w:t>
      </w:r>
      <w:r>
        <w:rPr>
          <w:rFonts w:ascii="Times New Roman"/>
          <w:b w:val="false"/>
          <w:i w:val="false"/>
          <w:color w:val="000000"/>
          <w:sz w:val="28"/>
        </w:rPr>
        <w:t>
      Орталықта мемлекеттік қызмет алушылардың таңдауы бойынша дене мүмкіндіктері шектеулі адамдар үшін жағдай көзделген, күтудің тиімді жағдайларымен күту залы және қажетті құжаттарды дайындау үшін толтырылған бланк үлгілерімен ақпараттық стенділері болады.</w:t>
      </w:r>
      <w:r>
        <w:br/>
      </w:r>
      <w:r>
        <w:rPr>
          <w:rFonts w:ascii="Times New Roman"/>
          <w:b w:val="false"/>
          <w:i w:val="false"/>
          <w:color w:val="000000"/>
          <w:sz w:val="28"/>
        </w:rPr>
        <w:t>
</w:t>
      </w:r>
      <w:r>
        <w:rPr>
          <w:rFonts w:ascii="Times New Roman"/>
          <w:b w:val="false"/>
          <w:i w:val="false"/>
          <w:color w:val="000000"/>
          <w:sz w:val="28"/>
        </w:rPr>
        <w:t>
      Порталда – жеке кабинетте.</w:t>
      </w:r>
    </w:p>
    <w:bookmarkEnd w:id="32"/>
    <w:bookmarkStart w:name="z237" w:id="33"/>
    <w:p>
      <w:pPr>
        <w:spacing w:after="0"/>
        <w:ind w:left="0"/>
        <w:jc w:val="left"/>
      </w:pPr>
      <w:r>
        <w:rPr>
          <w:rFonts w:ascii="Times New Roman"/>
          <w:b/>
          <w:i w:val="false"/>
          <w:color w:val="000000"/>
        </w:rPr>
        <w:t xml:space="preserve"> 
2. Мемлекеттік қызмет көрсету тәртібі</w:t>
      </w:r>
    </w:p>
    <w:bookmarkEnd w:id="33"/>
    <w:bookmarkStart w:name="z238" w:id="34"/>
    <w:p>
      <w:pPr>
        <w:spacing w:after="0"/>
        <w:ind w:left="0"/>
        <w:jc w:val="both"/>
      </w:pPr>
      <w:r>
        <w:rPr>
          <w:rFonts w:ascii="Times New Roman"/>
          <w:b w:val="false"/>
          <w:i w:val="false"/>
          <w:color w:val="000000"/>
          <w:sz w:val="28"/>
        </w:rPr>
        <w:t>
      11. Мемлекеттік қызметті алушы мемлекеттік қызмет алу үшін мынадай құжаттарды тапсырады:</w:t>
      </w:r>
      <w:r>
        <w:br/>
      </w:r>
      <w:r>
        <w:rPr>
          <w:rFonts w:ascii="Times New Roman"/>
          <w:b w:val="false"/>
          <w:i w:val="false"/>
          <w:color w:val="000000"/>
          <w:sz w:val="28"/>
        </w:rPr>
        <w:t>
</w:t>
      </w:r>
      <w:r>
        <w:rPr>
          <w:rFonts w:ascii="Times New Roman"/>
          <w:b w:val="false"/>
          <w:i w:val="false"/>
          <w:color w:val="000000"/>
          <w:sz w:val="28"/>
        </w:rPr>
        <w:t>
      уәкілетті органға:</w:t>
      </w:r>
      <w:r>
        <w:br/>
      </w:r>
      <w:r>
        <w:rPr>
          <w:rFonts w:ascii="Times New Roman"/>
          <w:b w:val="false"/>
          <w:i w:val="false"/>
          <w:color w:val="000000"/>
          <w:sz w:val="28"/>
        </w:rPr>
        <w:t>
</w:t>
      </w:r>
      <w:r>
        <w:rPr>
          <w:rFonts w:ascii="Times New Roman"/>
          <w:b w:val="false"/>
          <w:i w:val="false"/>
          <w:color w:val="000000"/>
          <w:sz w:val="28"/>
        </w:rPr>
        <w:t>
      1) мемлекеттік қызметті алушының жеке басын куәландыратын құжат;</w:t>
      </w:r>
      <w:r>
        <w:br/>
      </w:r>
      <w:r>
        <w:rPr>
          <w:rFonts w:ascii="Times New Roman"/>
          <w:b w:val="false"/>
          <w:i w:val="false"/>
          <w:color w:val="000000"/>
          <w:sz w:val="28"/>
        </w:rPr>
        <w:t>
</w:t>
      </w:r>
      <w:r>
        <w:rPr>
          <w:rFonts w:ascii="Times New Roman"/>
          <w:b w:val="false"/>
          <w:i w:val="false"/>
          <w:color w:val="000000"/>
          <w:sz w:val="28"/>
        </w:rPr>
        <w:t>
      2) мемлекеттік мұрағаттың ілеспе хатымен бірге мемлекеттік мұрағат мекемесі берген, апостиль қойылатын мұрағаттық анықтама немесе мұрағаттық құжаттардың көшірмелері;</w:t>
      </w:r>
      <w:r>
        <w:br/>
      </w:r>
      <w:r>
        <w:rPr>
          <w:rFonts w:ascii="Times New Roman"/>
          <w:b w:val="false"/>
          <w:i w:val="false"/>
          <w:color w:val="000000"/>
          <w:sz w:val="28"/>
        </w:rPr>
        <w:t>
</w:t>
      </w:r>
      <w:r>
        <w:rPr>
          <w:rFonts w:ascii="Times New Roman"/>
          <w:b w:val="false"/>
          <w:i w:val="false"/>
          <w:color w:val="000000"/>
          <w:sz w:val="28"/>
        </w:rPr>
        <w:t>
      3) мемлекеттік баж төленгені туралы түбіртек;</w:t>
      </w:r>
      <w:r>
        <w:br/>
      </w:r>
      <w:r>
        <w:rPr>
          <w:rFonts w:ascii="Times New Roman"/>
          <w:b w:val="false"/>
          <w:i w:val="false"/>
          <w:color w:val="000000"/>
          <w:sz w:val="28"/>
        </w:rPr>
        <w:t>
</w:t>
      </w:r>
      <w:r>
        <w:rPr>
          <w:rFonts w:ascii="Times New Roman"/>
          <w:b w:val="false"/>
          <w:i w:val="false"/>
          <w:color w:val="000000"/>
          <w:sz w:val="28"/>
        </w:rPr>
        <w:t>
      Орталыққа өтініш білдірген кезде:</w:t>
      </w:r>
      <w:r>
        <w:br/>
      </w:r>
      <w:r>
        <w:rPr>
          <w:rFonts w:ascii="Times New Roman"/>
          <w:b w:val="false"/>
          <w:i w:val="false"/>
          <w:color w:val="000000"/>
          <w:sz w:val="28"/>
        </w:rPr>
        <w:t>
</w:t>
      </w:r>
      <w:r>
        <w:rPr>
          <w:rFonts w:ascii="Times New Roman"/>
          <w:b w:val="false"/>
          <w:i w:val="false"/>
          <w:color w:val="000000"/>
          <w:sz w:val="28"/>
        </w:rPr>
        <w:t>
      1) мемлекеттік қызметті тұтынушының жеке басын куәландыратын құжатты;</w:t>
      </w:r>
      <w:r>
        <w:br/>
      </w:r>
      <w:r>
        <w:rPr>
          <w:rFonts w:ascii="Times New Roman"/>
          <w:b w:val="false"/>
          <w:i w:val="false"/>
          <w:color w:val="000000"/>
          <w:sz w:val="28"/>
        </w:rPr>
        <w:t>
</w:t>
      </w:r>
      <w:r>
        <w:rPr>
          <w:rFonts w:ascii="Times New Roman"/>
          <w:b w:val="false"/>
          <w:i w:val="false"/>
          <w:color w:val="000000"/>
          <w:sz w:val="28"/>
        </w:rPr>
        <w:t>
      2) мемлекеттік мұрағаттың ілеспе хатымен бірге мемлекеттік мұрағат берген, апостиль қойылатын мұрағаттық анықтама және (немесе) мұрағаттық құжаттардың көшірмелері;</w:t>
      </w:r>
      <w:r>
        <w:br/>
      </w:r>
      <w:r>
        <w:rPr>
          <w:rFonts w:ascii="Times New Roman"/>
          <w:b w:val="false"/>
          <w:i w:val="false"/>
          <w:color w:val="000000"/>
          <w:sz w:val="28"/>
        </w:rPr>
        <w:t>
</w:t>
      </w:r>
      <w:r>
        <w:rPr>
          <w:rFonts w:ascii="Times New Roman"/>
          <w:b w:val="false"/>
          <w:i w:val="false"/>
          <w:color w:val="000000"/>
          <w:sz w:val="28"/>
        </w:rPr>
        <w:t>
      3) мемлекеттік баж төленгені туралы түбіртек.</w:t>
      </w:r>
      <w:r>
        <w:br/>
      </w:r>
      <w:r>
        <w:rPr>
          <w:rFonts w:ascii="Times New Roman"/>
          <w:b w:val="false"/>
          <w:i w:val="false"/>
          <w:color w:val="000000"/>
          <w:sz w:val="28"/>
        </w:rPr>
        <w:t>
</w:t>
      </w:r>
      <w:r>
        <w:rPr>
          <w:rFonts w:ascii="Times New Roman"/>
          <w:b w:val="false"/>
          <w:i w:val="false"/>
          <w:color w:val="000000"/>
          <w:sz w:val="28"/>
        </w:rPr>
        <w:t>
      Уәкілетті органның немесе орталықтың қызметкері құжат қабылдаған кезде мемлекеттік органның мемлекеттік ақпарат жүйесінен алынған мәліметтермен салыстырғаннан кейін мемлекеттік қызметті алушыға түпнұсқаларын қайтарады.</w:t>
      </w:r>
      <w:r>
        <w:br/>
      </w:r>
      <w:r>
        <w:rPr>
          <w:rFonts w:ascii="Times New Roman"/>
          <w:b w:val="false"/>
          <w:i w:val="false"/>
          <w:color w:val="000000"/>
          <w:sz w:val="28"/>
        </w:rPr>
        <w:t>
</w:t>
      </w:r>
      <w:r>
        <w:rPr>
          <w:rFonts w:ascii="Times New Roman"/>
          <w:b w:val="false"/>
          <w:i w:val="false"/>
          <w:color w:val="000000"/>
          <w:sz w:val="28"/>
        </w:rPr>
        <w:t>
      Порталда:</w:t>
      </w:r>
      <w:r>
        <w:br/>
      </w:r>
      <w:r>
        <w:rPr>
          <w:rFonts w:ascii="Times New Roman"/>
          <w:b w:val="false"/>
          <w:i w:val="false"/>
          <w:color w:val="000000"/>
          <w:sz w:val="28"/>
        </w:rPr>
        <w:t>
</w:t>
      </w:r>
      <w:r>
        <w:rPr>
          <w:rFonts w:ascii="Times New Roman"/>
          <w:b w:val="false"/>
          <w:i w:val="false"/>
          <w:color w:val="000000"/>
          <w:sz w:val="28"/>
        </w:rPr>
        <w:t>
      1) мемлекеттік қызметті алушының ЭЦҚ қойылған электрондық құжат нысанындағы сауалы;</w:t>
      </w:r>
      <w:r>
        <w:br/>
      </w:r>
      <w:r>
        <w:rPr>
          <w:rFonts w:ascii="Times New Roman"/>
          <w:b w:val="false"/>
          <w:i w:val="false"/>
          <w:color w:val="000000"/>
          <w:sz w:val="28"/>
        </w:rPr>
        <w:t>
</w:t>
      </w:r>
      <w:r>
        <w:rPr>
          <w:rFonts w:ascii="Times New Roman"/>
          <w:b w:val="false"/>
          <w:i w:val="false"/>
          <w:color w:val="000000"/>
          <w:sz w:val="28"/>
        </w:rPr>
        <w:t>
      2) электрондық сауалға мемлекеттік мұрағаттың ілеспе хатымен бірге мемлекеттік мұрағат берген мұрағаттық анықтама немесе мұрағаттық құжаттар көшірмелерінің сканерленген нұсқасы тіркеледі;</w:t>
      </w:r>
      <w:r>
        <w:br/>
      </w:r>
      <w:r>
        <w:rPr>
          <w:rFonts w:ascii="Times New Roman"/>
          <w:b w:val="false"/>
          <w:i w:val="false"/>
          <w:color w:val="000000"/>
          <w:sz w:val="28"/>
        </w:rPr>
        <w:t>
</w:t>
      </w:r>
      <w:r>
        <w:rPr>
          <w:rFonts w:ascii="Times New Roman"/>
          <w:b w:val="false"/>
          <w:i w:val="false"/>
          <w:color w:val="000000"/>
          <w:sz w:val="28"/>
        </w:rPr>
        <w:t>
      3) ЭҮТШ арқылы мемлекеттік баж төлегені туралы ақпарат.</w:t>
      </w:r>
      <w:r>
        <w:br/>
      </w:r>
      <w:r>
        <w:rPr>
          <w:rFonts w:ascii="Times New Roman"/>
          <w:b w:val="false"/>
          <w:i w:val="false"/>
          <w:color w:val="000000"/>
          <w:sz w:val="28"/>
        </w:rPr>
        <w:t>
</w:t>
      </w:r>
      <w:r>
        <w:rPr>
          <w:rFonts w:ascii="Times New Roman"/>
          <w:b w:val="false"/>
          <w:i w:val="false"/>
          <w:color w:val="000000"/>
          <w:sz w:val="28"/>
        </w:rPr>
        <w:t>
      Мемлекеттік электронды ақпараттық ресурстар болып табылатын мәліметті уәкілетті орган ЭЦҚ-мен куәландырылған электрондық құжаттар нысанындағы Порталдың ақпарат жүйесі арқылы тиісті мемлекеттік ақпарат жүйесінен алады.</w:t>
      </w:r>
      <w:r>
        <w:br/>
      </w:r>
      <w:r>
        <w:rPr>
          <w:rFonts w:ascii="Times New Roman"/>
          <w:b w:val="false"/>
          <w:i w:val="false"/>
          <w:color w:val="000000"/>
          <w:sz w:val="28"/>
        </w:rPr>
        <w:t>
</w:t>
      </w:r>
      <w:r>
        <w:rPr>
          <w:rFonts w:ascii="Times New Roman"/>
          <w:b w:val="false"/>
          <w:i w:val="false"/>
          <w:color w:val="000000"/>
          <w:sz w:val="28"/>
        </w:rPr>
        <w:t>
      12. Мемлекеттік қызметті алушы өтініш білдірген кезде:</w:t>
      </w:r>
      <w:r>
        <w:br/>
      </w:r>
      <w:r>
        <w:rPr>
          <w:rFonts w:ascii="Times New Roman"/>
          <w:b w:val="false"/>
          <w:i w:val="false"/>
          <w:color w:val="000000"/>
          <w:sz w:val="28"/>
        </w:rPr>
        <w:t>
</w:t>
      </w:r>
      <w:r>
        <w:rPr>
          <w:rFonts w:ascii="Times New Roman"/>
          <w:b w:val="false"/>
          <w:i w:val="false"/>
          <w:color w:val="000000"/>
          <w:sz w:val="28"/>
        </w:rPr>
        <w:t>
      уәкілетті органда өтініштер, бланкілер толтыру талап етілмейді.</w:t>
      </w:r>
      <w:r>
        <w:br/>
      </w:r>
      <w:r>
        <w:rPr>
          <w:rFonts w:ascii="Times New Roman"/>
          <w:b w:val="false"/>
          <w:i w:val="false"/>
          <w:color w:val="000000"/>
          <w:sz w:val="28"/>
        </w:rPr>
        <w:t>
</w:t>
      </w:r>
      <w:r>
        <w:rPr>
          <w:rFonts w:ascii="Times New Roman"/>
          <w:b w:val="false"/>
          <w:i w:val="false"/>
          <w:color w:val="000000"/>
          <w:sz w:val="28"/>
        </w:rPr>
        <w:t>
      Орталықта өтініш бекітілген нысандағы өтініштер бланкілері күту залындағы арнайы тағанда, сондай-ақ Орталықтың www.con.gov.kz интернет-ресурсында орналастырылады.</w:t>
      </w:r>
      <w:r>
        <w:br/>
      </w:r>
      <w:r>
        <w:rPr>
          <w:rFonts w:ascii="Times New Roman"/>
          <w:b w:val="false"/>
          <w:i w:val="false"/>
          <w:color w:val="000000"/>
          <w:sz w:val="28"/>
        </w:rPr>
        <w:t>
</w:t>
      </w:r>
      <w:r>
        <w:rPr>
          <w:rFonts w:ascii="Times New Roman"/>
          <w:b w:val="false"/>
          <w:i w:val="false"/>
          <w:color w:val="000000"/>
          <w:sz w:val="28"/>
        </w:rPr>
        <w:t>
      Портал арқылы мемлекеттік қызметті алу үшін электронды сұраныс нысанын толтыру қажет.</w:t>
      </w:r>
      <w:r>
        <w:br/>
      </w:r>
      <w:r>
        <w:rPr>
          <w:rFonts w:ascii="Times New Roman"/>
          <w:b w:val="false"/>
          <w:i w:val="false"/>
          <w:color w:val="000000"/>
          <w:sz w:val="28"/>
        </w:rPr>
        <w:t>
</w:t>
      </w:r>
      <w:r>
        <w:rPr>
          <w:rFonts w:ascii="Times New Roman"/>
          <w:b w:val="false"/>
          <w:i w:val="false"/>
          <w:color w:val="000000"/>
          <w:sz w:val="28"/>
        </w:rPr>
        <w:t>
      13. Мемлекеттік қызмет алу үшін қажетті құжаттар пошта арқылы жіберіледі немесе уәкілетті органның кеңсесіне мына мекенжай бойынша: 010000, Астана қаласы, Орынбор көшесі, 8 үй, «Министрліктер үйі» ғимараты, 15-кіреберіс, 224-кабинетке тапсырылады.</w:t>
      </w:r>
      <w:r>
        <w:br/>
      </w:r>
      <w:r>
        <w:rPr>
          <w:rFonts w:ascii="Times New Roman"/>
          <w:b w:val="false"/>
          <w:i w:val="false"/>
          <w:color w:val="000000"/>
          <w:sz w:val="28"/>
        </w:rPr>
        <w:t>
</w:t>
      </w:r>
      <w:r>
        <w:rPr>
          <w:rFonts w:ascii="Times New Roman"/>
          <w:b w:val="false"/>
          <w:i w:val="false"/>
          <w:color w:val="000000"/>
          <w:sz w:val="28"/>
        </w:rPr>
        <w:t>
      Орталықтарда құжаттар қабылдау операциялық залдағы «кедергісіз» қызмет көрсету арқылы жүзеге асырылады.</w:t>
      </w:r>
      <w:r>
        <w:br/>
      </w:r>
      <w:r>
        <w:rPr>
          <w:rFonts w:ascii="Times New Roman"/>
          <w:b w:val="false"/>
          <w:i w:val="false"/>
          <w:color w:val="000000"/>
          <w:sz w:val="28"/>
        </w:rPr>
        <w:t>
</w:t>
      </w:r>
      <w:r>
        <w:rPr>
          <w:rFonts w:ascii="Times New Roman"/>
          <w:b w:val="false"/>
          <w:i w:val="false"/>
          <w:color w:val="000000"/>
          <w:sz w:val="28"/>
        </w:rPr>
        <w:t>
      Портал арқылы өтініш білдіргенде электрондық сауалды жіберу мемлекеттік қызметті алушының жеке кабинетінде жүзеге асырылады. Сауал автоматты түрде уәкілетті органға – таңдалған қызметке сәйкес адресатқа жіберіледі.</w:t>
      </w:r>
      <w:r>
        <w:br/>
      </w:r>
      <w:r>
        <w:rPr>
          <w:rFonts w:ascii="Times New Roman"/>
          <w:b w:val="false"/>
          <w:i w:val="false"/>
          <w:color w:val="000000"/>
          <w:sz w:val="28"/>
        </w:rPr>
        <w:t>
</w:t>
      </w:r>
      <w:r>
        <w:rPr>
          <w:rFonts w:ascii="Times New Roman"/>
          <w:b w:val="false"/>
          <w:i w:val="false"/>
          <w:color w:val="000000"/>
          <w:sz w:val="28"/>
        </w:rPr>
        <w:t>
      14. Уәкілетті органға өтініш білдірген кезде, күні мен уақыты, құжатты қабылдаған уәкілетті орган кеңсесі қызметкерінің тегі, аты-жөні көрсетілетін мемлекеттік қызметті алушыға (немесе сенім хаты бойынша өкілге) берілетін талон құжаттардың қабылданғанын растау болып табылады.</w:t>
      </w:r>
      <w:r>
        <w:br/>
      </w:r>
      <w:r>
        <w:rPr>
          <w:rFonts w:ascii="Times New Roman"/>
          <w:b w:val="false"/>
          <w:i w:val="false"/>
          <w:color w:val="000000"/>
          <w:sz w:val="28"/>
        </w:rPr>
        <w:t>
</w:t>
      </w:r>
      <w:r>
        <w:rPr>
          <w:rFonts w:ascii="Times New Roman"/>
          <w:b w:val="false"/>
          <w:i w:val="false"/>
          <w:color w:val="000000"/>
          <w:sz w:val="28"/>
        </w:rPr>
        <w:t>
      Орталыққа өтініш білдірген кезде мыналарды көрсете отырып тиісті құжаттардың қабылданғаны туралы қолхат беріледі:</w:t>
      </w:r>
      <w:r>
        <w:br/>
      </w:r>
      <w:r>
        <w:rPr>
          <w:rFonts w:ascii="Times New Roman"/>
          <w:b w:val="false"/>
          <w:i w:val="false"/>
          <w:color w:val="000000"/>
          <w:sz w:val="28"/>
        </w:rPr>
        <w:t>
</w:t>
      </w:r>
      <w:r>
        <w:rPr>
          <w:rFonts w:ascii="Times New Roman"/>
          <w:b w:val="false"/>
          <w:i w:val="false"/>
          <w:color w:val="000000"/>
          <w:sz w:val="28"/>
        </w:rPr>
        <w:t>
      1) сауалдың нөмірі мен қабылданған күні;</w:t>
      </w:r>
      <w:r>
        <w:br/>
      </w:r>
      <w:r>
        <w:rPr>
          <w:rFonts w:ascii="Times New Roman"/>
          <w:b w:val="false"/>
          <w:i w:val="false"/>
          <w:color w:val="000000"/>
          <w:sz w:val="28"/>
        </w:rPr>
        <w:t>
</w:t>
      </w:r>
      <w:r>
        <w:rPr>
          <w:rFonts w:ascii="Times New Roman"/>
          <w:b w:val="false"/>
          <w:i w:val="false"/>
          <w:color w:val="000000"/>
          <w:sz w:val="28"/>
        </w:rPr>
        <w:t>
      2) сұратылған мемлекеттік қызмет түрі;</w:t>
      </w:r>
      <w:r>
        <w:br/>
      </w:r>
      <w:r>
        <w:rPr>
          <w:rFonts w:ascii="Times New Roman"/>
          <w:b w:val="false"/>
          <w:i w:val="false"/>
          <w:color w:val="000000"/>
          <w:sz w:val="28"/>
        </w:rPr>
        <w:t>
</w:t>
      </w:r>
      <w:r>
        <w:rPr>
          <w:rFonts w:ascii="Times New Roman"/>
          <w:b w:val="false"/>
          <w:i w:val="false"/>
          <w:color w:val="000000"/>
          <w:sz w:val="28"/>
        </w:rPr>
        <w:t>
      3) қоса берілген құжаттардың саны мен атаулары;</w:t>
      </w:r>
      <w:r>
        <w:br/>
      </w:r>
      <w:r>
        <w:rPr>
          <w:rFonts w:ascii="Times New Roman"/>
          <w:b w:val="false"/>
          <w:i w:val="false"/>
          <w:color w:val="000000"/>
          <w:sz w:val="28"/>
        </w:rPr>
        <w:t>
</w:t>
      </w:r>
      <w:r>
        <w:rPr>
          <w:rFonts w:ascii="Times New Roman"/>
          <w:b w:val="false"/>
          <w:i w:val="false"/>
          <w:color w:val="000000"/>
          <w:sz w:val="28"/>
        </w:rPr>
        <w:t>
      4) құжаттарды беру күні, (уақыты) мен орны;</w:t>
      </w:r>
      <w:r>
        <w:br/>
      </w:r>
      <w:r>
        <w:rPr>
          <w:rFonts w:ascii="Times New Roman"/>
          <w:b w:val="false"/>
          <w:i w:val="false"/>
          <w:color w:val="000000"/>
          <w:sz w:val="28"/>
        </w:rPr>
        <w:t>
</w:t>
      </w:r>
      <w:r>
        <w:rPr>
          <w:rFonts w:ascii="Times New Roman"/>
          <w:b w:val="false"/>
          <w:i w:val="false"/>
          <w:color w:val="000000"/>
          <w:sz w:val="28"/>
        </w:rPr>
        <w:t>
      5) құжаттарды ресімдеуге өтінішті қабылдаған Орталық қызметкерінің тегі, аты, әкесінің аты;</w:t>
      </w:r>
      <w:r>
        <w:br/>
      </w:r>
      <w:r>
        <w:rPr>
          <w:rFonts w:ascii="Times New Roman"/>
          <w:b w:val="false"/>
          <w:i w:val="false"/>
          <w:color w:val="000000"/>
          <w:sz w:val="28"/>
        </w:rPr>
        <w:t>
</w:t>
      </w:r>
      <w:r>
        <w:rPr>
          <w:rFonts w:ascii="Times New Roman"/>
          <w:b w:val="false"/>
          <w:i w:val="false"/>
          <w:color w:val="000000"/>
          <w:sz w:val="28"/>
        </w:rPr>
        <w:t>
      6) мемлекеттік қызметті алушының тегі, аты-жөні, уәкілетті өкілдің тегі, аты, әкесінің аты және олардың байланыс телефондары.</w:t>
      </w:r>
      <w:r>
        <w:br/>
      </w:r>
      <w:r>
        <w:rPr>
          <w:rFonts w:ascii="Times New Roman"/>
          <w:b w:val="false"/>
          <w:i w:val="false"/>
          <w:color w:val="000000"/>
          <w:sz w:val="28"/>
        </w:rPr>
        <w:t>
</w:t>
      </w:r>
      <w:r>
        <w:rPr>
          <w:rFonts w:ascii="Times New Roman"/>
          <w:b w:val="false"/>
          <w:i w:val="false"/>
          <w:color w:val="000000"/>
          <w:sz w:val="28"/>
        </w:rPr>
        <w:t>
      Портал арқылы өтініш берілген кезде мемлекеттік қызметті алушының порталдағы «жеке кабинетіне» мемлекеттік қызметті алушының мемлекеттік қызметтің нәтижелерін алу күнін және уақытын көрсете отырып, мемлекеттік қызмет көрсету үшін сауалдың қабылданғаны туралы хабарлама есеп жолданады.</w:t>
      </w:r>
      <w:r>
        <w:br/>
      </w:r>
      <w:r>
        <w:rPr>
          <w:rFonts w:ascii="Times New Roman"/>
          <w:b w:val="false"/>
          <w:i w:val="false"/>
          <w:color w:val="000000"/>
          <w:sz w:val="28"/>
        </w:rPr>
        <w:t>
</w:t>
      </w:r>
      <w:r>
        <w:rPr>
          <w:rFonts w:ascii="Times New Roman"/>
          <w:b w:val="false"/>
          <w:i w:val="false"/>
          <w:color w:val="000000"/>
          <w:sz w:val="28"/>
        </w:rPr>
        <w:t>
      15. Уәкілетті орган апостильденген мұрағаттық анықтамаларды, мұрағаттық құжаттардың көшірмелерін мемлекеттік қызметті алушыға пошта арқылы, не мемлекеттік қызметті алушыға жіберу үшін Қазақстан Республикасы Сыртқы істер министрлігіне, Қазақстан Республикасында аккредиттелген шетелдік дипломатиялық өкілдіктерге жібереді, мемлекеттік қызметті алушы жеке өзі келгенде жеке куәлігін, не өкіл сенімхатты ұсынған жағдайда беріледі.</w:t>
      </w:r>
      <w:r>
        <w:br/>
      </w:r>
      <w:r>
        <w:rPr>
          <w:rFonts w:ascii="Times New Roman"/>
          <w:b w:val="false"/>
          <w:i w:val="false"/>
          <w:color w:val="000000"/>
          <w:sz w:val="28"/>
        </w:rPr>
        <w:t>
</w:t>
      </w:r>
      <w:r>
        <w:rPr>
          <w:rFonts w:ascii="Times New Roman"/>
          <w:b w:val="false"/>
          <w:i w:val="false"/>
          <w:color w:val="000000"/>
          <w:sz w:val="28"/>
        </w:rPr>
        <w:t>
      Мемлекеттік қызметті алушыға дайын құжаттарды беру мына мекенжайда жүргізіледі: 010000, Астана қаласы, Орынбор көшесі, 8 үй, «Министрліктер үйі» ғимараты, 15-кіреберіс, 215-кабинет, телефоны: (7172) 74-05-29.</w:t>
      </w:r>
      <w:r>
        <w:br/>
      </w:r>
      <w:r>
        <w:rPr>
          <w:rFonts w:ascii="Times New Roman"/>
          <w:b w:val="false"/>
          <w:i w:val="false"/>
          <w:color w:val="000000"/>
          <w:sz w:val="28"/>
        </w:rPr>
        <w:t>
</w:t>
      </w:r>
      <w:r>
        <w:rPr>
          <w:rFonts w:ascii="Times New Roman"/>
          <w:b w:val="false"/>
          <w:i w:val="false"/>
          <w:color w:val="000000"/>
          <w:sz w:val="28"/>
        </w:rPr>
        <w:t>
      Орталықта мемлекеттік қызметті алушыға дайын құжаттар беруді қолхат негізінде онда көрсетілген мерзімде Орталық қызметкері «терезе» арқылы жүзеге асырады.</w:t>
      </w:r>
      <w:r>
        <w:br/>
      </w:r>
      <w:r>
        <w:rPr>
          <w:rFonts w:ascii="Times New Roman"/>
          <w:b w:val="false"/>
          <w:i w:val="false"/>
          <w:color w:val="000000"/>
          <w:sz w:val="28"/>
        </w:rPr>
        <w:t>
</w:t>
      </w:r>
      <w:r>
        <w:rPr>
          <w:rFonts w:ascii="Times New Roman"/>
          <w:b w:val="false"/>
          <w:i w:val="false"/>
          <w:color w:val="000000"/>
          <w:sz w:val="28"/>
        </w:rPr>
        <w:t>
      Мемлекеттік қызметті алушы белгіленген мерзімде қызметтің нәтижесін алмаған жағдайда, орталық оның бір ай бойы сақталуын қамтамасыз етеді, одан кейін оларды Орталықтың мұрағатына береді.</w:t>
      </w:r>
      <w:r>
        <w:br/>
      </w:r>
      <w:r>
        <w:rPr>
          <w:rFonts w:ascii="Times New Roman"/>
          <w:b w:val="false"/>
          <w:i w:val="false"/>
          <w:color w:val="000000"/>
          <w:sz w:val="28"/>
        </w:rPr>
        <w:t>
</w:t>
      </w:r>
      <w:r>
        <w:rPr>
          <w:rFonts w:ascii="Times New Roman"/>
          <w:b w:val="false"/>
          <w:i w:val="false"/>
          <w:color w:val="000000"/>
          <w:sz w:val="28"/>
        </w:rPr>
        <w:t>
      Порталда қызмет көрсетудің нәтижесі мемлекеттік қызметті алушының «жеке кабинетіне» жіберіледі.</w:t>
      </w:r>
      <w:r>
        <w:br/>
      </w:r>
      <w:r>
        <w:rPr>
          <w:rFonts w:ascii="Times New Roman"/>
          <w:b w:val="false"/>
          <w:i w:val="false"/>
          <w:color w:val="000000"/>
          <w:sz w:val="28"/>
        </w:rPr>
        <w:t>
</w:t>
      </w:r>
      <w:r>
        <w:rPr>
          <w:rFonts w:ascii="Times New Roman"/>
          <w:b w:val="false"/>
          <w:i w:val="false"/>
          <w:color w:val="000000"/>
          <w:sz w:val="28"/>
        </w:rPr>
        <w:t>
      16. Алушы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құжаттардың бірін тапсырмаған жағдайда уәкілетті органда мемлекеттік қызмет көрсетуді тоқтата тұруға негіз болып табылады.</w:t>
      </w:r>
      <w:r>
        <w:br/>
      </w:r>
      <w:r>
        <w:rPr>
          <w:rFonts w:ascii="Times New Roman"/>
          <w:b w:val="false"/>
          <w:i w:val="false"/>
          <w:color w:val="000000"/>
          <w:sz w:val="28"/>
        </w:rPr>
        <w:t>
</w:t>
      </w:r>
      <w:r>
        <w:rPr>
          <w:rFonts w:ascii="Times New Roman"/>
          <w:b w:val="false"/>
          <w:i w:val="false"/>
          <w:color w:val="000000"/>
          <w:sz w:val="28"/>
        </w:rPr>
        <w:t>
      Мемлекеттік қызметті алушы мемлекеттік қызмет көрсетуден бас тарту туралы дәлелді жауапты осы стандарттың  </w:t>
      </w:r>
      <w:r>
        <w:rPr>
          <w:rFonts w:ascii="Times New Roman"/>
          <w:b w:val="false"/>
          <w:i w:val="false"/>
          <w:color w:val="000000"/>
          <w:sz w:val="28"/>
        </w:rPr>
        <w:t>11-тармағында</w:t>
      </w:r>
      <w:r>
        <w:rPr>
          <w:rFonts w:ascii="Times New Roman"/>
          <w:b w:val="false"/>
          <w:i w:val="false"/>
          <w:color w:val="000000"/>
          <w:sz w:val="28"/>
        </w:rPr>
        <w:t>
</w:t>
      </w:r>
      <w:r>
        <w:rPr>
          <w:rFonts w:ascii="Times New Roman"/>
          <w:b w:val="false"/>
          <w:i w:val="false"/>
          <w:color w:val="000000"/>
          <w:sz w:val="28"/>
        </w:rPr>
        <w:t>
 көрсетілген мерзімде уәкілетті органнан немесе порталда электрондық құжат түрінде «жеке кабинетінде» алады.</w:t>
      </w:r>
      <w:r>
        <w:br/>
      </w:r>
      <w:r>
        <w:rPr>
          <w:rFonts w:ascii="Times New Roman"/>
          <w:b w:val="false"/>
          <w:i w:val="false"/>
          <w:color w:val="000000"/>
          <w:sz w:val="28"/>
        </w:rPr>
        <w:t>
</w:t>
      </w:r>
      <w:r>
        <w:rPr>
          <w:rFonts w:ascii="Times New Roman"/>
          <w:b w:val="false"/>
          <w:i w:val="false"/>
          <w:color w:val="000000"/>
          <w:sz w:val="28"/>
        </w:rPr>
        <w:t>
      Мемлекеттік қызметті алушы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құжаттардың бірін тапсырмаған жағдайда Орталық құжаттарды қабылдаудан бас тартады.</w:t>
      </w:r>
      <w:r>
        <w:br/>
      </w:r>
      <w:r>
        <w:rPr>
          <w:rFonts w:ascii="Times New Roman"/>
          <w:b w:val="false"/>
          <w:i w:val="false"/>
          <w:color w:val="000000"/>
          <w:sz w:val="28"/>
        </w:rPr>
        <w:t>
</w:t>
      </w:r>
      <w:r>
        <w:rPr>
          <w:rFonts w:ascii="Times New Roman"/>
          <w:b w:val="false"/>
          <w:i w:val="false"/>
          <w:color w:val="000000"/>
          <w:sz w:val="28"/>
        </w:rPr>
        <w:t>
      Құжаттарды қабылдаудан бас тартқан жағдайда, орталық қызметкері мемлекеттік қызметті алушыға жетіспейтін құжаттарды көрсете отырып қолхат береді.</w:t>
      </w:r>
    </w:p>
    <w:bookmarkEnd w:id="34"/>
    <w:bookmarkStart w:name="z355" w:id="35"/>
    <w:p>
      <w:pPr>
        <w:spacing w:after="0"/>
        <w:ind w:left="0"/>
        <w:jc w:val="left"/>
      </w:pPr>
      <w:r>
        <w:rPr>
          <w:rFonts w:ascii="Times New Roman"/>
          <w:b/>
          <w:i w:val="false"/>
          <w:color w:val="000000"/>
        </w:rPr>
        <w:t xml:space="preserve"> 
3. Жұмыс қағидаттары</w:t>
      </w:r>
    </w:p>
    <w:bookmarkEnd w:id="35"/>
    <w:bookmarkStart w:name="z356" w:id="36"/>
    <w:p>
      <w:pPr>
        <w:spacing w:after="0"/>
        <w:ind w:left="0"/>
        <w:jc w:val="both"/>
      </w:pPr>
      <w:r>
        <w:rPr>
          <w:rFonts w:ascii="Times New Roman"/>
          <w:b w:val="false"/>
          <w:i w:val="false"/>
          <w:color w:val="000000"/>
          <w:sz w:val="28"/>
        </w:rPr>
        <w:t>
      17. Уәкілетті орган мемлекеттік қызметтерді алушыға қатысты мынадай:</w:t>
      </w:r>
      <w:r>
        <w:br/>
      </w:r>
      <w:r>
        <w:rPr>
          <w:rFonts w:ascii="Times New Roman"/>
          <w:b w:val="false"/>
          <w:i w:val="false"/>
          <w:color w:val="000000"/>
          <w:sz w:val="28"/>
        </w:rPr>
        <w:t>
</w:t>
      </w:r>
      <w:r>
        <w:rPr>
          <w:rFonts w:ascii="Times New Roman"/>
          <w:b w:val="false"/>
          <w:i w:val="false"/>
          <w:color w:val="000000"/>
          <w:sz w:val="28"/>
        </w:rPr>
        <w:t>
      1) адамның конституциялық құқықтары мен бостандығын сақтау;</w:t>
      </w:r>
      <w:r>
        <w:br/>
      </w:r>
      <w:r>
        <w:rPr>
          <w:rFonts w:ascii="Times New Roman"/>
          <w:b w:val="false"/>
          <w:i w:val="false"/>
          <w:color w:val="000000"/>
          <w:sz w:val="28"/>
        </w:rPr>
        <w:t>
</w:t>
      </w:r>
      <w:r>
        <w:rPr>
          <w:rFonts w:ascii="Times New Roman"/>
          <w:b w:val="false"/>
          <w:i w:val="false"/>
          <w:color w:val="000000"/>
          <w:sz w:val="28"/>
        </w:rPr>
        <w:t>
      2) қызметтік борышты орындау кезінде заңдылықты сақтау;</w:t>
      </w:r>
      <w:r>
        <w:br/>
      </w:r>
      <w:r>
        <w:rPr>
          <w:rFonts w:ascii="Times New Roman"/>
          <w:b w:val="false"/>
          <w:i w:val="false"/>
          <w:color w:val="000000"/>
          <w:sz w:val="28"/>
        </w:rPr>
        <w:t>
</w:t>
      </w:r>
      <w:r>
        <w:rPr>
          <w:rFonts w:ascii="Times New Roman"/>
          <w:b w:val="false"/>
          <w:i w:val="false"/>
          <w:color w:val="000000"/>
          <w:sz w:val="28"/>
        </w:rPr>
        <w:t>
      3) сыпайылық;</w:t>
      </w:r>
      <w:r>
        <w:br/>
      </w:r>
      <w:r>
        <w:rPr>
          <w:rFonts w:ascii="Times New Roman"/>
          <w:b w:val="false"/>
          <w:i w:val="false"/>
          <w:color w:val="000000"/>
          <w:sz w:val="28"/>
        </w:rPr>
        <w:t>
</w:t>
      </w:r>
      <w:r>
        <w:rPr>
          <w:rFonts w:ascii="Times New Roman"/>
          <w:b w:val="false"/>
          <w:i w:val="false"/>
          <w:color w:val="000000"/>
          <w:sz w:val="28"/>
        </w:rPr>
        <w:t>
      4) жан-жақты және толық ақпарат ұсыну;</w:t>
      </w:r>
      <w:r>
        <w:br/>
      </w:r>
      <w:r>
        <w:rPr>
          <w:rFonts w:ascii="Times New Roman"/>
          <w:b w:val="false"/>
          <w:i w:val="false"/>
          <w:color w:val="000000"/>
          <w:sz w:val="28"/>
        </w:rPr>
        <w:t>
</w:t>
      </w:r>
      <w:r>
        <w:rPr>
          <w:rFonts w:ascii="Times New Roman"/>
          <w:b w:val="false"/>
          <w:i w:val="false"/>
          <w:color w:val="000000"/>
          <w:sz w:val="28"/>
        </w:rPr>
        <w:t>
      5) жеке және заңды тұлғалардың құжаттарын қорғау және құпиялылық қағидаттарын басшылыққа алады.</w:t>
      </w:r>
    </w:p>
    <w:bookmarkEnd w:id="36"/>
    <w:bookmarkStart w:name="z362" w:id="37"/>
    <w:p>
      <w:pPr>
        <w:spacing w:after="0"/>
        <w:ind w:left="0"/>
        <w:jc w:val="left"/>
      </w:pPr>
      <w:r>
        <w:rPr>
          <w:rFonts w:ascii="Times New Roman"/>
          <w:b/>
          <w:i w:val="false"/>
          <w:color w:val="000000"/>
        </w:rPr>
        <w:t xml:space="preserve"> 
4. Жұмыс нәтижелері</w:t>
      </w:r>
    </w:p>
    <w:bookmarkEnd w:id="37"/>
    <w:bookmarkStart w:name="z363" w:id="38"/>
    <w:p>
      <w:pPr>
        <w:spacing w:after="0"/>
        <w:ind w:left="0"/>
        <w:jc w:val="both"/>
      </w:pPr>
      <w:r>
        <w:rPr>
          <w:rFonts w:ascii="Times New Roman"/>
          <w:b w:val="false"/>
          <w:i w:val="false"/>
          <w:color w:val="000000"/>
          <w:sz w:val="28"/>
        </w:rPr>
        <w:t>
      18. Мемлекеттік қызметті алушыларға мемлекеттік қызмет көрсету жөніндегі жұмыстың нәтижелері осы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сапа және тиімділік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19. Мемлекеттік органның жұмысы бағаланатын мемлекеттік қызметтің сапасы мен тиімділік көрсеткіштерінің мақсатты мәні жыл сайын Қазақстан Республикасы Мәдениет және ақпарат министрінің бұйрығымен бекітіледі.</w:t>
      </w:r>
    </w:p>
    <w:bookmarkEnd w:id="38"/>
    <w:bookmarkStart w:name="z365" w:id="39"/>
    <w:p>
      <w:pPr>
        <w:spacing w:after="0"/>
        <w:ind w:left="0"/>
        <w:jc w:val="left"/>
      </w:pPr>
      <w:r>
        <w:rPr>
          <w:rFonts w:ascii="Times New Roman"/>
          <w:b/>
          <w:i w:val="false"/>
          <w:color w:val="000000"/>
        </w:rPr>
        <w:t xml:space="preserve"> 
5. Шағымдану тәртібі</w:t>
      </w:r>
    </w:p>
    <w:bookmarkEnd w:id="39"/>
    <w:bookmarkStart w:name="z366" w:id="40"/>
    <w:p>
      <w:pPr>
        <w:spacing w:after="0"/>
        <w:ind w:left="0"/>
        <w:jc w:val="both"/>
      </w:pPr>
      <w:r>
        <w:rPr>
          <w:rFonts w:ascii="Times New Roman"/>
          <w:b w:val="false"/>
          <w:i w:val="false"/>
          <w:color w:val="000000"/>
          <w:sz w:val="28"/>
        </w:rPr>
        <w:t>
      20. Лауазымды тұлғалардың әрекетіне (әрекетсіздігіне) шағымдану тәртібін мына мекенжай бойынша: 010000, Астана қаласы, Орынбор көшесі, 8 үй, «Министрліктер үйі» ғимарат, 15-кіреберіс, 215-бөлме, телефоны: (7172) 74-05-29 уәкілетті орган түсіндіреді және шағым дайындауға жәрдемдеседі.</w:t>
      </w:r>
      <w:r>
        <w:br/>
      </w:r>
      <w:r>
        <w:rPr>
          <w:rFonts w:ascii="Times New Roman"/>
          <w:b w:val="false"/>
          <w:i w:val="false"/>
          <w:color w:val="000000"/>
          <w:sz w:val="28"/>
        </w:rPr>
        <w:t>
</w:t>
      </w:r>
      <w:r>
        <w:rPr>
          <w:rFonts w:ascii="Times New Roman"/>
          <w:b w:val="false"/>
          <w:i w:val="false"/>
          <w:color w:val="000000"/>
          <w:sz w:val="28"/>
        </w:rPr>
        <w:t>
      Сонымен бірге Орталық инспекторларының әрекетіне (әрекетсіздігіне) шағымданудың тәртібі туралы ақпаратты call-орталығының телефоны (1414) арқылы алуға болады.</w:t>
      </w:r>
      <w:r>
        <w:br/>
      </w:r>
      <w:r>
        <w:rPr>
          <w:rFonts w:ascii="Times New Roman"/>
          <w:b w:val="false"/>
          <w:i w:val="false"/>
          <w:color w:val="000000"/>
          <w:sz w:val="28"/>
        </w:rPr>
        <w:t>
</w:t>
      </w:r>
      <w:r>
        <w:rPr>
          <w:rFonts w:ascii="Times New Roman"/>
          <w:b w:val="false"/>
          <w:i w:val="false"/>
          <w:color w:val="000000"/>
          <w:sz w:val="28"/>
        </w:rPr>
        <w:t>
      21. Қызмет нәтижесімен келіспеген жағдайда Қазақстан Республикасы Мәдениет және ақпарат министрлігі басшылығының атына шағым мына мекенжай бойынша беріледі: 010000, Астана қаласы, Орынбор көшесі, 8 үй, 15-кіреберіс, 309-кабинет, телефон: (7172) 74-01-63, демалыс және мереке күндерін қоспағанда күн сайын, жұмыс күндері сағат 9-00-ден бастап, 18-00-ге дейін, түскі үзіліс сағат 13.00-ден 14.30-ға дейін интернет-ресурсы: www.mki.gov.kz.</w:t>
      </w:r>
      <w:r>
        <w:br/>
      </w:r>
      <w:r>
        <w:rPr>
          <w:rFonts w:ascii="Times New Roman"/>
          <w:b w:val="false"/>
          <w:i w:val="false"/>
          <w:color w:val="000000"/>
          <w:sz w:val="28"/>
        </w:rPr>
        <w:t>
</w:t>
      </w:r>
      <w:r>
        <w:rPr>
          <w:rFonts w:ascii="Times New Roman"/>
          <w:b w:val="false"/>
          <w:i w:val="false"/>
          <w:color w:val="000000"/>
          <w:sz w:val="28"/>
        </w:rPr>
        <w:t>
      22. Уәкілетті органның қызметкері дөрекілік көрсеткен жағдайда уәкілетті орган басшысының атына шағым беріледі. Жұмыс кестесі: демалыс және мереке күндерін қоспағанда, күн сайын, жұмыс күндері сағат 9-00-ден бастап, 18-00-ге дейін түскі үзіліс сағат 13.00-ден 14.30-ға дейін. Уәкілетті органның мекенжайы: 010000, Астана қаласы, Орынбор көшесі № 8 үй, «Министрліктер үйі» ғимараты, 15-кіреберіс, 225-бөлме. Уәкілетті орган басшысының қабылдау бөлмесінің телефоны: (7172) 74-02-51, интернет-ресурсы: www.mki.gov.kz.</w:t>
      </w:r>
      <w:r>
        <w:br/>
      </w:r>
      <w:r>
        <w:rPr>
          <w:rFonts w:ascii="Times New Roman"/>
          <w:b w:val="false"/>
          <w:i w:val="false"/>
          <w:color w:val="000000"/>
          <w:sz w:val="28"/>
        </w:rPr>
        <w:t>
</w:t>
      </w:r>
      <w:r>
        <w:rPr>
          <w:rFonts w:ascii="Times New Roman"/>
          <w:b w:val="false"/>
          <w:i w:val="false"/>
          <w:color w:val="000000"/>
          <w:sz w:val="28"/>
        </w:rPr>
        <w:t>
      Орталық қызметкері дөрекі қызмет көрсеткен жағдайда, мекенжайлары осы стандарттың </w:t>
      </w:r>
      <w:r>
        <w:rPr>
          <w:rFonts w:ascii="Times New Roman"/>
          <w:b w:val="false"/>
          <w:i w:val="false"/>
          <w:color w:val="000000"/>
          <w:sz w:val="28"/>
        </w:rPr>
        <w:t>1-қосымшасында</w:t>
      </w:r>
      <w:r>
        <w:rPr>
          <w:rFonts w:ascii="Times New Roman"/>
          <w:b w:val="false"/>
          <w:i w:val="false"/>
          <w:color w:val="000000"/>
          <w:sz w:val="28"/>
        </w:rPr>
        <w:t>, сондай-ақ ресми ақпарат көздерінде және Орталық ғимараттарында қойылған стенділерде көрсетілген орталықтың немесе «ХҚКО» РМК басшысының атына шағым беріледі.</w:t>
      </w:r>
      <w:r>
        <w:br/>
      </w:r>
      <w:r>
        <w:rPr>
          <w:rFonts w:ascii="Times New Roman"/>
          <w:b w:val="false"/>
          <w:i w:val="false"/>
          <w:color w:val="000000"/>
          <w:sz w:val="28"/>
        </w:rPr>
        <w:t>
</w:t>
      </w:r>
      <w:r>
        <w:rPr>
          <w:rFonts w:ascii="Times New Roman"/>
          <w:b w:val="false"/>
          <w:i w:val="false"/>
          <w:color w:val="000000"/>
          <w:sz w:val="28"/>
        </w:rPr>
        <w:t>
      23. Көрсетілген мемлекеттік қызмет нәтижелерімен келіспеген жағдайда мемлекеттік қызметті алушы заңнамада белгіленген тәртіппен сотқа шағымдануға құқылы.</w:t>
      </w:r>
      <w:r>
        <w:br/>
      </w:r>
      <w:r>
        <w:rPr>
          <w:rFonts w:ascii="Times New Roman"/>
          <w:b w:val="false"/>
          <w:i w:val="false"/>
          <w:color w:val="000000"/>
          <w:sz w:val="28"/>
        </w:rPr>
        <w:t>
</w:t>
      </w:r>
      <w:r>
        <w:rPr>
          <w:rFonts w:ascii="Times New Roman"/>
          <w:b w:val="false"/>
          <w:i w:val="false"/>
          <w:color w:val="000000"/>
          <w:sz w:val="28"/>
        </w:rPr>
        <w:t>
      24. Шағым еркін нысанда ресімделеді. Мемлекеттік қызметті алушы өз шағымында міндетті түрде мыналарды көрсетеді:</w:t>
      </w:r>
      <w:r>
        <w:br/>
      </w:r>
      <w:r>
        <w:rPr>
          <w:rFonts w:ascii="Times New Roman"/>
          <w:b w:val="false"/>
          <w:i w:val="false"/>
          <w:color w:val="000000"/>
          <w:sz w:val="28"/>
        </w:rPr>
        <w:t>
</w:t>
      </w:r>
      <w:r>
        <w:rPr>
          <w:rFonts w:ascii="Times New Roman"/>
          <w:b w:val="false"/>
          <w:i w:val="false"/>
          <w:color w:val="000000"/>
          <w:sz w:val="28"/>
        </w:rPr>
        <w:t>
      1) тегі, аты, әкесінің аты;</w:t>
      </w:r>
      <w:r>
        <w:br/>
      </w:r>
      <w:r>
        <w:rPr>
          <w:rFonts w:ascii="Times New Roman"/>
          <w:b w:val="false"/>
          <w:i w:val="false"/>
          <w:color w:val="000000"/>
          <w:sz w:val="28"/>
        </w:rPr>
        <w:t>
</w:t>
      </w:r>
      <w:r>
        <w:rPr>
          <w:rFonts w:ascii="Times New Roman"/>
          <w:b w:val="false"/>
          <w:i w:val="false"/>
          <w:color w:val="000000"/>
          <w:sz w:val="28"/>
        </w:rPr>
        <w:t>
      2) жауап жіберілетін пошталық мекен-жайы;</w:t>
      </w:r>
      <w:r>
        <w:br/>
      </w:r>
      <w:r>
        <w:rPr>
          <w:rFonts w:ascii="Times New Roman"/>
          <w:b w:val="false"/>
          <w:i w:val="false"/>
          <w:color w:val="000000"/>
          <w:sz w:val="28"/>
        </w:rPr>
        <w:t>
</w:t>
      </w:r>
      <w:r>
        <w:rPr>
          <w:rFonts w:ascii="Times New Roman"/>
          <w:b w:val="false"/>
          <w:i w:val="false"/>
          <w:color w:val="000000"/>
          <w:sz w:val="28"/>
        </w:rPr>
        <w:t>
      3) шағымның мәнін баяндау;</w:t>
      </w:r>
      <w:r>
        <w:br/>
      </w:r>
      <w:r>
        <w:rPr>
          <w:rFonts w:ascii="Times New Roman"/>
          <w:b w:val="false"/>
          <w:i w:val="false"/>
          <w:color w:val="000000"/>
          <w:sz w:val="28"/>
        </w:rPr>
        <w:t>
</w:t>
      </w:r>
      <w:r>
        <w:rPr>
          <w:rFonts w:ascii="Times New Roman"/>
          <w:b w:val="false"/>
          <w:i w:val="false"/>
          <w:color w:val="000000"/>
          <w:sz w:val="28"/>
        </w:rPr>
        <w:t>
      4) жеке қолы және күні.</w:t>
      </w:r>
      <w:r>
        <w:br/>
      </w:r>
      <w:r>
        <w:rPr>
          <w:rFonts w:ascii="Times New Roman"/>
          <w:b w:val="false"/>
          <w:i w:val="false"/>
          <w:color w:val="000000"/>
          <w:sz w:val="28"/>
        </w:rPr>
        <w:t>
</w:t>
      </w:r>
      <w:r>
        <w:rPr>
          <w:rFonts w:ascii="Times New Roman"/>
          <w:b w:val="false"/>
          <w:i w:val="false"/>
          <w:color w:val="000000"/>
          <w:sz w:val="28"/>
        </w:rPr>
        <w:t>
      Қажет болған жағдайда мемлекеттік қызметті алушы өз дәлелдерін растайтын құжаттар мен материалдарды немесе олардың көшірмелерін жазбаша шағымға қоса береді.</w:t>
      </w:r>
      <w:r>
        <w:br/>
      </w:r>
      <w:r>
        <w:rPr>
          <w:rFonts w:ascii="Times New Roman"/>
          <w:b w:val="false"/>
          <w:i w:val="false"/>
          <w:color w:val="000000"/>
          <w:sz w:val="28"/>
        </w:rPr>
        <w:t>
</w:t>
      </w:r>
      <w:r>
        <w:rPr>
          <w:rFonts w:ascii="Times New Roman"/>
          <w:b w:val="false"/>
          <w:i w:val="false"/>
          <w:color w:val="000000"/>
          <w:sz w:val="28"/>
        </w:rPr>
        <w:t>
      25. Шағымның екінші данасы не шағымның көшірмесі шағымды қабылдағанын растайтын құжат болып табылады, онда шағымды қабылдайтын тұлға берілген шағымға жауап алу мерзімі мен орнын және шағымның қаралу барысы туралы білуге болатын лауазымды тұлғалардың байланыс деректері көрсетіледі.</w:t>
      </w:r>
      <w:r>
        <w:br/>
      </w:r>
      <w:r>
        <w:rPr>
          <w:rFonts w:ascii="Times New Roman"/>
          <w:b w:val="false"/>
          <w:i w:val="false"/>
          <w:color w:val="000000"/>
          <w:sz w:val="28"/>
        </w:rPr>
        <w:t>
</w:t>
      </w:r>
      <w:r>
        <w:rPr>
          <w:rFonts w:ascii="Times New Roman"/>
          <w:b w:val="false"/>
          <w:i w:val="false"/>
          <w:color w:val="000000"/>
          <w:sz w:val="28"/>
        </w:rPr>
        <w:t>
      Мемлекеттік қызметті алушы Орталыққа немесе «ХҚКО» РМК өтініш білдіргенде, оның Орталықтың кеңсесінде тіркелуі (мөртабан, кіріс нөмірі және тіркеу күні шағымның екінші данасына немесе шағымға ілеспе хатына қойылады) қолма-қол берген және пошта арқылы түскен шағымның қабылданғандығына растау болып табылады.</w:t>
      </w:r>
      <w:r>
        <w:br/>
      </w:r>
      <w:r>
        <w:rPr>
          <w:rFonts w:ascii="Times New Roman"/>
          <w:b w:val="false"/>
          <w:i w:val="false"/>
          <w:color w:val="000000"/>
          <w:sz w:val="28"/>
        </w:rPr>
        <w:t>
</w:t>
      </w:r>
      <w:r>
        <w:rPr>
          <w:rFonts w:ascii="Times New Roman"/>
          <w:b w:val="false"/>
          <w:i w:val="false"/>
          <w:color w:val="000000"/>
          <w:sz w:val="28"/>
        </w:rPr>
        <w:t>
      Уәкілетті орган қызметкерлерінің заңсыз әрекетіне (әрекетсіздігіне) берілген шағым «Жеке және заңды тұлғалардың өтініштерін қарастыру тәртібі туралы» Қазақстан Республикасының 2007 жылғы 12 қаңтардағы Заңының </w:t>
      </w:r>
      <w:r>
        <w:rPr>
          <w:rFonts w:ascii="Times New Roman"/>
          <w:b w:val="false"/>
          <w:i w:val="false"/>
          <w:color w:val="000000"/>
          <w:sz w:val="28"/>
        </w:rPr>
        <w:t>8-бабында</w:t>
      </w:r>
      <w:r>
        <w:rPr>
          <w:rFonts w:ascii="Times New Roman"/>
          <w:b w:val="false"/>
          <w:i w:val="false"/>
          <w:color w:val="000000"/>
          <w:sz w:val="28"/>
        </w:rPr>
        <w:t xml:space="preserve"> көзделген мерзімде қаралады.</w:t>
      </w:r>
      <w:r>
        <w:br/>
      </w:r>
      <w:r>
        <w:rPr>
          <w:rFonts w:ascii="Times New Roman"/>
          <w:b w:val="false"/>
          <w:i w:val="false"/>
          <w:color w:val="000000"/>
          <w:sz w:val="28"/>
        </w:rPr>
        <w:t>
</w:t>
      </w:r>
      <w:r>
        <w:rPr>
          <w:rFonts w:ascii="Times New Roman"/>
          <w:b w:val="false"/>
          <w:i w:val="false"/>
          <w:color w:val="000000"/>
          <w:sz w:val="28"/>
        </w:rPr>
        <w:t>
      26. Уәкілетті орган мына мекенжай бойынша орналасқан: 010000, Астана қаласы, Орынбор көшесі, 8 үй, «Министрліктер үйі» ғимараты, 15 кіреберіс, телефоны: 8 (7172) 74-05-29, интернет-ресурс: www.mki.gov.kz.</w:t>
      </w:r>
      <w:r>
        <w:br/>
      </w:r>
      <w:r>
        <w:rPr>
          <w:rFonts w:ascii="Times New Roman"/>
          <w:b w:val="false"/>
          <w:i w:val="false"/>
          <w:color w:val="000000"/>
          <w:sz w:val="28"/>
        </w:rPr>
        <w:t>
</w:t>
      </w:r>
      <w:r>
        <w:rPr>
          <w:rFonts w:ascii="Times New Roman"/>
          <w:b w:val="false"/>
          <w:i w:val="false"/>
          <w:color w:val="000000"/>
          <w:sz w:val="28"/>
        </w:rPr>
        <w:t>
      «ХҚКО» РМК мекенжайы: Астана қаласы, Республика даңғылы, 43 А үй, телефоны: 8 (7172) 94-99-95, интернет-ресурсы: www.con.gov.kz.</w:t>
      </w:r>
    </w:p>
    <w:bookmarkEnd w:id="40"/>
    <w:bookmarkStart w:name="z260" w:id="41"/>
    <w:p>
      <w:pPr>
        <w:spacing w:after="0"/>
        <w:ind w:left="0"/>
        <w:jc w:val="both"/>
      </w:pPr>
      <w:r>
        <w:rPr>
          <w:rFonts w:ascii="Times New Roman"/>
          <w:b w:val="false"/>
          <w:i w:val="false"/>
          <w:color w:val="000000"/>
          <w:sz w:val="28"/>
        </w:rPr>
        <w:t xml:space="preserve">
«Қазақстан Республикасының мемлекеттік  </w:t>
      </w:r>
      <w:r>
        <w:br/>
      </w:r>
      <w:r>
        <w:rPr>
          <w:rFonts w:ascii="Times New Roman"/>
          <w:b w:val="false"/>
          <w:i w:val="false"/>
          <w:color w:val="000000"/>
          <w:sz w:val="28"/>
        </w:rPr>
        <w:t xml:space="preserve">
мұрағаттарынан шығатын және шет     </w:t>
      </w:r>
      <w:r>
        <w:br/>
      </w:r>
      <w:r>
        <w:rPr>
          <w:rFonts w:ascii="Times New Roman"/>
          <w:b w:val="false"/>
          <w:i w:val="false"/>
          <w:color w:val="000000"/>
          <w:sz w:val="28"/>
        </w:rPr>
        <w:t xml:space="preserve">
елге жіберілетін мұрағаттық       </w:t>
      </w:r>
      <w:r>
        <w:br/>
      </w:r>
      <w:r>
        <w:rPr>
          <w:rFonts w:ascii="Times New Roman"/>
          <w:b w:val="false"/>
          <w:i w:val="false"/>
          <w:color w:val="000000"/>
          <w:sz w:val="28"/>
        </w:rPr>
        <w:t xml:space="preserve">
анықтамалар мен мұрағаттық        </w:t>
      </w:r>
      <w:r>
        <w:br/>
      </w:r>
      <w:r>
        <w:rPr>
          <w:rFonts w:ascii="Times New Roman"/>
          <w:b w:val="false"/>
          <w:i w:val="false"/>
          <w:color w:val="000000"/>
          <w:sz w:val="28"/>
        </w:rPr>
        <w:t xml:space="preserve">
құжаттардың көшірмелерін апостильдеу»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1-қосымша               </w:t>
      </w:r>
    </w:p>
    <w:bookmarkEnd w:id="41"/>
    <w:p>
      <w:pPr>
        <w:spacing w:after="0"/>
        <w:ind w:left="0"/>
        <w:jc w:val="left"/>
      </w:pPr>
      <w:r>
        <w:rPr>
          <w:rFonts w:ascii="Times New Roman"/>
          <w:b/>
          <w:i w:val="false"/>
          <w:color w:val="000000"/>
        </w:rPr>
        <w:t xml:space="preserve"> Халыққа қызмет көрсету орталықтарының мекенжайлары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5"/>
        <w:gridCol w:w="3415"/>
        <w:gridCol w:w="1"/>
        <w:gridCol w:w="5103"/>
        <w:gridCol w:w="3756"/>
      </w:tblGrid>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Орталықтардың атауы (филиалдар, бөлімдер, бөлімшелер)</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мекен жайы</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деректері</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бойынша ХҚКО» РМК филиалы</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бойынша ХҚКО» РМК филиалы</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Әуезов көшесі, 189 а-үй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40-10-76</w:t>
            </w:r>
            <w:r>
              <w:br/>
            </w:r>
            <w:r>
              <w:rPr>
                <w:rFonts w:ascii="Times New Roman"/>
                <w:b w:val="false"/>
                <w:i w:val="false"/>
                <w:color w:val="000000"/>
                <w:sz w:val="20"/>
              </w:rPr>
              <w:t>
8 (7162) 40-10-63</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қалалық бөлімі</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Абай көшесі, 142-үй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25-04-78</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Красный Яр с. аудандық бөлімі</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Красный Яр ауылы, Ленин көшесі, 65-үй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40-43-27</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аудандық бөлімі</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 Ақкөл қаласы, Нұрмағамбетов көшесі, 102-үй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(71638) 2-09-96</w:t>
            </w:r>
            <w:r>
              <w:br/>
            </w:r>
            <w:r>
              <w:rPr>
                <w:rFonts w:ascii="Times New Roman"/>
                <w:b w:val="false"/>
                <w:i w:val="false"/>
                <w:color w:val="000000"/>
                <w:sz w:val="20"/>
              </w:rPr>
              <w:t>
8 (71638) 2-18-49</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аудандық бөлімі</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 Аршалы кенті, М. Мәметова көшесі, 19-үй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(71644) 2-10-77</w:t>
            </w:r>
            <w:r>
              <w:br/>
            </w:r>
            <w:r>
              <w:rPr>
                <w:rFonts w:ascii="Times New Roman"/>
                <w:b w:val="false"/>
                <w:i w:val="false"/>
                <w:color w:val="000000"/>
                <w:sz w:val="20"/>
              </w:rPr>
              <w:t>
8 (71644) 2-28-28</w:t>
            </w:r>
            <w:r>
              <w:br/>
            </w:r>
            <w:r>
              <w:rPr>
                <w:rFonts w:ascii="Times New Roman"/>
                <w:b w:val="false"/>
                <w:i w:val="false"/>
                <w:color w:val="000000"/>
                <w:sz w:val="20"/>
              </w:rPr>
              <w:t>
8 (71644) 2-10-77</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аудандық бөлімі</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 Атбасар қаласы, Уәлиханов көшесі, 11-үй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(71643) 2-45-94</w:t>
            </w:r>
            <w:r>
              <w:br/>
            </w:r>
            <w:r>
              <w:rPr>
                <w:rFonts w:ascii="Times New Roman"/>
                <w:b w:val="false"/>
                <w:i w:val="false"/>
                <w:color w:val="000000"/>
                <w:sz w:val="20"/>
              </w:rPr>
              <w:t>
8 (71643) 4-07-22</w:t>
            </w:r>
            <w:r>
              <w:br/>
            </w:r>
            <w:r>
              <w:rPr>
                <w:rFonts w:ascii="Times New Roman"/>
                <w:b w:val="false"/>
                <w:i w:val="false"/>
                <w:color w:val="000000"/>
                <w:sz w:val="20"/>
              </w:rPr>
              <w:t>
8 (71643) 4-12-58</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аудандық бөлімі</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 Астраханка ауылы Әл-Фараби көшесі, 44-үй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(71641) 2-35-96</w:t>
            </w:r>
            <w:r>
              <w:br/>
            </w:r>
            <w:r>
              <w:rPr>
                <w:rFonts w:ascii="Times New Roman"/>
                <w:b w:val="false"/>
                <w:i w:val="false"/>
                <w:color w:val="000000"/>
                <w:sz w:val="20"/>
              </w:rPr>
              <w:t>
8 (71641) 2-21-94</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аудандық бөлімі</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 Макинск қаласы, Сейфуллин көшесі, 18б-үй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(71646) 2-37-20</w:t>
            </w:r>
            <w:r>
              <w:br/>
            </w:r>
            <w:r>
              <w:rPr>
                <w:rFonts w:ascii="Times New Roman"/>
                <w:b w:val="false"/>
                <w:i w:val="false"/>
                <w:color w:val="000000"/>
                <w:sz w:val="20"/>
              </w:rPr>
              <w:t>
8 (71646) 2-37-81</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аудандық бөлімі</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 Щучинск қаласы, Абылай хан көшесі, 42-үй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(71636) 4-29-97</w:t>
            </w:r>
            <w:r>
              <w:br/>
            </w:r>
            <w:r>
              <w:rPr>
                <w:rFonts w:ascii="Times New Roman"/>
                <w:b w:val="false"/>
                <w:i w:val="false"/>
                <w:color w:val="000000"/>
                <w:sz w:val="20"/>
              </w:rPr>
              <w:t>
8 (71636) 4-28-91</w:t>
            </w:r>
            <w:r>
              <w:br/>
            </w:r>
            <w:r>
              <w:rPr>
                <w:rFonts w:ascii="Times New Roman"/>
                <w:b w:val="false"/>
                <w:i w:val="false"/>
                <w:color w:val="000000"/>
                <w:sz w:val="20"/>
              </w:rPr>
              <w:t>
8 (71636) 4-59-28</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аудандық бөлімі</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ауданы, Егіндікөл ауылы, Жеңіс көшесі, 7-үй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(71642) 2-12-57</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аудандық бөлімі</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 Ерейментау қаласы, Мұсабаев көшесі, 15-үй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(71633) 2-44-92</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аудандық бөлімі</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 Степняк қаласы, Сыздықов көшесі, 2а-үй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(71639) 2-22-41</w:t>
            </w:r>
            <w:r>
              <w:br/>
            </w:r>
            <w:r>
              <w:rPr>
                <w:rFonts w:ascii="Times New Roman"/>
                <w:b w:val="false"/>
                <w:i w:val="false"/>
                <w:color w:val="000000"/>
                <w:sz w:val="20"/>
              </w:rPr>
              <w:t>
8 (71639) 2-22-42</w:t>
            </w:r>
            <w:r>
              <w:br/>
            </w:r>
            <w:r>
              <w:rPr>
                <w:rFonts w:ascii="Times New Roman"/>
                <w:b w:val="false"/>
                <w:i w:val="false"/>
                <w:color w:val="000000"/>
                <w:sz w:val="20"/>
              </w:rPr>
              <w:t>
8 (71639) 2-22-18</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аудандық бөлімі</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Есіл қаласы, Жеңіс көшесі, 56-үй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(71647) 2-22-07</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аудандық бөлімі</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Державинск қаласы, Ғабдуллин көшесі, 104-үй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(71648) 9-00-35</w:t>
            </w:r>
            <w:r>
              <w:br/>
            </w:r>
            <w:r>
              <w:rPr>
                <w:rFonts w:ascii="Times New Roman"/>
                <w:b w:val="false"/>
                <w:i w:val="false"/>
                <w:color w:val="000000"/>
                <w:sz w:val="20"/>
              </w:rPr>
              <w:t>
8 (71647) 2-22-05</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аудандық бөлімі</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 Жақсы ауылы, Ленин көшесі, 8-үй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(71635) 2-17-10</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аудандық бөлімі</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 Зеренді ауылы, Мир көшесі, 52-үй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(71632) 2-00-74</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аудандық бөлімі</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 Қорғалжын ауылы, Болғанбаев көшесі, 19-үй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(71637) 2-17-83</w:t>
            </w:r>
            <w:r>
              <w:br/>
            </w:r>
            <w:r>
              <w:rPr>
                <w:rFonts w:ascii="Times New Roman"/>
                <w:b w:val="false"/>
                <w:i w:val="false"/>
                <w:color w:val="000000"/>
                <w:sz w:val="20"/>
              </w:rPr>
              <w:t>
8 (71637) 2-20-36</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 қалалық бөлімі</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 қаласы, 9 ш/а, 83 ғимарат</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(71645) 2-00-40</w:t>
            </w:r>
            <w:r>
              <w:br/>
            </w:r>
            <w:r>
              <w:rPr>
                <w:rFonts w:ascii="Times New Roman"/>
                <w:b w:val="false"/>
                <w:i w:val="false"/>
                <w:color w:val="000000"/>
                <w:sz w:val="20"/>
              </w:rPr>
              <w:t>
8 (71645) 2-00-30</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аудандық бөлімі</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Балкашино ауылы, Абылай хан көшесі, 119-үй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(71640) 9-26-66</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аудандық бөлімі</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Ақмол ауылы, Гагарин көшесі, 15-үй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(71651) 3-12-30</w:t>
            </w:r>
            <w:r>
              <w:br/>
            </w:r>
            <w:r>
              <w:rPr>
                <w:rFonts w:ascii="Times New Roman"/>
                <w:b w:val="false"/>
                <w:i w:val="false"/>
                <w:color w:val="000000"/>
                <w:sz w:val="20"/>
              </w:rPr>
              <w:t>
8 (71651) 3-11-98</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аудандық бөлімі</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 Шортанды ауылы, аты аталмаған тұйық көше, 1-үй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(71631) 2-17-97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бойынша ХҚКО» РМК филиалы</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бойынша ХҚКО» РМК филиалы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Тургенев көшесі, 109-үй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56-57-87</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қалалық № 1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Тургенев көшесі, 109-үй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57-80-27</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с. (Жилянка)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Қарғалы ауданы, Қарғалы ауылы (Жилянка), Сәтпаев көшесі, 10-үй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98-60-06</w:t>
            </w:r>
            <w:r>
              <w:br/>
            </w:r>
            <w:r>
              <w:rPr>
                <w:rFonts w:ascii="Times New Roman"/>
                <w:b w:val="false"/>
                <w:i w:val="false"/>
                <w:color w:val="000000"/>
                <w:sz w:val="20"/>
              </w:rPr>
              <w:t>
8 (7132) 98-60-05</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ауданы, Алға қаласы, Айымбаев көшесі, 23-1 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(71337) 3-20-79</w:t>
            </w:r>
            <w:r>
              <w:br/>
            </w:r>
            <w:r>
              <w:rPr>
                <w:rFonts w:ascii="Times New Roman"/>
                <w:b w:val="false"/>
                <w:i w:val="false"/>
                <w:color w:val="000000"/>
                <w:sz w:val="20"/>
              </w:rPr>
              <w:t>
8 (71337) 3-10-96</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аудандық бөлімшесі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ауданы, Мәртөк ауылы, Байтұрсынов көшесі, 1 «Б»-үй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(71331) 22-4-13</w:t>
            </w:r>
            <w:r>
              <w:br/>
            </w:r>
            <w:r>
              <w:rPr>
                <w:rFonts w:ascii="Times New Roman"/>
                <w:b w:val="false"/>
                <w:i w:val="false"/>
                <w:color w:val="000000"/>
                <w:sz w:val="20"/>
              </w:rPr>
              <w:t>
8 (71331) 22-1-14</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ауданы, Хромтау қаласы, Абай көшесі, 12-үй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(71336) 26-6-33</w:t>
            </w:r>
            <w:r>
              <w:br/>
            </w:r>
            <w:r>
              <w:rPr>
                <w:rFonts w:ascii="Times New Roman"/>
                <w:b w:val="false"/>
                <w:i w:val="false"/>
                <w:color w:val="000000"/>
                <w:sz w:val="20"/>
              </w:rPr>
              <w:t>
8 (71336) 26-6-34</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ауданы, Қандыағаш қаласы, Молодежный ш/а, 47 «Б»-үй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(71333) 30-2-19</w:t>
            </w:r>
            <w:r>
              <w:br/>
            </w:r>
            <w:r>
              <w:rPr>
                <w:rFonts w:ascii="Times New Roman"/>
                <w:b w:val="false"/>
                <w:i w:val="false"/>
                <w:color w:val="000000"/>
                <w:sz w:val="20"/>
              </w:rPr>
              <w:t>
8 (71333) 30-2-18</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Ембі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ауданы, Ембі қаласы, Тлепбергенов көшесі, 1-үй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(71334) 23-9-83</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аудандық № 8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ауданы, Шұбарқұдық кенті, Байғанин көшесі, 15/3 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(71346) 23-5-83</w:t>
            </w:r>
            <w:r>
              <w:br/>
            </w:r>
            <w:r>
              <w:rPr>
                <w:rFonts w:ascii="Times New Roman"/>
                <w:b w:val="false"/>
                <w:i w:val="false"/>
                <w:color w:val="000000"/>
                <w:sz w:val="20"/>
              </w:rPr>
              <w:t>
8 (71334) 23-9-87</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ауданы, Қобда ауылы, Нұрымжанов тұйық көшесі, 2-үй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(71341) 22-1-47</w:t>
            </w:r>
            <w:r>
              <w:br/>
            </w:r>
            <w:r>
              <w:rPr>
                <w:rFonts w:ascii="Times New Roman"/>
                <w:b w:val="false"/>
                <w:i w:val="false"/>
                <w:color w:val="000000"/>
                <w:sz w:val="20"/>
              </w:rPr>
              <w:t>
8 (71341) 22-1-38</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ауданы, Бадамша ауылы, Әйтеке би көшесі, 27 «А» 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(71342) 23-4-64</w:t>
            </w:r>
            <w:r>
              <w:br/>
            </w:r>
            <w:r>
              <w:rPr>
                <w:rFonts w:ascii="Times New Roman"/>
                <w:b w:val="false"/>
                <w:i w:val="false"/>
                <w:color w:val="000000"/>
                <w:sz w:val="20"/>
              </w:rPr>
              <w:t>
8 (71342) 23-4-62</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ауданы, Ойыл ауылы, Көкжар көшесі, 64/б 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(71332) 21-1-81</w:t>
            </w:r>
            <w:r>
              <w:br/>
            </w:r>
            <w:r>
              <w:rPr>
                <w:rFonts w:ascii="Times New Roman"/>
                <w:b w:val="false"/>
                <w:i w:val="false"/>
                <w:color w:val="000000"/>
                <w:sz w:val="20"/>
              </w:rPr>
              <w:t>
8 (71332) 21-1-82</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ауданы, Комсомол ауылы, Балдырған көшесі, 10-үй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(71339) 22-3-73</w:t>
            </w:r>
            <w:r>
              <w:br/>
            </w:r>
            <w:r>
              <w:rPr>
                <w:rFonts w:ascii="Times New Roman"/>
                <w:b w:val="false"/>
                <w:i w:val="false"/>
                <w:color w:val="000000"/>
                <w:sz w:val="20"/>
              </w:rPr>
              <w:t>
8 (71339) 22-3-74</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ауданы, Қарауылкелді ауылы, Барақ батыр көшесі, 41 «А»-үй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(71345) 23-5-86</w:t>
            </w:r>
            <w:r>
              <w:br/>
            </w:r>
            <w:r>
              <w:rPr>
                <w:rFonts w:ascii="Times New Roman"/>
                <w:b w:val="false"/>
                <w:i w:val="false"/>
                <w:color w:val="000000"/>
                <w:sz w:val="20"/>
              </w:rPr>
              <w:t>
8 (71345) 23-5-87</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Ырғыз ауданы, Ырғыз ауылы, Жангелді көшесі, 7-үй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(71343) 21-8-28</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Шалқар ауданы, Шалқар ауылы, Әйтеке би көшесі, 63-үй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(71335) 23-6-10</w:t>
            </w:r>
            <w:r>
              <w:br/>
            </w:r>
            <w:r>
              <w:rPr>
                <w:rFonts w:ascii="Times New Roman"/>
                <w:b w:val="false"/>
                <w:i w:val="false"/>
                <w:color w:val="000000"/>
                <w:sz w:val="20"/>
              </w:rPr>
              <w:t>
8 (71335) 23-6-11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бойынша ХҚКО» РМК филиалы</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бойынша ХҚКО» РМК филиалы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Тәуелсіздік көшесі, 67 Б-үй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 24-15-06</w:t>
            </w:r>
            <w:r>
              <w:br/>
            </w:r>
            <w:r>
              <w:rPr>
                <w:rFonts w:ascii="Times New Roman"/>
                <w:b w:val="false"/>
                <w:i w:val="false"/>
                <w:color w:val="000000"/>
                <w:sz w:val="20"/>
              </w:rPr>
              <w:t>
8(7282) 24-41-33</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Жансүгіров кенті, Қабанбай батыр көшесі, 20-үй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(72832) 2-14-51</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Қапал бөлімшесі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Қапал ауылы, Алпысбаев көшесі, 3-үй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8(72841) 2-17-60</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Үшарал қаласы, 8 наурыз көшесі, 63-үй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8(72833) 2-35-46</w:t>
            </w:r>
            <w:r>
              <w:br/>
            </w:r>
            <w:r>
              <w:rPr>
                <w:rFonts w:ascii="Times New Roman"/>
                <w:b w:val="false"/>
                <w:i w:val="false"/>
                <w:color w:val="000000"/>
                <w:sz w:val="20"/>
              </w:rPr>
              <w:t>
8(72833) 2-35-48</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Қабанбай бөлімшесі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Қабанбай кенті, Абылайхан көшесі, 237-үй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8(72837) 4-13-85</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Бақанас ауылы, Бижанов көшесі, 25 «А»-үй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8(72773) 95-2-22</w:t>
            </w:r>
            <w:r>
              <w:br/>
            </w:r>
            <w:r>
              <w:rPr>
                <w:rFonts w:ascii="Times New Roman"/>
                <w:b w:val="false"/>
                <w:i w:val="false"/>
                <w:color w:val="000000"/>
                <w:sz w:val="20"/>
              </w:rPr>
              <w:t>
8(72773) 9-18-20</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Есік қаласы, Абай көшесі, 314А-үй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8(72775) 4-54-70</w:t>
            </w:r>
            <w:r>
              <w:br/>
            </w:r>
            <w:r>
              <w:rPr>
                <w:rFonts w:ascii="Times New Roman"/>
                <w:b w:val="false"/>
                <w:i w:val="false"/>
                <w:color w:val="000000"/>
                <w:sz w:val="20"/>
              </w:rPr>
              <w:t>
8(72775) 4-54-69</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Шелек бөлімшесі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Шелек ауылы, Бижанов көшесі, 100-үй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8(72775) 2-34-96</w:t>
            </w:r>
            <w:r>
              <w:br/>
            </w:r>
            <w:r>
              <w:rPr>
                <w:rFonts w:ascii="Times New Roman"/>
                <w:b w:val="false"/>
                <w:i w:val="false"/>
                <w:color w:val="000000"/>
                <w:sz w:val="20"/>
              </w:rPr>
              <w:t>
8(72775) 2-34-97</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Қарабұлақ кенті, Оразбеков көшесі, 52-үй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8(72836) 3-22-16</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Ұзынағаш кенті, Мәжитов көшесі, 1-үй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8(72770) 2-30-90</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Өтеген батыр кенті, Қуат ш/а, Тәуелсіздік көшесі, 25-үй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251-74-46</w:t>
            </w:r>
            <w:r>
              <w:br/>
            </w:r>
            <w:r>
              <w:rPr>
                <w:rFonts w:ascii="Times New Roman"/>
                <w:b w:val="false"/>
                <w:i w:val="false"/>
                <w:color w:val="000000"/>
                <w:sz w:val="20"/>
              </w:rPr>
              <w:t>
8(727) 251-74-47</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Боралдай бөлімшесі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Боралдай ауылы, Мәскеу тұйық көшесі, 2 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8(72738) 7-82-42</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Қараой бөлімшесі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Қараой ауылы, Тыңдала көшесі, 9-үй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8(7275) 24-88-10</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Ақшы бөлімшесі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Ақшы ауылы, Қонаев көшесі, 29-үй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Қаскелең қаласы, Жанғозин көшесі, 38-үй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8(72771) 2-56-86</w:t>
            </w:r>
            <w:r>
              <w:br/>
            </w:r>
            <w:r>
              <w:rPr>
                <w:rFonts w:ascii="Times New Roman"/>
                <w:b w:val="false"/>
                <w:i w:val="false"/>
                <w:color w:val="000000"/>
                <w:sz w:val="20"/>
              </w:rPr>
              <w:t>
8(72771) 2-56-96</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 Самалы бөлімшесі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 Самалы кенті, Рысқұлов көшесі, 129-үй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391-38-58</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Шамалған бөлімшесі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Шамалған станциясы, Дүйсеков көшесі, 41 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 93-66-33</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Үштөбе қаласы, Абылай хан көшесі, 22-үй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8(72834) 2-02-07</w:t>
            </w:r>
            <w:r>
              <w:br/>
            </w:r>
            <w:r>
              <w:rPr>
                <w:rFonts w:ascii="Times New Roman"/>
                <w:b w:val="false"/>
                <w:i w:val="false"/>
                <w:color w:val="000000"/>
                <w:sz w:val="20"/>
              </w:rPr>
              <w:t>
8(72834) 2-20-92</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Сарыөзек қаласы, Момышұлы көшесі, нөмірсіз 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8(72840) 3-25-88</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Қоғалы бөлімшесі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Қоғалы кенті, Желтоқсан көшесі, 45-үй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8(72842) 9-10-59</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Балпық би кенті, Измайлов көшесі, 10-үй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8(72838) 2-16-19</w:t>
            </w:r>
            <w:r>
              <w:br/>
            </w:r>
            <w:r>
              <w:rPr>
                <w:rFonts w:ascii="Times New Roman"/>
                <w:b w:val="false"/>
                <w:i w:val="false"/>
                <w:color w:val="000000"/>
                <w:sz w:val="20"/>
              </w:rPr>
              <w:t>
8(72838) 2-16-18</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қалалық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қаласы, Қонаев көшесі, 41-үй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8(72772) 4-79-61</w:t>
            </w:r>
            <w:r>
              <w:br/>
            </w:r>
            <w:r>
              <w:rPr>
                <w:rFonts w:ascii="Times New Roman"/>
                <w:b w:val="false"/>
                <w:i w:val="false"/>
                <w:color w:val="000000"/>
                <w:sz w:val="20"/>
              </w:rPr>
              <w:t>
8(72772) 4-79-60</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Шеңгелді бөлімшесі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Шеңгелді ауылы, Сейфуллин көш,34</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8(72772) 7-11-94</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Сарқанд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Сарқанд қаласы, Жамбыл көшесі, 44/46</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8(72839) 2-35-80</w:t>
            </w:r>
            <w:r>
              <w:br/>
            </w:r>
            <w:r>
              <w:rPr>
                <w:rFonts w:ascii="Times New Roman"/>
                <w:b w:val="false"/>
                <w:i w:val="false"/>
                <w:color w:val="000000"/>
                <w:sz w:val="20"/>
              </w:rPr>
              <w:t>
8(72839) 2-37-14</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Лепсі бөлімшесі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Лепсі станциясы, Төлебаев көшесі, 1А 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8(72843) 2-10-16</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Кеген ауылы, Момышұлы көшесі, нөмірсіз 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8(72777) 2-20-84</w:t>
            </w:r>
            <w:r>
              <w:br/>
            </w:r>
            <w:r>
              <w:rPr>
                <w:rFonts w:ascii="Times New Roman"/>
                <w:b w:val="false"/>
                <w:i w:val="false"/>
                <w:color w:val="000000"/>
                <w:sz w:val="20"/>
              </w:rPr>
              <w:t>
8(72777) 2-20-82</w:t>
            </w:r>
            <w:r>
              <w:br/>
            </w:r>
            <w:r>
              <w:rPr>
                <w:rFonts w:ascii="Times New Roman"/>
                <w:b w:val="false"/>
                <w:i w:val="false"/>
                <w:color w:val="000000"/>
                <w:sz w:val="20"/>
              </w:rPr>
              <w:t>
8(72777) 2-18-78</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Нарынқол бөлімшесі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Нарынқол ауылы, Райымбек көшесі, нөмірсіз</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8(72779) 2-11-65</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Жаркент қаласы, Головацкий көшесі, нөмірсіз</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8(72831) 5-51-11</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қаласы, Лермонтов көшесі, 53 «А»-үй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388-11-30</w:t>
            </w:r>
            <w:r>
              <w:br/>
            </w:r>
            <w:r>
              <w:rPr>
                <w:rFonts w:ascii="Times New Roman"/>
                <w:b w:val="false"/>
                <w:i w:val="false"/>
                <w:color w:val="000000"/>
                <w:sz w:val="20"/>
              </w:rPr>
              <w:t>
8(72774) 2-21-43</w:t>
            </w:r>
            <w:r>
              <w:br/>
            </w:r>
            <w:r>
              <w:rPr>
                <w:rFonts w:ascii="Times New Roman"/>
                <w:b w:val="false"/>
                <w:i w:val="false"/>
                <w:color w:val="000000"/>
                <w:sz w:val="20"/>
              </w:rPr>
              <w:t>
8(72774) 2-21-33</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бөлімшесі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ауылы, Школьная көшесі, 10-үй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8(72774) 5-80-62</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қалалық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Тәуелсіздік көшесі, 67Б</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 24-49-75</w:t>
            </w:r>
            <w:r>
              <w:br/>
            </w:r>
            <w:r>
              <w:rPr>
                <w:rFonts w:ascii="Times New Roman"/>
                <w:b w:val="false"/>
                <w:i w:val="false"/>
                <w:color w:val="000000"/>
                <w:sz w:val="20"/>
              </w:rPr>
              <w:t>
8(7282) 24-40-43</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қалалық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қаласы, Октябрь көшесі, 7-үй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8(72835) 4-35-38</w:t>
            </w:r>
            <w:r>
              <w:br/>
            </w:r>
            <w:r>
              <w:rPr>
                <w:rFonts w:ascii="Times New Roman"/>
                <w:b w:val="false"/>
                <w:i w:val="false"/>
                <w:color w:val="000000"/>
                <w:sz w:val="20"/>
              </w:rPr>
              <w:t>
8(72835) 4-35-18</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Шонжы ауылы, Қасымбеков көшесі, 35-үй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8(72778) 2-43-35</w:t>
            </w:r>
            <w:r>
              <w:br/>
            </w:r>
            <w:r>
              <w:rPr>
                <w:rFonts w:ascii="Times New Roman"/>
                <w:b w:val="false"/>
                <w:i w:val="false"/>
                <w:color w:val="000000"/>
                <w:sz w:val="20"/>
              </w:rPr>
              <w:t>
8(72778) 2-43-31</w:t>
            </w:r>
            <w:r>
              <w:br/>
            </w:r>
            <w:r>
              <w:rPr>
                <w:rFonts w:ascii="Times New Roman"/>
                <w:b w:val="false"/>
                <w:i w:val="false"/>
                <w:color w:val="000000"/>
                <w:sz w:val="20"/>
              </w:rPr>
              <w:t>
8(72778) 2-43-32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бойынша ХҚКО» РМК филиалы</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бойынша ХҚКО» РМК филиалы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Сәтпаев даңғылы, 23-үй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21-34-67</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Сәтпаев даңғылы, 23-үй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21-29-42</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қалалық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Баймұқанов көшесі, 16а-үй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35-75-05</w:t>
            </w:r>
            <w:r>
              <w:br/>
            </w:r>
            <w:r>
              <w:rPr>
                <w:rFonts w:ascii="Times New Roman"/>
                <w:b w:val="false"/>
                <w:i w:val="false"/>
                <w:color w:val="000000"/>
                <w:sz w:val="20"/>
              </w:rPr>
              <w:t>
8 (7122) 35-75-30</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қалалық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Балықшы, Байжігітов көшесі, 80 а-үй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24-34-90</w:t>
            </w:r>
            <w:r>
              <w:br/>
            </w:r>
            <w:r>
              <w:rPr>
                <w:rFonts w:ascii="Times New Roman"/>
                <w:b w:val="false"/>
                <w:i w:val="false"/>
                <w:color w:val="000000"/>
                <w:sz w:val="20"/>
              </w:rPr>
              <w:t>
8 (7122) 24-37-89</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Индер ауданы, Индербор кенті, Меңдіғалиев көшесі, 30-үй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(71234) 2-12-96</w:t>
            </w:r>
            <w:r>
              <w:br/>
            </w:r>
            <w:r>
              <w:rPr>
                <w:rFonts w:ascii="Times New Roman"/>
                <w:b w:val="false"/>
                <w:i w:val="false"/>
                <w:color w:val="000000"/>
                <w:sz w:val="20"/>
              </w:rPr>
              <w:t>
8 (71234) 2-18-38</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Махамбет ауданы, Махамбет ауылы, Абай көшесі, 10-үй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(71236) 2-24-96</w:t>
            </w:r>
            <w:r>
              <w:br/>
            </w:r>
            <w:r>
              <w:rPr>
                <w:rFonts w:ascii="Times New Roman"/>
                <w:b w:val="false"/>
                <w:i w:val="false"/>
                <w:color w:val="000000"/>
                <w:sz w:val="20"/>
              </w:rPr>
              <w:t>
8 (71236) 2-15-25</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Қызылқоға ауданы, Миялы ауылы, Абай көшесі, 1-үй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(71238) 2-20-46</w:t>
            </w:r>
            <w:r>
              <w:br/>
            </w:r>
            <w:r>
              <w:rPr>
                <w:rFonts w:ascii="Times New Roman"/>
                <w:b w:val="false"/>
                <w:i w:val="false"/>
                <w:color w:val="000000"/>
                <w:sz w:val="20"/>
              </w:rPr>
              <w:t>
8 (71238) 2-20-27</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Жылыой ауданы, Құлсары қаласы, Бейбітшілік көшесі, 8-үй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(71237) 5-03-54</w:t>
            </w:r>
            <w:r>
              <w:br/>
            </w:r>
            <w:r>
              <w:rPr>
                <w:rFonts w:ascii="Times New Roman"/>
                <w:b w:val="false"/>
                <w:i w:val="false"/>
                <w:color w:val="000000"/>
                <w:sz w:val="20"/>
              </w:rPr>
              <w:t>
8 (71237) 5-01-28</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Құрманғазы ауданы, Ганюшкино ауылы, Есболаев көшесі, 66 а-үй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(71233) 2-05-13</w:t>
            </w:r>
            <w:r>
              <w:br/>
            </w:r>
            <w:r>
              <w:rPr>
                <w:rFonts w:ascii="Times New Roman"/>
                <w:b w:val="false"/>
                <w:i w:val="false"/>
                <w:color w:val="000000"/>
                <w:sz w:val="20"/>
              </w:rPr>
              <w:t>
8 (71233) 2-07-14</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Мақат ауданы, Мақат ауылы, Орталық көшесі, 2-үй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(71239) 3-22-97</w:t>
            </w:r>
            <w:r>
              <w:br/>
            </w:r>
            <w:r>
              <w:rPr>
                <w:rFonts w:ascii="Times New Roman"/>
                <w:b w:val="false"/>
                <w:i w:val="false"/>
                <w:color w:val="000000"/>
                <w:sz w:val="20"/>
              </w:rPr>
              <w:t>
8 (71239) 3-22-96</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Исатай ауданы, Аққыстау ауылы, Егеменді Қазақстан көшесі, 9-үй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(71231) 2-16-70</w:t>
            </w:r>
            <w:r>
              <w:br/>
            </w:r>
            <w:r>
              <w:rPr>
                <w:rFonts w:ascii="Times New Roman"/>
                <w:b w:val="false"/>
                <w:i w:val="false"/>
                <w:color w:val="000000"/>
                <w:sz w:val="20"/>
              </w:rPr>
              <w:t>
8 (71231) 2-16-69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бойынша ХҚКО» РМК филиалы</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бойынша ХҚКО» РМК филиалы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Белинский көшесі, 37 а-үй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78-42-36</w:t>
            </w:r>
            <w:r>
              <w:br/>
            </w:r>
            <w:r>
              <w:rPr>
                <w:rFonts w:ascii="Times New Roman"/>
                <w:b w:val="false"/>
                <w:i w:val="false"/>
                <w:color w:val="000000"/>
                <w:sz w:val="20"/>
              </w:rPr>
              <w:t>
8 (7232) 28-94-67</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қалалық № 1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Сәтпаев даңғылы, 20/1-үй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60-39-22</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қалалық № 2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Қазақстан көшесі, 99/1-үй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57-83-88</w:t>
            </w:r>
            <w:r>
              <w:br/>
            </w:r>
            <w:r>
              <w:rPr>
                <w:rFonts w:ascii="Times New Roman"/>
                <w:b w:val="false"/>
                <w:i w:val="false"/>
                <w:color w:val="000000"/>
                <w:sz w:val="20"/>
              </w:rPr>
              <w:t>
8 (7232) 22-81-37</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ауданы, Глубокое кенті, Попович көшесі, 22-үй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(72331) 2-23-35</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қалалық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ауданы, Зайсан қаласы, Жангелді көшесі, 52 а-үй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(72340) 2-67-81</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Зырянов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Зырянов ауданы, Зырянов қаласы, Стаханов көшесі, 39-үй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(72335) 6-02-39</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Қатонқарағай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Қатонқарағай ауданы, Үлкен Нарын ауылы, Абылай хан көшесі, 96-үй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(72341) 2-23-60</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 Күршім ауылы, Б. Момышұлы көшесі, 77-үй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(72339) 2-13-10</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 Семей көшесі, 12-үй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(72336) 4-62-62</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ауданы, Ақсуат ауылы, Кабеков көшесі, 8 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(72346) 2-24-96</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ауданы, Молодежный кенті, 9-үй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(72338) 2-78-96</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қалалық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ауданы, Шемонаиха қаласы, 3ш/а, 12-үй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(72332) 3-41-00</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қалалық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408 квартал, 21-үй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(7222) 33-57-97</w:t>
            </w:r>
            <w:r>
              <w:br/>
            </w:r>
            <w:r>
              <w:rPr>
                <w:rFonts w:ascii="Times New Roman"/>
                <w:b w:val="false"/>
                <w:i w:val="false"/>
                <w:color w:val="000000"/>
                <w:sz w:val="20"/>
              </w:rPr>
              <w:t>
8 (7222) 33-55-93</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қалалық № 2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Найманбаев көшесі, 161 А-үй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(7222) 52-69-29</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Қарауыл ауылы, Құнанбаев көшесі, 12-үй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(72252) 2-22-64</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қалалық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ауданы, Аягөз қаласы, Дүйсенов көшесі, 84-үй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(72237) 5-24-32</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ауданы, Бесқарағай ауылы, Пушкин көшесі, 2 А-үй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(72236) 9-06-30</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ауданы, Бородулиха ауылы, Молодежная көшесі, 25-үй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(72351) 2-20-48</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 Қалбатау ауылы, Достық көшесі, 98 -үй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(72347) 6-54-00</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ауданы, Курчатов қаласы, Абай көшесі, 12-үй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(72251) 2-21-66</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ауданы, Көкпекті ауылы, Шериаздан көшесі, 38-үй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(72348) 2-21-71</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 Үржар ауылы, Абылайхан көшесі, 116-үй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(72230) 2-19-85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бойынша ХҚКО» РМК филиалы</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бойынша ХҚКО» РМК филиалы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Абай даңғылы, 232-үй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 56-90-01</w:t>
            </w:r>
            <w:r>
              <w:br/>
            </w:r>
            <w:r>
              <w:rPr>
                <w:rFonts w:ascii="Times New Roman"/>
                <w:b w:val="false"/>
                <w:i w:val="false"/>
                <w:color w:val="000000"/>
                <w:sz w:val="20"/>
              </w:rPr>
              <w:t>
8(7262) 46-00-28</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қалалық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Қ.Қойгелді көшесі, 158 «а»-үй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43-84-21</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Сәтпаев көшесі, 1 «б»</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56-90-27</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Талас ш/а, 2-үй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8(72622) 6-17-78</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Абай даңғылы, 232-үй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 56-90-04</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Байзақ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Сарыкемер ауылы, Медеуов көшесі, 33-үй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8(72637) 2-28-04</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Аса ауылы, Абай көшесі, 127-үй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8(72633) 2-11-99</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Жуалы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Б.Момышұлы ауылы, Сауранбекұлы көшесі, 49-үй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8(72635) 5-02-46</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ауылы, Домалақ ана көшесі, 215 -үй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8(72636) 2-13-52</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 ауылы, Исмаилов көшесі, 232-үй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8(72632) 4-42-54</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ауылы, Рысқұлбеков көшесі, 215-үй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8(72642) 2-47-93</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Жаңатас қаласы, Жібек жолы көшесі, 1</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8(72634) 6-33-00</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Талас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Қаратау қаласы, Молдағұлова көшесі, 51-үй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8(72644) 6-33-93</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Рысқұлбеков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Құлан ауылы, Жібек жолы көшесі, 71-үй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(72631) 2-18-10</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қаласы, Автобаза көшесі, 1-үй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(72643) 2-17-97</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Гродеково ауылдық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Гродеково ауылы, Бейбітшілік көшесі, 88-үй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8(72633) 3-16-76</w:t>
            </w:r>
            <w:r>
              <w:br/>
            </w:r>
            <w:r>
              <w:rPr>
                <w:rFonts w:ascii="Times New Roman"/>
                <w:b w:val="false"/>
                <w:i w:val="false"/>
                <w:color w:val="000000"/>
                <w:sz w:val="20"/>
              </w:rPr>
              <w:t>
8 (7262) 51-23-24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бойынша ХҚКО» РМК филиалы</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бойынша ХҚКО» РМК филиалы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Орал қаласы, Жамбыл көшесі, 81/2-үй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23-68-81</w:t>
            </w:r>
            <w:r>
              <w:br/>
            </w:r>
            <w:r>
              <w:rPr>
                <w:rFonts w:ascii="Times New Roman"/>
                <w:b w:val="false"/>
                <w:i w:val="false"/>
                <w:color w:val="000000"/>
                <w:sz w:val="20"/>
              </w:rPr>
              <w:t>
8 (7112) 28-25-27</w:t>
            </w:r>
            <w:r>
              <w:br/>
            </w:r>
            <w:r>
              <w:rPr>
                <w:rFonts w:ascii="Times New Roman"/>
                <w:b w:val="false"/>
                <w:i w:val="false"/>
                <w:color w:val="000000"/>
                <w:sz w:val="20"/>
              </w:rPr>
              <w:t>
8 (7112) 28-29-14</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Ақжайық ауданы, Чапаев ауылы, Ақжайық тұйық көшесі, 2-үй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8-711-36-92-580</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Бөкейорда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Бөкейорда ауданы, Сайхин ауылы, Берғалиев көшесі, 1-үй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8-711-40-21-8478-711-40-21-835</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Бөрілі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Бөрілі ауданы, Ақсай ауылы, Темір жол көшесі, 121 А-үй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8-711-33- 35-5508711-33-36-778</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Жаңақала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Жаңақала ауданы, Жаңақала ауылы, Халықтар достығы көшесі, 63А-үй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8-711-41-22-4038-711-41-22-404</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Жәнібек ауданы, Жәнібек ауылы, Иманов көшесі, 79-үй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8-711-35-22-425</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Зеленов ауданы, Переметное ауылы, Гагарин көшесі, 69Б-үй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8-711-30-23-6148-711-30-23-616</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Қазталов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Қазталов ауданы, Қазталовка ауылы, Лұқманов көшесі, 22А-үй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8-711-44-32-2048-711-44-32-205</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Қаратөбе ауданы, Қаратөбе ауылы, Құрманғалиев көшесі, 23/1-үй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8-711-45-31-8008-711-45-31-463</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Сырым ауданы, Жымпиты ауылы, Қазақстан көшесі, 11/2 -үй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8-711-34-31-4468-711-34-31-447</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Тасқала ауданы, Тасқала ауылы, Вокзал көшесі, 6-үй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8-711-39-22-3988-711-39-21-979</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Теректі ауданы, Федоровка ауылы, Юбилейная көшесі, 24-үй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8-711-32-23-3788-711-32-23-379</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Шыңғырлау ауданы, Шыңғырлау ауылы, Тайманов көшесі, 95-үй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8-711-37-33-3118-711-37-34-420</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Қазталов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Қазталов ауданы, Жалпақтал ауылы, С.Датұлы көшесі, 23-үй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8-711-38-21-0448-711-38-21-045</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Дарьинское ауылдық округі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Зеленов ауданы, Дарьинское ауылы, Балдырған көшесі, 27/1-үй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8-711-31-24-0808-711-31-24-082</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ауданының Тайпақ ауылдық округі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Ақжайық ауданы, Тайпақ ауылы, Шемякин көшесі, 13-үй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8-711-42-21-884</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ауданы Ақжайық ауылдық округі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Теректі ауданы, Ақжайық ауылы, Ақжайық көшесі, 5-үй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8-711-43-91-316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бойынша ХҚКО» РМК филиалы</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бойынша ХҚКО» РМК филиалы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Чкалов көшесі, 7-үй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41-63-10</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қалалық № 1 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Ержанов көшесі, 47/3-үй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33-13-10</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қалалық № 2 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Чкалов көшесі, 7-үй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41-03-92</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қалалық № 3 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Мұқанов көшесі, 5-үй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77-26-57</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қалалық № 4 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Архитектурная көшесі, 8-үй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45-71-01</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қалалық № 5 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21 ш/а, 6/7-үй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32-92-51</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қалалық № 6 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Серов көшесі, 73-үй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93-16-94</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қалалық № 1 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 Блюхер көшесі, 23-үй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 44-67-45</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қалалық № 2 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 Республика даңғылы, 128-үй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 99-79-96</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аудандық № 1 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қаласы, Абай көшесі, 54-үй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(72131) 4-77-07</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аудандық № 2 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қаласы, Топар кенті, Қазыбек би көшесі, 3 -үй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(72153) 3-04-46</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қалалық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қаласы, Жамбыл көшесі, 85/3 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(72137) 4-25-26</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 1 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А. Құнанбаев даңғылы, 65 Б-үй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(72156) 5-21-25</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 2 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Шахан Квартал ауылы, квартал 10/16, 16-үй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(72156) 3-20-99</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аудандық № 1 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ауылы, Пристационная көшесі,12-үй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(72149) 4-32-62</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аудандық № 2 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ауданы, Молодежный кенті, Абай көшесі, 13-үй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(72148) 2-22-46</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Сәтпаев қалалық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Сәтпаев қаласы, Сәтпаев даңғылы, 111-үй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(71063) 4-03-47</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қалалық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 Бөкейхан көшесі, 20 а-үй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(71036) 6-83-37</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Ақсу-Аюлы ауылы, Жапақов көшесі, 23/1-үй, Ағадыр кенті, Тәуелсіз Қазақстан көшесі, 4-үй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(71031) 2-21-88</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қалалық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 Б.Момышұлы көшесі, 9 -үй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(7102) 73-81-09</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ауданы, Атасу кенті, А.Оспанов көшесі, 40-үй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(71030) 2-69-09</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қалалық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қаласы, Ленин көшесі, 18-үй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(71032) 2-70-21</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қалалық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 Балқаш көшесі, 7-үй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(71039) 5-27-37</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Бұхар жырау аудандық № 1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Бұхар жырау ауданы, Ботақара кенті, Абылай хан көшесі, 37-үй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(72154) 2-23-73</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Бұхар жырау аудандық № 2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Бұхар жырау ауданы, Бейбітшілік көшесі, 24-үй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(72138) 3-15-62</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аудандық № 1 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кенті, Бөкейхан көшесі, 10-үй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(71037) 2-11-05</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аудандық № 2 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Сарышаған кенті, Абай көшесі, 12-үй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(71038) 22-3-39</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Киевка ауылы, Сүлейменовтар көшесі, 2-үй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(721-44) 2-11-11</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ауданы, Ұлытау ауылы, Амангелді көшесі, 29 а-үй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(71035) 2-13-06</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қаласы, Әубәкіров көшесі, 21-үй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(72146) 3-17-03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бойынша ХҚКО» РМК филиалы</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бойынша ХҚКО» РМК филиалы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Қостанай қаласы, Таран көшесі, 114-үй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 53-44-84  8(7142) 53-25-56</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қаласының оңтүстік бөлігіндегі қалалық бөлімі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Қостанай қаласы, Гашик көшесі, 14-үй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 26-45-51</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қаласының солтүстік бөлігіндегі қалалық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Қостанай қаласы, Герцен көшесі 2б 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391383</w:t>
            </w:r>
            <w:r>
              <w:br/>
            </w:r>
            <w:r>
              <w:rPr>
                <w:rFonts w:ascii="Times New Roman"/>
                <w:b w:val="false"/>
                <w:i w:val="false"/>
                <w:color w:val="000000"/>
                <w:sz w:val="20"/>
              </w:rPr>
              <w:t>
8 (7142) 391385</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Силантьевка ауылы, Ленин көшесі, 51-үй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8(71445) 21-5-28</w:t>
            </w:r>
            <w:r>
              <w:br/>
            </w:r>
            <w:r>
              <w:rPr>
                <w:rFonts w:ascii="Times New Roman"/>
                <w:b w:val="false"/>
                <w:i w:val="false"/>
                <w:color w:val="000000"/>
                <w:sz w:val="20"/>
              </w:rPr>
              <w:t>
8 (71445) 21-5-29</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Амангелді ауылы, Майлин көшесі, 27/7 -үй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8(71440) 21-2-55</w:t>
            </w:r>
            <w:r>
              <w:br/>
            </w:r>
            <w:r>
              <w:rPr>
                <w:rFonts w:ascii="Times New Roman"/>
                <w:b w:val="false"/>
                <w:i w:val="false"/>
                <w:color w:val="000000"/>
                <w:sz w:val="20"/>
              </w:rPr>
              <w:t>
8(71440) 21-2-69</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қалалық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Арқалық қаласы, Абай көшесі, 62-үй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8(71430) 75-6-87</w:t>
            </w:r>
            <w:r>
              <w:br/>
            </w:r>
            <w:r>
              <w:rPr>
                <w:rFonts w:ascii="Times New Roman"/>
                <w:b w:val="false"/>
                <w:i w:val="false"/>
                <w:color w:val="000000"/>
                <w:sz w:val="20"/>
              </w:rPr>
              <w:t>
8(71430) 75-6-86</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Әулиекөл ауылы, Ленин көшесі, 32-үй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8(71453) 21-8-31</w:t>
            </w:r>
            <w:r>
              <w:br/>
            </w:r>
            <w:r>
              <w:rPr>
                <w:rFonts w:ascii="Times New Roman"/>
                <w:b w:val="false"/>
                <w:i w:val="false"/>
                <w:color w:val="000000"/>
                <w:sz w:val="20"/>
              </w:rPr>
              <w:t>
8(71453) 21-9-02</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Денисов ауылы, Советская көшесі, 13-үй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8(71434)22-0-30</w:t>
            </w:r>
            <w:r>
              <w:br/>
            </w:r>
            <w:r>
              <w:rPr>
                <w:rFonts w:ascii="Times New Roman"/>
                <w:b w:val="false"/>
                <w:i w:val="false"/>
                <w:color w:val="000000"/>
                <w:sz w:val="20"/>
              </w:rPr>
              <w:t>
8(71434) 92-7-16</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Жангелді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Жангелді ауданы, Торғай ауылы, 8 наурыз көшесі, 37</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8(71439) 22-0-05</w:t>
            </w:r>
            <w:r>
              <w:br/>
            </w:r>
            <w:r>
              <w:rPr>
                <w:rFonts w:ascii="Times New Roman"/>
                <w:b w:val="false"/>
                <w:i w:val="false"/>
                <w:color w:val="000000"/>
                <w:sz w:val="20"/>
              </w:rPr>
              <w:t>
8(71439) 21-5-85</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Жітіқара қаласы, Ленин көшесі, 108-үй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8(71435) 28-2-83</w:t>
            </w:r>
            <w:r>
              <w:br/>
            </w:r>
            <w:r>
              <w:rPr>
                <w:rFonts w:ascii="Times New Roman"/>
                <w:b w:val="false"/>
                <w:i w:val="false"/>
                <w:color w:val="000000"/>
                <w:sz w:val="20"/>
              </w:rPr>
              <w:t>
8(71435) 28-2-00</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Қамысты ауылы, Ержанов көшесі, 66-үй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8(71437) 22-2-76</w:t>
            </w:r>
            <w:r>
              <w:br/>
            </w:r>
            <w:r>
              <w:rPr>
                <w:rFonts w:ascii="Times New Roman"/>
                <w:b w:val="false"/>
                <w:i w:val="false"/>
                <w:color w:val="000000"/>
                <w:sz w:val="20"/>
              </w:rPr>
              <w:t>
8(71437) 22-2-75</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Қарабалық ауданы, Қарабалық кенті, Чапаев көшесі, 3-үй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8(71441) 32-9-61</w:t>
            </w:r>
            <w:r>
              <w:br/>
            </w:r>
            <w:r>
              <w:rPr>
                <w:rFonts w:ascii="Times New Roman"/>
                <w:b w:val="false"/>
                <w:i w:val="false"/>
                <w:color w:val="000000"/>
                <w:sz w:val="20"/>
              </w:rPr>
              <w:t>
8(71441) 32-5-02</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Қарасу ауданы, Қарасу ауылы, Комсомольская көшесі, 24-үй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8(71452) 22-1-47</w:t>
            </w:r>
            <w:r>
              <w:br/>
            </w:r>
            <w:r>
              <w:rPr>
                <w:rFonts w:ascii="Times New Roman"/>
                <w:b w:val="false"/>
                <w:i w:val="false"/>
                <w:color w:val="000000"/>
                <w:sz w:val="20"/>
              </w:rPr>
              <w:t>
8(71452) 21-9-69</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Лисаковск қалалық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Лисаковск қаласы, 4 ш/а,25-үй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8(71433) 32-0-90</w:t>
            </w:r>
            <w:r>
              <w:br/>
            </w:r>
            <w:r>
              <w:rPr>
                <w:rFonts w:ascii="Times New Roman"/>
                <w:b w:val="false"/>
                <w:i w:val="false"/>
                <w:color w:val="000000"/>
                <w:sz w:val="20"/>
              </w:rPr>
              <w:t>
8(71433) 35-3-89</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Меңдіқара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Меңдіқара ауданы, Боровское ауылы, Королев көшесі, 4А-үй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8(71443) 22-4-60</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Наурызым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Наурызым ауданы, Қараменді кенті, Шақшақ Жәнібек көшесі, 5-үй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8(71454) 21-0-53</w:t>
            </w:r>
            <w:r>
              <w:br/>
            </w:r>
            <w:r>
              <w:rPr>
                <w:rFonts w:ascii="Times New Roman"/>
                <w:b w:val="false"/>
                <w:i w:val="false"/>
                <w:color w:val="000000"/>
                <w:sz w:val="20"/>
              </w:rPr>
              <w:t>
8(71454) 21-0-15</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қалалық № 1 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Рудный қаласы, Космонавттар көшесі, 12-үй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8(71431) 49-8-02</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қалалық № 2 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Рудный қаласы, Корчагин көшесі, 76-үй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8(71431) 90-0-38</w:t>
            </w:r>
            <w:r>
              <w:br/>
            </w:r>
            <w:r>
              <w:rPr>
                <w:rFonts w:ascii="Times New Roman"/>
                <w:b w:val="false"/>
                <w:i w:val="false"/>
                <w:color w:val="000000"/>
                <w:sz w:val="20"/>
              </w:rPr>
              <w:t>
8(71431) 98-9-47</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Сарыкөл ауданы, Сарыкөл ауылы, Ленин көшесі, 104-үй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8(71451) 21-3-21</w:t>
            </w:r>
            <w:r>
              <w:br/>
            </w:r>
            <w:r>
              <w:rPr>
                <w:rFonts w:ascii="Times New Roman"/>
                <w:b w:val="false"/>
                <w:i w:val="false"/>
                <w:color w:val="000000"/>
                <w:sz w:val="20"/>
              </w:rPr>
              <w:t>
8(71451) 21-2-09</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Таранов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Таранов ауданы, Таранов ауылы, Калинин көшесі, 93-үй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8(71436) 36-5-89</w:t>
            </w:r>
            <w:r>
              <w:br/>
            </w:r>
            <w:r>
              <w:rPr>
                <w:rFonts w:ascii="Times New Roman"/>
                <w:b w:val="false"/>
                <w:i w:val="false"/>
                <w:color w:val="000000"/>
                <w:sz w:val="20"/>
              </w:rPr>
              <w:t>
8(71436) 37-4-52</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Ұзынкөл ауданы, Ұзынкөл ауылы, Абай көшесі, 79-үй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8(71444) 21-5-67</w:t>
            </w:r>
            <w:r>
              <w:br/>
            </w:r>
            <w:r>
              <w:rPr>
                <w:rFonts w:ascii="Times New Roman"/>
                <w:b w:val="false"/>
                <w:i w:val="false"/>
                <w:color w:val="000000"/>
                <w:sz w:val="20"/>
              </w:rPr>
              <w:t>
8(71444) 21-1-62</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Федоров ауданы,Федоров ауылы, Красноармейская көшесі, 56-үй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8(71442) 22-5-18</w:t>
            </w:r>
            <w:r>
              <w:br/>
            </w:r>
            <w:r>
              <w:rPr>
                <w:rFonts w:ascii="Times New Roman"/>
                <w:b w:val="false"/>
                <w:i w:val="false"/>
                <w:color w:val="000000"/>
                <w:sz w:val="20"/>
              </w:rPr>
              <w:t>
8(71442) 23-2-83</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Қостанай ауданы, Затобол кенті, Калинин көшесі, 53-үй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8(71455) 24-3-15</w:t>
            </w:r>
            <w:r>
              <w:br/>
            </w:r>
            <w:r>
              <w:rPr>
                <w:rFonts w:ascii="Times New Roman"/>
                <w:b w:val="false"/>
                <w:i w:val="false"/>
                <w:color w:val="000000"/>
                <w:sz w:val="20"/>
              </w:rPr>
              <w:t>
8(71455) 24-3-16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бойынша ХҚКО» РМК филиалы</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бойынша ХҚКО» РМК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Қызылорда қаласы, Ғ.Мұратбаев көшесі, 2Е-үй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23-07-16</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қалалық 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Тасбөгет ауылы, Амангелді көшесі, нөмірсіз</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21-66-64</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қалалық 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Жанқожа батыр көшесі, 82-үй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 25-60-57</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қалалық 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Шұғыла ш/а, 45</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 24-86-11</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қалалық 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Ақмешіт ш/а, 1 б-үй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22-48-27</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Байқоңыр қалалық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Байқоңыр қаласы, Максимов көшесі, 17 а-үй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8(3362) 27-54-81</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Арал қаласы, Ерімбет көшесі, нөмірсіз</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(72433) 25-0-02</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Қазалы қаласы, Жанқожа батыр көшесі, нөмірсіз</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(72438) 26-1-27</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Жосалы кенті, Абай көшесі, нөмірсіз</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(72437) 2-11-62</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Жалағаш кенті, Желтоқсан көшесі, нөмірсіз</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(72431) 32-3-03</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Тереңөзек кенті, Амангелді көшесі, 55 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(72436) 2-29-00</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Шиелі ауданы, Кәрімбаев көшесі, 16 А 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(72432) 4-15-59</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Жаңақорған кенті, Сығанақ көшесі, нөмірсіз</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(72435) 21-4-51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бойынша ХҚКО» РМК филиалы</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бойынша ХҚКО» РМК филиалы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15 ш/а, 67 б-үй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42-23-11</w:t>
            </w:r>
            <w:r>
              <w:br/>
            </w:r>
            <w:r>
              <w:rPr>
                <w:rFonts w:ascii="Times New Roman"/>
                <w:b w:val="false"/>
                <w:i w:val="false"/>
                <w:color w:val="000000"/>
                <w:sz w:val="20"/>
              </w:rPr>
              <w:t>
8 (7292) 42-23-12</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қалалық № 1 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15 ш/а, 67 б-үй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42-23-17</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қалалық № 2 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қаласы, Өркен ш/а, Оқушылардың шығармашылық үйі</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(72934) 5-03-90</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аудандық № 3 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ауданы, Маңғыстау ауылы, Қоғамдық ұйымдар ғимараты</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46-56-83</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аудандық № 4 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ауылы, Қосай ата көшесі, Жастар орталығы ғимараты</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2-55-35</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ауданы Боранқұл ауылдық № 9 бөлімше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Боранқұл ауылы, 7 ауыл, «Боранқұл мәдениет» ММ ғимараты</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3-16-95</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аудандық № 5 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Шетпе ауылы, Орталық көшесі, 15-үй, Қазпошта ғимараты</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(72931) 22-0-79</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Қарақия аудандық № 6 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Құрық ауылы, Уәлиханов көшесі, 15-үй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(72937) 22-2-10 </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аудандық № 7 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Форт-Шевченко қаласы, Маяулыз көшесі, 6д-үй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 2-30-38</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ауданы Ақшүкір № 10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Ақшүкір ауылы, «Жайлау» ЖШС ғимараты, Үштерек көшесі, 5-үй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 33-28-44</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Жетібай аудандық № 8 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Жетібай ауылы, Жаңа құрылыс көшесі,10 -үй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(72935) 26-9-33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бойынша ХҚКО» РМК филиалы</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бойынша ХҚКО» РМК филиалы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Павлов көшесі, 48-үй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33-47-35</w:t>
            </w:r>
            <w:r>
              <w:br/>
            </w:r>
            <w:r>
              <w:rPr>
                <w:rFonts w:ascii="Times New Roman"/>
                <w:b w:val="false"/>
                <w:i w:val="false"/>
                <w:color w:val="000000"/>
                <w:sz w:val="20"/>
              </w:rPr>
              <w:t>
8 (7182) 70-42-01</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қалалық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Кутузов көшесі, 204-үй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34-59-04</w:t>
            </w:r>
            <w:r>
              <w:br/>
            </w:r>
            <w:r>
              <w:rPr>
                <w:rFonts w:ascii="Times New Roman"/>
                <w:b w:val="false"/>
                <w:i w:val="false"/>
                <w:color w:val="000000"/>
                <w:sz w:val="20"/>
              </w:rPr>
              <w:t>
8 (8182) 34-59-05</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қалалық № 1 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Есенәлиев көшесі, 24-үй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32-04-67</w:t>
            </w:r>
            <w:r>
              <w:br/>
            </w:r>
            <w:r>
              <w:rPr>
                <w:rFonts w:ascii="Times New Roman"/>
                <w:b w:val="false"/>
                <w:i w:val="false"/>
                <w:color w:val="000000"/>
                <w:sz w:val="20"/>
              </w:rPr>
              <w:t>
8 (7182) 70-42-09</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Толстой көшесі, 10-үй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62-92-29</w:t>
            </w:r>
            <w:r>
              <w:br/>
            </w:r>
            <w:r>
              <w:rPr>
                <w:rFonts w:ascii="Times New Roman"/>
                <w:b w:val="false"/>
                <w:i w:val="false"/>
                <w:color w:val="000000"/>
                <w:sz w:val="20"/>
              </w:rPr>
              <w:t>
8 (7182) 32-26-83</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қалалық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Мәшһүр-Жүсіп көшесі, 92/2-үй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(7187) 77-66-93</w:t>
            </w:r>
            <w:r>
              <w:br/>
            </w:r>
            <w:r>
              <w:rPr>
                <w:rFonts w:ascii="Times New Roman"/>
                <w:b w:val="false"/>
                <w:i w:val="false"/>
                <w:color w:val="000000"/>
                <w:sz w:val="20"/>
              </w:rPr>
              <w:t>
8 (7182) 70-42-27</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қалалық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Ленин көшесі, 10-үй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 76-90-60</w:t>
            </w:r>
            <w:r>
              <w:br/>
            </w:r>
            <w:r>
              <w:rPr>
                <w:rFonts w:ascii="Times New Roman"/>
                <w:b w:val="false"/>
                <w:i w:val="false"/>
                <w:color w:val="000000"/>
                <w:sz w:val="20"/>
              </w:rPr>
              <w:t>
8 (7183) 76-91-77</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ауылы, Абай көшесі, 72-үй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(71841) 2-21-66</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ауылы, Сәтпаев көшесі, 49-үй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(71840) 9-23-65</w:t>
            </w:r>
            <w:r>
              <w:br/>
            </w:r>
            <w:r>
              <w:rPr>
                <w:rFonts w:ascii="Times New Roman"/>
                <w:b w:val="false"/>
                <w:i w:val="false"/>
                <w:color w:val="000000"/>
                <w:sz w:val="20"/>
              </w:rPr>
              <w:t>
8 (71840) 9-23-61</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Железинка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Железинка ауылы, Торайғыров көшесі, 58-үй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(71831) 2-25-86</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ауылы, В.Чайко көшесі, 45-үй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(71836) 2-34-43</w:t>
            </w:r>
            <w:r>
              <w:br/>
            </w:r>
            <w:r>
              <w:rPr>
                <w:rFonts w:ascii="Times New Roman"/>
                <w:b w:val="false"/>
                <w:i w:val="false"/>
                <w:color w:val="000000"/>
                <w:sz w:val="20"/>
              </w:rPr>
              <w:t>
8 (71836) 2-33-37</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Қашыр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Тереңкөл ауылы, Тургенов көшесі, 85-үй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(71833) 2-24-79</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Лебяжі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Аққу ауылы, Тәшімов көшесі, 114-үй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(71839) 2-11-07</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ауылы, Иса Байзақов көшесі, 14-үй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(71832) 22-91-12</w:t>
            </w:r>
            <w:r>
              <w:br/>
            </w:r>
            <w:r>
              <w:rPr>
                <w:rFonts w:ascii="Times New Roman"/>
                <w:b w:val="false"/>
                <w:i w:val="false"/>
                <w:color w:val="000000"/>
                <w:sz w:val="20"/>
              </w:rPr>
              <w:t>
8 (71832) 22-91-11</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ауылы, Сейфуллин көшесі, 13-үй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(71838) 9-21-44</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Успенский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Успенка ауылы, Тәуелсіздікке 10 жыл көшесі</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(71834) 9-18-40</w:t>
            </w:r>
            <w:r>
              <w:br/>
            </w:r>
            <w:r>
              <w:rPr>
                <w:rFonts w:ascii="Times New Roman"/>
                <w:b w:val="false"/>
                <w:i w:val="false"/>
                <w:color w:val="000000"/>
                <w:sz w:val="20"/>
              </w:rPr>
              <w:t>
8 (71834) 9-12-51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бойынша ХҚКО» РМК филиалы</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бойынша ХҚКО» РМК филиалы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Әуезов көшесі, 157-үй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33-12-57</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Қазақстан Конституциясы көшесі, 72-үй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33-02-26</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Саумалкөл ауылы, Д.Сыздықов көшесі, 4-үй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(71533) 2-01-84</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Талшық ауылы, Жеңіс көшесі, 67-үй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(71546) 2-21-08</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Аққайың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Смирнов ауылы, Еңбек көшесі, 11-үй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(71532) 2-25-86</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Явленка ауылы, Ленин көшесі, 6-үй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(71543) 2-20-03</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Пресновка ауылы, Горький тұйық көшесі, 10 Г-үй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(71544) 2-29-16</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 Мүсірепов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Новоишиское ауылы, Ленин көшесі, 7-үй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(71535) 2-22-19</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Бескөл ауылы, Институт көшесі, 1 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(71538) 2-17-46</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 Жұмабаев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Булаев қаласы, Юбилейная көшесі, 62-үй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(71531) 2-03-76</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Мамлютка қаласы, С.Мұқанов көшесі, 11-үй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(71541) 2-27-48</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қаласы, Қазақстан Конституциясы көшесі, 208-үй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(71536) 2-36-03</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ауылы, Уәлиханов көшесі, 17-үй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(71537) 2-03-02</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Кішкенекөл ауылы, Уәлиханов көшесі, 80-үй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(71542) 2-28-11</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 ақын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Сергеевка қаласы, Желтоқсан көшесі, 31-үй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(71534) 2-73-90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бойынша ХҚКО» РМК филиалы</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бойынша ХҚКО» РМК филиалы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Мәделі Қожа көшесі, нөмірсіз</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30-06-79</w:t>
            </w:r>
            <w:r>
              <w:br/>
            </w:r>
            <w:r>
              <w:rPr>
                <w:rFonts w:ascii="Times New Roman"/>
                <w:b w:val="false"/>
                <w:i w:val="false"/>
                <w:color w:val="000000"/>
                <w:sz w:val="20"/>
              </w:rPr>
              <w:t>
8 (7252) 21-09-00</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қалалық № 1 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Мәделі Қожа көшесі, нөмірсіз</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30-06-79</w:t>
            </w:r>
            <w:r>
              <w:br/>
            </w:r>
            <w:r>
              <w:rPr>
                <w:rFonts w:ascii="Times New Roman"/>
                <w:b w:val="false"/>
                <w:i w:val="false"/>
                <w:color w:val="000000"/>
                <w:sz w:val="20"/>
              </w:rPr>
              <w:t>
8 (7252) 99-72-76</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қалалық № 2 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Мәделі Қожа көшесі, нөмірсіз</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99-72-31</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қалалық № 3 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Оспанов көшесі, 61-үй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30-01-35</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қалалық № 4 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Сайрам көшесі</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52-50-84</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қалалық № 1 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Республика көшесі, 15-үй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56-52-84</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қалалық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қаласы, Ергөбек көшесі, нөмірсіз</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(72540) 2-31-18</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Шаян ауылы, Мыңбұлақ көшесі, нөмірсіз</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(72548) 21-443</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қалалық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қаласы, Абылай хан көшесі, 10-үй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(72536) 36-456</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ауылы, Қонаев көшесі, нөмірсіз</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(72539) 22-757</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Жетісай қаласы, Жайшыбеков көшесі, нөмірсіз</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(72534) 61-343</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Шәуілдір ауылы, Жібек жолы даңғылы, нөмірсіз</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(72544) 22-616</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Темірлан ауылы, Қажымұқан көшесі, нөмірсіз</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(72530) 22-670</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қалалық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қаласы, Тілеулі мыңбасы көшесі, нөмірсіз</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(72533) 41679</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 би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Леңгір қаласы, Төле би көшесі, нөмірсіз</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(72547) 61-90-56</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ауылы, Т. Рысқұлов көшесі,189-үй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(72538) 52-709</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Ақсукент ауылы, Қыстаубаев көшесі, нөмірсіз</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(72531) 77-079</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Созақ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Шолаққорған ауылы, Қожанов көшесі, нөмірсіз</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(72546) 43-329</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ауылы, Шораұлы көшесі, нөмірсіз</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(72537) 27-020</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ауылдық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ауылы, А.Жылқышиев көшесі, нөмірсіз</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(72532) 31-629</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қаласы, Шардара тұйық көшесі, нөмірсіз</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(72535) 21-583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бойынша ХҚКО» РМК филиалы</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бойынша ХҚКО» РМК филиалы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Жандосов көшесі, 51-үй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247-16-28</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Әуезов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Жандосов көшесі, 51-үй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247-16-27</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Алмалы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Бөгенбай батыр көшесі, 221</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378-09-09</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Алатау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Шаңырақ-2 ш/а, Жанқожа батыр көшесі, 24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395-36-10</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Бостандық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Алмагүл ш/а, 9а-үй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396-37-00</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Жетісу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Төле би көшесі, 155-үй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330-72-43</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Медеу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Марков көшесі, 44</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239-65-52</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Түрксіб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Рихард Зорге көшесі, 9-үй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234-09-74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бойынша ХҚКО» РМК филиалы</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бойынша ХҚКО» РМК филиалы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Республика даңғылы, 16/2-үй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53-73-89</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аудандық № 1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Мирзоян көшесі, 25-үй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61-85-02</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аудандық № 2 бөлімше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Республика даңғылы, 12/2-үй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57-07-82</w:t>
            </w:r>
            <w:r>
              <w:br/>
            </w:r>
            <w:r>
              <w:rPr>
                <w:rFonts w:ascii="Times New Roman"/>
                <w:b w:val="false"/>
                <w:i w:val="false"/>
                <w:color w:val="000000"/>
                <w:sz w:val="20"/>
              </w:rPr>
              <w:t>
Ішкі (106)</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Сарыарқа аудандық № 1 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Республика даңғылы,43-үй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32-77-14</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«Тілендиев» бөлімшесі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Бөгенбай даңғылы, 6а-үй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аудандық бөлімшесі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Сауран көшесі, 7-үй</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50-13-70</w:t>
            </w:r>
          </w:p>
        </w:tc>
      </w:tr>
    </w:tbl>
    <w:bookmarkStart w:name="z262" w:id="42"/>
    <w:p>
      <w:pPr>
        <w:spacing w:after="0"/>
        <w:ind w:left="0"/>
        <w:jc w:val="both"/>
      </w:pPr>
      <w:r>
        <w:rPr>
          <w:rFonts w:ascii="Times New Roman"/>
          <w:b w:val="false"/>
          <w:i w:val="false"/>
          <w:color w:val="000000"/>
          <w:sz w:val="28"/>
        </w:rPr>
        <w:t xml:space="preserve">
«Қазақстан Республикасының мемлекеттік  </w:t>
      </w:r>
      <w:r>
        <w:br/>
      </w:r>
      <w:r>
        <w:rPr>
          <w:rFonts w:ascii="Times New Roman"/>
          <w:b w:val="false"/>
          <w:i w:val="false"/>
          <w:color w:val="000000"/>
          <w:sz w:val="28"/>
        </w:rPr>
        <w:t xml:space="preserve">
мұрағаттарынан шығатын және шет     </w:t>
      </w:r>
      <w:r>
        <w:br/>
      </w:r>
      <w:r>
        <w:rPr>
          <w:rFonts w:ascii="Times New Roman"/>
          <w:b w:val="false"/>
          <w:i w:val="false"/>
          <w:color w:val="000000"/>
          <w:sz w:val="28"/>
        </w:rPr>
        <w:t xml:space="preserve">
елге жіберілетін мұрағаттық       </w:t>
      </w:r>
      <w:r>
        <w:br/>
      </w:r>
      <w:r>
        <w:rPr>
          <w:rFonts w:ascii="Times New Roman"/>
          <w:b w:val="false"/>
          <w:i w:val="false"/>
          <w:color w:val="000000"/>
          <w:sz w:val="28"/>
        </w:rPr>
        <w:t xml:space="preserve">
анықтамалар мен мұрағаттық       </w:t>
      </w:r>
      <w:r>
        <w:br/>
      </w:r>
      <w:r>
        <w:rPr>
          <w:rFonts w:ascii="Times New Roman"/>
          <w:b w:val="false"/>
          <w:i w:val="false"/>
          <w:color w:val="000000"/>
          <w:sz w:val="28"/>
        </w:rPr>
        <w:t xml:space="preserve">
құжаттардың көшірмелерін апостильдеу»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2-қосымша              </w:t>
      </w:r>
    </w:p>
    <w:bookmarkEnd w:id="42"/>
    <w:p>
      <w:pPr>
        <w:spacing w:after="0"/>
        <w:ind w:left="0"/>
        <w:jc w:val="left"/>
      </w:pPr>
      <w:r>
        <w:rPr>
          <w:rFonts w:ascii="Times New Roman"/>
          <w:b/>
          <w:i w:val="false"/>
          <w:color w:val="000000"/>
        </w:rPr>
        <w:t xml:space="preserve"> Сапа және тиімділік көрсеткіштері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02"/>
        <w:gridCol w:w="2434"/>
        <w:gridCol w:w="2434"/>
        <w:gridCol w:w="2290"/>
      </w:tblGrid>
      <w:tr>
        <w:trPr>
          <w:trHeight w:val="30" w:hRule="atLeast"/>
        </w:trPr>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қол жетімділік көрсеткіштері</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нормативтік мәні</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келесі жылдағы нысаналы мәні</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есепті жылдағы ағымдағы мәні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1.Уақтылылығы</w:t>
            </w:r>
          </w:p>
        </w:tc>
      </w:tr>
      <w:tr>
        <w:trPr>
          <w:trHeight w:val="30" w:hRule="atLeast"/>
        </w:trPr>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Құжаттарды тапсырған сәттен бастап белгіленген мерзімде қызметті ұсыну оқиғаларының %-ы (үлесі)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Қызметті ұсыну үдерісінің сапасына қанағаттанған алушылардың %-ы (үлесі)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 жетімділік</w:t>
            </w:r>
          </w:p>
        </w:tc>
      </w:tr>
      <w:tr>
        <w:trPr>
          <w:trHeight w:val="30" w:hRule="atLeast"/>
        </w:trPr>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Қызметті ұсынудың сапасына және оны ұсыну тәртібі туралы ақпаратқа қанағаттанған алушылардың %-ы (үлесі)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Ақпаратқа электронды форматта қол жеткізуге болатын қызметтер %-ы (үлесі)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үдерісі</w:t>
            </w:r>
          </w:p>
        </w:tc>
      </w:tr>
      <w:tr>
        <w:trPr>
          <w:trHeight w:val="30" w:hRule="atLeast"/>
        </w:trPr>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Шағымданудың қолданыстағы тәртібіне қанағаттанған алушылардың % -ы (үлесі)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30" w:hRule="atLeast"/>
        </w:trPr>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Персоналдың сыпайылығына қанағаттанған тұтынушылардың %-ы (үлесі)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61" w:id="4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2009 жылғы 30 желтоқсандағы</w:t>
      </w:r>
      <w:r>
        <w:br/>
      </w:r>
      <w:r>
        <w:rPr>
          <w:rFonts w:ascii="Times New Roman"/>
          <w:b w:val="false"/>
          <w:i w:val="false"/>
          <w:color w:val="000000"/>
          <w:sz w:val="28"/>
        </w:rPr>
        <w:t xml:space="preserve">
№ 2315 қаулысымен      </w:t>
      </w:r>
      <w:r>
        <w:br/>
      </w:r>
      <w:r>
        <w:rPr>
          <w:rFonts w:ascii="Times New Roman"/>
          <w:b w:val="false"/>
          <w:i w:val="false"/>
          <w:color w:val="000000"/>
          <w:sz w:val="28"/>
        </w:rPr>
        <w:t xml:space="preserve">
бекітілген         </w:t>
      </w:r>
    </w:p>
    <w:bookmarkEnd w:id="43"/>
    <w:bookmarkStart w:name="z3" w:id="44"/>
    <w:p>
      <w:pPr>
        <w:spacing w:after="0"/>
        <w:ind w:left="0"/>
        <w:jc w:val="left"/>
      </w:pPr>
      <w:r>
        <w:rPr>
          <w:rFonts w:ascii="Times New Roman"/>
          <w:b/>
          <w:i w:val="false"/>
          <w:color w:val="000000"/>
        </w:rPr>
        <w:t xml:space="preserve"> 
«Мұрағаттық анықтамалар беру»</w:t>
      </w:r>
      <w:r>
        <w:br/>
      </w:r>
      <w:r>
        <w:rPr>
          <w:rFonts w:ascii="Times New Roman"/>
          <w:b/>
          <w:i w:val="false"/>
          <w:color w:val="000000"/>
        </w:rPr>
        <w:t>
мемлекеттік қызмет стандарты</w:t>
      </w:r>
    </w:p>
    <w:bookmarkEnd w:id="44"/>
    <w:p>
      <w:pPr>
        <w:spacing w:after="0"/>
        <w:ind w:left="0"/>
        <w:jc w:val="both"/>
      </w:pPr>
      <w:r>
        <w:rPr>
          <w:rFonts w:ascii="Times New Roman"/>
          <w:b w:val="false"/>
          <w:i w:val="false"/>
          <w:color w:val="ff0000"/>
          <w:sz w:val="28"/>
        </w:rPr>
        <w:t xml:space="preserve">      Ескерту. Стандарт жаңа редакцияда - ҚР Үкіметінің 2012.10.09 </w:t>
      </w:r>
      <w:r>
        <w:rPr>
          <w:rFonts w:ascii="Times New Roman"/>
          <w:b w:val="false"/>
          <w:i w:val="false"/>
          <w:color w:val="ff0000"/>
          <w:sz w:val="28"/>
        </w:rPr>
        <w:t>№ 1278</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w:t>
      </w:r>
    </w:p>
    <w:p>
      <w:pPr>
        <w:spacing w:after="0"/>
        <w:ind w:left="0"/>
        <w:jc w:val="left"/>
      </w:pPr>
      <w:r>
        <w:rPr>
          <w:rFonts w:ascii="Times New Roman"/>
          <w:b/>
          <w:i w:val="false"/>
          <w:color w:val="000000"/>
        </w:rPr>
        <w:t xml:space="preserve"> 1. Жалпы ережелер</w:t>
      </w:r>
    </w:p>
    <w:bookmarkStart w:name="z4" w:id="45"/>
    <w:p>
      <w:pPr>
        <w:spacing w:after="0"/>
        <w:ind w:left="0"/>
        <w:jc w:val="both"/>
      </w:pPr>
      <w:r>
        <w:rPr>
          <w:rFonts w:ascii="Times New Roman"/>
          <w:b w:val="false"/>
          <w:i w:val="false"/>
          <w:color w:val="000000"/>
          <w:sz w:val="28"/>
        </w:rPr>
        <w:t>
      1. Мемлекеттік қызметті Қазақстан Республикасы Мәдениет және ақпарат министрлігінің Ақпарат және мұрағат комитеті (бұдан әрі – уәкілетті орган) мына мекенжайда: 010000, Астана қаласы, Орынбор көшесі, 8 үй, 15-кіреберіс, 215-кабинет, интернет-ресурсы: www.mki.gov.kz, сондай-ақ алушының электрондық цифрлық қолтаңбасы (бұдан әрі – ЭЦҚ) болған жағдайда «электронды үкімет» веб-порталы: www.egov.kz (бұдан әрі – портал) арқылы, сонымен қатар осы стандарттың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2-қосымшаларында</w:t>
      </w:r>
      <w:r>
        <w:rPr>
          <w:rFonts w:ascii="Times New Roman"/>
          <w:b w:val="false"/>
          <w:i w:val="false"/>
          <w:color w:val="000000"/>
          <w:sz w:val="28"/>
        </w:rPr>
        <w:t xml:space="preserve"> көрсетілген облыстардың Астана, Алматы қалаларының жергілікті атқарушы органдары (бұдан әрі – ЖАО), «Қазақстан Республикасы Ұлттық мұрағаты» республикалық мемлекеттік мекемесі, Орталық мемлекеттік мұрағаттар, облыстардың, қалалардың, аудандардың мемлекеттік мұрағаттары және оның филиалдары (бұдан әрі – Мұрағат), мекен-жайлары осы стандарттың </w:t>
      </w:r>
      <w:r>
        <w:rPr>
          <w:rFonts w:ascii="Times New Roman"/>
          <w:b w:val="false"/>
          <w:i w:val="false"/>
          <w:color w:val="000000"/>
          <w:sz w:val="28"/>
        </w:rPr>
        <w:t>3-қосымшасында</w:t>
      </w:r>
      <w:r>
        <w:rPr>
          <w:rFonts w:ascii="Times New Roman"/>
          <w:b w:val="false"/>
          <w:i w:val="false"/>
          <w:color w:val="000000"/>
          <w:sz w:val="28"/>
        </w:rPr>
        <w:t xml:space="preserve"> көрсетілген, баламалы негіздегі халыққа қызмет көрсету орталықтары (бұдан әрі – Орталық) арқылы </w:t>
      </w:r>
      <w:r>
        <w:rPr>
          <w:rFonts w:ascii="Times New Roman"/>
          <w:b w:val="false"/>
          <w:i w:val="false"/>
          <w:color w:val="000000"/>
          <w:sz w:val="28"/>
        </w:rPr>
        <w:t>көрсетіледі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Мемлекеттік қызмет: еңбек өтілі мен еңбекақысын, жасын, білімі мен біліктілігін, мемлекеттік және ведомстволық марапаттауларды, зейнетақы жарналары мен әлеуметтік аударымдарды төлеуді, ғылыми дәреже және атақ берілгенін, емделу, қамау орындарында болғанын, көшірілгенін және ақталғанын, экологиялық апат аймақтарында болғанын растайтын, күштеп айдалғаны және репатриацияланғаны туралы, азаматтық хал-жағдайы актілері туралы әлеуметтік-құқықтық сипаттағы мәселелер жөніндегі мұрағаттық құжаттар негізінде беріледі.</w:t>
      </w:r>
      <w:r>
        <w:br/>
      </w:r>
      <w:r>
        <w:rPr>
          <w:rFonts w:ascii="Times New Roman"/>
          <w:b w:val="false"/>
          <w:i w:val="false"/>
          <w:color w:val="000000"/>
          <w:sz w:val="28"/>
        </w:rPr>
        <w:t>
</w:t>
      </w:r>
      <w:r>
        <w:rPr>
          <w:rFonts w:ascii="Times New Roman"/>
          <w:b w:val="false"/>
          <w:i w:val="false"/>
          <w:color w:val="000000"/>
          <w:sz w:val="28"/>
        </w:rPr>
        <w:t>
      Шалғайда орналасқан елді мекендер тұрғындарының мемлекеттік қызметке қол жеткізуін қамтамасыз ету мақсатында Мобильді орталықтар арқылы мемлекеттік қызмет көрсетуге рұқсат етіледі.</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қызметтің нысаны: ішінара автоматтандырылған.</w:t>
      </w:r>
      <w:r>
        <w:br/>
      </w:r>
      <w:r>
        <w:rPr>
          <w:rFonts w:ascii="Times New Roman"/>
          <w:b w:val="false"/>
          <w:i w:val="false"/>
          <w:color w:val="000000"/>
          <w:sz w:val="28"/>
        </w:rPr>
        <w:t>
</w:t>
      </w:r>
      <w:r>
        <w:rPr>
          <w:rFonts w:ascii="Times New Roman"/>
          <w:b w:val="false"/>
          <w:i w:val="false"/>
          <w:color w:val="000000"/>
          <w:sz w:val="28"/>
        </w:rPr>
        <w:t>
      3. Мемлекеттік қызмет «Ұлттық мұрағат қоры және мұрағаттар туралы» Қазақстан Республикасының 1998 жылғы 22 желтоқсандағы Заңының 15-бабының </w:t>
      </w:r>
      <w:r>
        <w:rPr>
          <w:rFonts w:ascii="Times New Roman"/>
          <w:b w:val="false"/>
          <w:i w:val="false"/>
          <w:color w:val="000000"/>
          <w:sz w:val="28"/>
        </w:rPr>
        <w:t>5-тармағы</w:t>
      </w:r>
      <w:r>
        <w:rPr>
          <w:rFonts w:ascii="Times New Roman"/>
          <w:b w:val="false"/>
          <w:i w:val="false"/>
          <w:color w:val="000000"/>
          <w:sz w:val="28"/>
        </w:rPr>
        <w:t>, «Ақпараттандыру туралы» 2007 жылғы 11 қаңтардағы Қазақстан Республикасы Заңының </w:t>
      </w:r>
      <w:r>
        <w:rPr>
          <w:rFonts w:ascii="Times New Roman"/>
          <w:b w:val="false"/>
          <w:i w:val="false"/>
          <w:color w:val="000000"/>
          <w:sz w:val="28"/>
        </w:rPr>
        <w:t>29-бабы</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w:t>
      </w:r>
      <w:r>
        <w:rPr>
          <w:rFonts w:ascii="Times New Roman"/>
          <w:b w:val="false"/>
          <w:i w:val="false"/>
          <w:color w:val="000000"/>
          <w:sz w:val="28"/>
        </w:rPr>
        <w:t>
      4. Мемлекеттік қызметті көрсетудің тәртібі туралы толық ақпарат:</w:t>
      </w:r>
      <w:r>
        <w:br/>
      </w:r>
      <w:r>
        <w:rPr>
          <w:rFonts w:ascii="Times New Roman"/>
          <w:b w:val="false"/>
          <w:i w:val="false"/>
          <w:color w:val="000000"/>
          <w:sz w:val="28"/>
        </w:rPr>
        <w:t>
</w:t>
      </w:r>
      <w:r>
        <w:rPr>
          <w:rFonts w:ascii="Times New Roman"/>
          <w:b w:val="false"/>
          <w:i w:val="false"/>
          <w:color w:val="000000"/>
          <w:sz w:val="28"/>
        </w:rPr>
        <w:t>
      1) уәкілетті органның www.mki.gov.kz интернет-ресурсындағы «Мемлекеттік қызмет» бөліміндегі «Мұрағат ісі» кіші бөлімінде;</w:t>
      </w:r>
      <w:r>
        <w:br/>
      </w:r>
      <w:r>
        <w:rPr>
          <w:rFonts w:ascii="Times New Roman"/>
          <w:b w:val="false"/>
          <w:i w:val="false"/>
          <w:color w:val="000000"/>
          <w:sz w:val="28"/>
        </w:rPr>
        <w:t>
</w:t>
      </w:r>
      <w:r>
        <w:rPr>
          <w:rFonts w:ascii="Times New Roman"/>
          <w:b w:val="false"/>
          <w:i w:val="false"/>
          <w:color w:val="000000"/>
          <w:sz w:val="28"/>
        </w:rPr>
        <w:t>
      2) порталда;</w:t>
      </w:r>
      <w:r>
        <w:br/>
      </w:r>
      <w:r>
        <w:rPr>
          <w:rFonts w:ascii="Times New Roman"/>
          <w:b w:val="false"/>
          <w:i w:val="false"/>
          <w:color w:val="000000"/>
          <w:sz w:val="28"/>
        </w:rPr>
        <w:t>
</w:t>
      </w:r>
      <w:r>
        <w:rPr>
          <w:rFonts w:ascii="Times New Roman"/>
          <w:b w:val="false"/>
          <w:i w:val="false"/>
          <w:color w:val="000000"/>
          <w:sz w:val="28"/>
        </w:rPr>
        <w:t>
      3) Қазақстан Республикасы Көлік және коммуникация министрлігі Мемлекеттік қызметті автоматтандыруды бақылау және халыққа қызмет көрсету орталықтарының қызметін үйлестіру комитетінің «Халыққа қызмет көрсету орталығы» республикалық мемлекеттік мекемесінің (бұдан әрі – «ХҚКО» РМК) www.con.gov.kz интернет-ресурсында;</w:t>
      </w:r>
      <w:r>
        <w:br/>
      </w:r>
      <w:r>
        <w:rPr>
          <w:rFonts w:ascii="Times New Roman"/>
          <w:b w:val="false"/>
          <w:i w:val="false"/>
          <w:color w:val="000000"/>
          <w:sz w:val="28"/>
        </w:rPr>
        <w:t>
</w:t>
      </w:r>
      <w:r>
        <w:rPr>
          <w:rFonts w:ascii="Times New Roman"/>
          <w:b w:val="false"/>
          <w:i w:val="false"/>
          <w:color w:val="000000"/>
          <w:sz w:val="28"/>
        </w:rPr>
        <w:t>
      4) ресми ақпарат көздерінде және осы стандарттың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 xml:space="preserve">3-қосымшаларына </w:t>
      </w:r>
      <w:r>
        <w:rPr>
          <w:rFonts w:ascii="Times New Roman"/>
          <w:b w:val="false"/>
          <w:i w:val="false"/>
          <w:color w:val="000000"/>
          <w:sz w:val="28"/>
        </w:rPr>
        <w:t>сәйкес Орталықтардың ғимараттарында қойылған стенділерде орналастырылады.</w:t>
      </w:r>
      <w:r>
        <w:br/>
      </w:r>
      <w:r>
        <w:rPr>
          <w:rFonts w:ascii="Times New Roman"/>
          <w:b w:val="false"/>
          <w:i w:val="false"/>
          <w:color w:val="000000"/>
          <w:sz w:val="28"/>
        </w:rPr>
        <w:t>
</w:t>
      </w:r>
      <w:r>
        <w:rPr>
          <w:rFonts w:ascii="Times New Roman"/>
          <w:b w:val="false"/>
          <w:i w:val="false"/>
          <w:color w:val="000000"/>
          <w:sz w:val="28"/>
        </w:rPr>
        <w:t>
      Сонымен бірге мемлекеттік қызмет көрсетудің тәртібі туралы ақпаратты call-орталығы телефоны (1414) арқылы алуға болады.</w:t>
      </w:r>
      <w:r>
        <w:br/>
      </w:r>
      <w:r>
        <w:rPr>
          <w:rFonts w:ascii="Times New Roman"/>
          <w:b w:val="false"/>
          <w:i w:val="false"/>
          <w:color w:val="000000"/>
          <w:sz w:val="28"/>
        </w:rPr>
        <w:t>
</w:t>
      </w:r>
      <w:r>
        <w:rPr>
          <w:rFonts w:ascii="Times New Roman"/>
          <w:b w:val="false"/>
          <w:i w:val="false"/>
          <w:color w:val="000000"/>
          <w:sz w:val="28"/>
        </w:rPr>
        <w:t>
      5. Көрсетілетін мемлекеттік қызметтің нәтижесі:</w:t>
      </w:r>
      <w:r>
        <w:br/>
      </w:r>
      <w:r>
        <w:rPr>
          <w:rFonts w:ascii="Times New Roman"/>
          <w:b w:val="false"/>
          <w:i w:val="false"/>
          <w:color w:val="000000"/>
          <w:sz w:val="28"/>
        </w:rPr>
        <w:t>
</w:t>
      </w:r>
      <w:r>
        <w:rPr>
          <w:rFonts w:ascii="Times New Roman"/>
          <w:b w:val="false"/>
          <w:i w:val="false"/>
          <w:color w:val="000000"/>
          <w:sz w:val="28"/>
        </w:rPr>
        <w:t>
      1) қағаз тасығышта мұрағаттық анықтама немесе мемлекеттік қызмет көрсетуден бас тарту туралы дәлелді жауап беру;</w:t>
      </w:r>
      <w:r>
        <w:br/>
      </w:r>
      <w:r>
        <w:rPr>
          <w:rFonts w:ascii="Times New Roman"/>
          <w:b w:val="false"/>
          <w:i w:val="false"/>
          <w:color w:val="000000"/>
          <w:sz w:val="28"/>
        </w:rPr>
        <w:t>
</w:t>
      </w:r>
      <w:r>
        <w:rPr>
          <w:rFonts w:ascii="Times New Roman"/>
          <w:b w:val="false"/>
          <w:i w:val="false"/>
          <w:color w:val="000000"/>
          <w:sz w:val="28"/>
        </w:rPr>
        <w:t>
      2) порталда – мұрағаттық анықтаманың дайын екендігі туралы хабарлама немесе қызмет көрсетуден бас тарту туралы дәлелді жауап болып табылады. Анықтама өтініште көрсетілген мекенжай бойынша поштамен жіберіледі.</w:t>
      </w:r>
      <w:r>
        <w:br/>
      </w:r>
      <w:r>
        <w:rPr>
          <w:rFonts w:ascii="Times New Roman"/>
          <w:b w:val="false"/>
          <w:i w:val="false"/>
          <w:color w:val="000000"/>
          <w:sz w:val="28"/>
        </w:rPr>
        <w:t>
</w:t>
      </w:r>
      <w:r>
        <w:rPr>
          <w:rFonts w:ascii="Times New Roman"/>
          <w:b w:val="false"/>
          <w:i w:val="false"/>
          <w:color w:val="000000"/>
          <w:sz w:val="28"/>
        </w:rPr>
        <w:t>
      6. Мемлекеттік қызмет жеке және заңды тұлғаларға (бұдан әрі – мемлекеттік қызметті алушы)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 көрсету мерзімдері:</w:t>
      </w:r>
      <w:r>
        <w:br/>
      </w:r>
      <w:r>
        <w:rPr>
          <w:rFonts w:ascii="Times New Roman"/>
          <w:b w:val="false"/>
          <w:i w:val="false"/>
          <w:color w:val="000000"/>
          <w:sz w:val="28"/>
        </w:rPr>
        <w:t>
</w:t>
      </w:r>
      <w:r>
        <w:rPr>
          <w:rFonts w:ascii="Times New Roman"/>
          <w:b w:val="false"/>
          <w:i w:val="false"/>
          <w:color w:val="000000"/>
          <w:sz w:val="28"/>
        </w:rPr>
        <w:t>
      уәкілетті органға, ЖАО-на немесе Мұрағатқа өтініш білдірген кезде мемлекеттік қызметті алушы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айқындалған қажетті құжаттарды тапсырған сәттен бастап күнтізбелік он бес күн ішінде. Мемлекеттік қызметті көрсету үшін екі немесе одан да көп ұйымдардың, сондай-ақ уақыты бес жылдан асқан кезеңнің құжаттарын зерделеу қажет болған жағдайларда уәкілетті органның, ЖАО немесе Мұрағат басшысы мемлекеттік қызметті көрсету мерзімін күнтізбелік отыз күннен аспайтын мерзімге ұзартуы мүмкін, бұл туралы құжаттар тіркелген күнінен бастап үш жұмыс күн ішінде мемлекеттік қызметті алушыға хабарланады.</w:t>
      </w:r>
      <w:r>
        <w:br/>
      </w:r>
      <w:r>
        <w:rPr>
          <w:rFonts w:ascii="Times New Roman"/>
          <w:b w:val="false"/>
          <w:i w:val="false"/>
          <w:color w:val="000000"/>
          <w:sz w:val="28"/>
        </w:rPr>
        <w:t>
</w:t>
      </w:r>
      <w:r>
        <w:rPr>
          <w:rFonts w:ascii="Times New Roman"/>
          <w:b w:val="false"/>
          <w:i w:val="false"/>
          <w:color w:val="000000"/>
          <w:sz w:val="28"/>
        </w:rPr>
        <w:t>
      орталыққа өтініш білдірген кезде:</w:t>
      </w:r>
      <w:r>
        <w:br/>
      </w:r>
      <w:r>
        <w:rPr>
          <w:rFonts w:ascii="Times New Roman"/>
          <w:b w:val="false"/>
          <w:i w:val="false"/>
          <w:color w:val="000000"/>
          <w:sz w:val="28"/>
        </w:rPr>
        <w:t>
</w:t>
      </w:r>
      <w:r>
        <w:rPr>
          <w:rFonts w:ascii="Times New Roman"/>
          <w:b w:val="false"/>
          <w:i w:val="false"/>
          <w:color w:val="000000"/>
          <w:sz w:val="28"/>
        </w:rPr>
        <w:t>
      1) мемлекеттік қызметті алушы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айқындалған қажетті құжаттарды тапсырған сәттен бастап күнтізбелік он бес күн ішінде, құжаттар қабылданған күн мемлекеттік қызмет көрсетудің мерзіміне кірмейді.</w:t>
      </w:r>
      <w:r>
        <w:br/>
      </w:r>
      <w:r>
        <w:rPr>
          <w:rFonts w:ascii="Times New Roman"/>
          <w:b w:val="false"/>
          <w:i w:val="false"/>
          <w:color w:val="000000"/>
          <w:sz w:val="28"/>
        </w:rPr>
        <w:t>
</w:t>
      </w:r>
      <w:r>
        <w:rPr>
          <w:rFonts w:ascii="Times New Roman"/>
          <w:b w:val="false"/>
          <w:i w:val="false"/>
          <w:color w:val="000000"/>
          <w:sz w:val="28"/>
        </w:rPr>
        <w:t>
      2) мемлекеттік қызметті алушы өтініш берген күні сол жерде көрсетілетін мемлекеттік қызметті алуға дейін күтудің рұқсат берілген ең көп уақыты – 20 минут;</w:t>
      </w:r>
      <w:r>
        <w:br/>
      </w:r>
      <w:r>
        <w:rPr>
          <w:rFonts w:ascii="Times New Roman"/>
          <w:b w:val="false"/>
          <w:i w:val="false"/>
          <w:color w:val="000000"/>
          <w:sz w:val="28"/>
        </w:rPr>
        <w:t>
</w:t>
      </w:r>
      <w:r>
        <w:rPr>
          <w:rFonts w:ascii="Times New Roman"/>
          <w:b w:val="false"/>
          <w:i w:val="false"/>
          <w:color w:val="000000"/>
          <w:sz w:val="28"/>
        </w:rPr>
        <w:t>
      3) мемлекеттік қызметті алушы өтініш берген күні сол жерде көрсетілетін мемлекеттік қызметті алушыға қызмет көрсетудің рұқсат берілген ең көп уақыты – 20 минут.</w:t>
      </w:r>
      <w:r>
        <w:br/>
      </w:r>
      <w:r>
        <w:rPr>
          <w:rFonts w:ascii="Times New Roman"/>
          <w:b w:val="false"/>
          <w:i w:val="false"/>
          <w:color w:val="000000"/>
          <w:sz w:val="28"/>
        </w:rPr>
        <w:t>
</w:t>
      </w:r>
      <w:r>
        <w:rPr>
          <w:rFonts w:ascii="Times New Roman"/>
          <w:b w:val="false"/>
          <w:i w:val="false"/>
          <w:color w:val="000000"/>
          <w:sz w:val="28"/>
        </w:rPr>
        <w:t>
      Уәкілетті орган, ЖАО, Мұрағат мемлекеттік қызмет көрсетудің нәтижесін мемлекеттік қызмет көрсету мерзімі аяқталардан бір күн бұрын береді. Портал арқылы өтініш білдіргенде – күнтізбелік он бес күн ішінде.</w:t>
      </w:r>
      <w:r>
        <w:br/>
      </w:r>
      <w:r>
        <w:rPr>
          <w:rFonts w:ascii="Times New Roman"/>
          <w:b w:val="false"/>
          <w:i w:val="false"/>
          <w:color w:val="000000"/>
          <w:sz w:val="28"/>
        </w:rPr>
        <w:t>
</w:t>
      </w:r>
      <w:r>
        <w:rPr>
          <w:rFonts w:ascii="Times New Roman"/>
          <w:b w:val="false"/>
          <w:i w:val="false"/>
          <w:color w:val="000000"/>
          <w:sz w:val="28"/>
        </w:rPr>
        <w:t>
      Мемлекеттік қызметті көрсету үшін екі немесе одан да көп ұйымдардың, сондай-ақ уақыты бес жылдан асқан кезеңнің құжаттарын зерделеу қажет болған жағдайларда уәкілетті орган, ЖАО немесе Мұрағат басшысы мемлекеттік қызметті көрсету мерзімін күнтізбелік отыз күннен аспайтын мерзімге ұзартуы мүмкін, бұл туралы құжаттар тіркелген күнінен бастап күнтізбелік үш күн ішінде мемлекеттік қызметті алушыға хабарланады.</w:t>
      </w:r>
      <w:r>
        <w:br/>
      </w:r>
      <w:r>
        <w:rPr>
          <w:rFonts w:ascii="Times New Roman"/>
          <w:b w:val="false"/>
          <w:i w:val="false"/>
          <w:color w:val="000000"/>
          <w:sz w:val="28"/>
        </w:rPr>
        <w:t>
</w:t>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9. Мемлекеттік қызмет:</w:t>
      </w:r>
      <w:r>
        <w:br/>
      </w:r>
      <w:r>
        <w:rPr>
          <w:rFonts w:ascii="Times New Roman"/>
          <w:b w:val="false"/>
          <w:i w:val="false"/>
          <w:color w:val="000000"/>
          <w:sz w:val="28"/>
        </w:rPr>
        <w:t>
</w:t>
      </w:r>
      <w:r>
        <w:rPr>
          <w:rFonts w:ascii="Times New Roman"/>
          <w:b w:val="false"/>
          <w:i w:val="false"/>
          <w:color w:val="000000"/>
          <w:sz w:val="28"/>
        </w:rPr>
        <w:t>
      1) уәкілетті органға өтініш білдірген кезде «Қазақстан Республикасындағы мерекелер туралы» Қазақстан Республикасының 2001 жылғы 13 желтоқсандағы </w:t>
      </w:r>
      <w:r>
        <w:rPr>
          <w:rFonts w:ascii="Times New Roman"/>
          <w:b w:val="false"/>
          <w:i w:val="false"/>
          <w:color w:val="000000"/>
          <w:sz w:val="28"/>
        </w:rPr>
        <w:t>Заңында</w:t>
      </w:r>
      <w:r>
        <w:rPr>
          <w:rFonts w:ascii="Times New Roman"/>
          <w:b w:val="false"/>
          <w:i w:val="false"/>
          <w:color w:val="000000"/>
          <w:sz w:val="28"/>
        </w:rPr>
        <w:t xml:space="preserve"> белгіленген демалыс және мереке күндерінен басқа, күн сайын сағат 9.00-ден 18.00-ге дейін, түскі үзіліс сағат 13.00-ден 14.30-ға дейін. Қабылдау кезек тәртібімен, алдын ала жазылусыз және жедел қызмет көрсетусіз жүзеге асырылады;</w:t>
      </w:r>
      <w:r>
        <w:br/>
      </w:r>
      <w:r>
        <w:rPr>
          <w:rFonts w:ascii="Times New Roman"/>
          <w:b w:val="false"/>
          <w:i w:val="false"/>
          <w:color w:val="000000"/>
          <w:sz w:val="28"/>
        </w:rPr>
        <w:t>
</w:t>
      </w:r>
      <w:r>
        <w:rPr>
          <w:rFonts w:ascii="Times New Roman"/>
          <w:b w:val="false"/>
          <w:i w:val="false"/>
          <w:color w:val="000000"/>
          <w:sz w:val="28"/>
        </w:rPr>
        <w:t>
      2) ЖАО немесе Мұрағатқа өтініш білдірген кезде «Қазақстан Республикасындағы мерекелер туралы» Қазақстан Республикасының 2001 жылғы 13 желтоқсандағы </w:t>
      </w:r>
      <w:r>
        <w:rPr>
          <w:rFonts w:ascii="Times New Roman"/>
          <w:b w:val="false"/>
          <w:i w:val="false"/>
          <w:color w:val="000000"/>
          <w:sz w:val="28"/>
        </w:rPr>
        <w:t>Заңында</w:t>
      </w:r>
      <w:r>
        <w:rPr>
          <w:rFonts w:ascii="Times New Roman"/>
          <w:b w:val="false"/>
          <w:i w:val="false"/>
          <w:color w:val="000000"/>
          <w:sz w:val="28"/>
        </w:rPr>
        <w:t xml:space="preserve"> белгіленген демалыс және мереке күндерінен басқа, күн сайын сағат 9.00-ден 18.00-ге дейін, түскі үзіліс сағат 13.00-ден 14.30-ға дейін. Қабылдау кезек тәртібімен, алдын ала жазылусыз және жедел қызмет көрсетусіз жүзеге асырылады;</w:t>
      </w:r>
      <w:r>
        <w:br/>
      </w:r>
      <w:r>
        <w:rPr>
          <w:rFonts w:ascii="Times New Roman"/>
          <w:b w:val="false"/>
          <w:i w:val="false"/>
          <w:color w:val="000000"/>
          <w:sz w:val="28"/>
        </w:rPr>
        <w:t>
</w:t>
      </w:r>
      <w:r>
        <w:rPr>
          <w:rFonts w:ascii="Times New Roman"/>
          <w:b w:val="false"/>
          <w:i w:val="false"/>
          <w:color w:val="000000"/>
          <w:sz w:val="28"/>
        </w:rPr>
        <w:t>
      3) Орталыққа өтініш білдірген кезде «Қазақстан Республикасындағы мерекелер туралы» Қазақстан Республикасының 2001 жылғы 13 желтоқсандағы </w:t>
      </w:r>
      <w:r>
        <w:rPr>
          <w:rFonts w:ascii="Times New Roman"/>
          <w:b w:val="false"/>
          <w:i w:val="false"/>
          <w:color w:val="000000"/>
          <w:sz w:val="28"/>
        </w:rPr>
        <w:t>Заңында</w:t>
      </w:r>
      <w:r>
        <w:rPr>
          <w:rFonts w:ascii="Times New Roman"/>
          <w:b w:val="false"/>
          <w:i w:val="false"/>
          <w:color w:val="000000"/>
          <w:sz w:val="28"/>
        </w:rPr>
        <w:t xml:space="preserve"> белгіленген демалыс және мереке күндерінен басқа, күн сайын сағат 9.00-ден 20.00-ға дейін, үзіліссіз, аптасына алты күн. Қабылдау «электронды» кезек тәртібімен, жедел қызмет көрсетусіз жүзеге асырылады.</w:t>
      </w:r>
      <w:r>
        <w:br/>
      </w:r>
      <w:r>
        <w:rPr>
          <w:rFonts w:ascii="Times New Roman"/>
          <w:b w:val="false"/>
          <w:i w:val="false"/>
          <w:color w:val="000000"/>
          <w:sz w:val="28"/>
        </w:rPr>
        <w:t>
</w:t>
      </w:r>
      <w:r>
        <w:rPr>
          <w:rFonts w:ascii="Times New Roman"/>
          <w:b w:val="false"/>
          <w:i w:val="false"/>
          <w:color w:val="000000"/>
          <w:sz w:val="28"/>
        </w:rPr>
        <w:t>
      Мобильді орталықтар құжаттар қабылдауды Орталық бекіткен кестеге сәйкес жүзеге асырады; бірақ бір елді мекенде алты жұмыс сағатынан кем емес;</w:t>
      </w:r>
      <w:r>
        <w:br/>
      </w:r>
      <w:r>
        <w:rPr>
          <w:rFonts w:ascii="Times New Roman"/>
          <w:b w:val="false"/>
          <w:i w:val="false"/>
          <w:color w:val="000000"/>
          <w:sz w:val="28"/>
        </w:rPr>
        <w:t>
</w:t>
      </w:r>
      <w:r>
        <w:rPr>
          <w:rFonts w:ascii="Times New Roman"/>
          <w:b w:val="false"/>
          <w:i w:val="false"/>
          <w:color w:val="000000"/>
          <w:sz w:val="28"/>
        </w:rPr>
        <w:t>
      1) порталдың жұмыс кестесі – тәулік бойы.</w:t>
      </w:r>
      <w:r>
        <w:br/>
      </w:r>
      <w:r>
        <w:rPr>
          <w:rFonts w:ascii="Times New Roman"/>
          <w:b w:val="false"/>
          <w:i w:val="false"/>
          <w:color w:val="000000"/>
          <w:sz w:val="28"/>
        </w:rPr>
        <w:t>
</w:t>
      </w:r>
      <w:r>
        <w:rPr>
          <w:rFonts w:ascii="Times New Roman"/>
          <w:b w:val="false"/>
          <w:i w:val="false"/>
          <w:color w:val="000000"/>
          <w:sz w:val="28"/>
        </w:rPr>
        <w:t>
      10. Мемлекеттік қызмет:</w:t>
      </w:r>
      <w:r>
        <w:br/>
      </w:r>
      <w:r>
        <w:rPr>
          <w:rFonts w:ascii="Times New Roman"/>
          <w:b w:val="false"/>
          <w:i w:val="false"/>
          <w:color w:val="000000"/>
          <w:sz w:val="28"/>
        </w:rPr>
        <w:t>
</w:t>
      </w:r>
      <w:r>
        <w:rPr>
          <w:rFonts w:ascii="Times New Roman"/>
          <w:b w:val="false"/>
          <w:i w:val="false"/>
          <w:color w:val="000000"/>
          <w:sz w:val="28"/>
        </w:rPr>
        <w:t>
      уәкілетті органда, ЖАО және Мұрағатта құқықтық тәртіпті қолдау үшін бөлмелерде тәулік бойы күзет бекеті, өртке қарсы сигнализация және басқа қауіпсіздік шаралары бар. Кіреберістері дене мүмкіндіктері шектеулі адамдарға арналған пандустармен жабдықталған.</w:t>
      </w:r>
      <w:r>
        <w:br/>
      </w:r>
      <w:r>
        <w:rPr>
          <w:rFonts w:ascii="Times New Roman"/>
          <w:b w:val="false"/>
          <w:i w:val="false"/>
          <w:color w:val="000000"/>
          <w:sz w:val="28"/>
        </w:rPr>
        <w:t>
</w:t>
      </w:r>
      <w:r>
        <w:rPr>
          <w:rFonts w:ascii="Times New Roman"/>
          <w:b w:val="false"/>
          <w:i w:val="false"/>
          <w:color w:val="000000"/>
          <w:sz w:val="28"/>
        </w:rPr>
        <w:t>
      Орталықта мемлекеттік қызметті алушылардың таңдауы бойынша дене мүмкіндіктері шектеулі адамдар үшін жағдай көзделген, күтудің тиімді жағдайлары мен күту залы және қажетті құжаттарды дайындау үшін толтырылған бланк үлгілері мен ақпараттық стенділері бар.</w:t>
      </w:r>
      <w:r>
        <w:br/>
      </w:r>
      <w:r>
        <w:rPr>
          <w:rFonts w:ascii="Times New Roman"/>
          <w:b w:val="false"/>
          <w:i w:val="false"/>
          <w:color w:val="000000"/>
          <w:sz w:val="28"/>
        </w:rPr>
        <w:t>
</w:t>
      </w:r>
      <w:r>
        <w:rPr>
          <w:rFonts w:ascii="Times New Roman"/>
          <w:b w:val="false"/>
          <w:i w:val="false"/>
          <w:color w:val="000000"/>
          <w:sz w:val="28"/>
        </w:rPr>
        <w:t>
      Порталда – жеке кабинетте.</w:t>
      </w:r>
    </w:p>
    <w:bookmarkEnd w:id="45"/>
    <w:bookmarkStart w:name="z41" w:id="46"/>
    <w:p>
      <w:pPr>
        <w:spacing w:after="0"/>
        <w:ind w:left="0"/>
        <w:jc w:val="left"/>
      </w:pPr>
      <w:r>
        <w:rPr>
          <w:rFonts w:ascii="Times New Roman"/>
          <w:b/>
          <w:i w:val="false"/>
          <w:color w:val="000000"/>
        </w:rPr>
        <w:t xml:space="preserve"> 
2. Мемлекеттік қызмет көрсетудің тәртібі</w:t>
      </w:r>
    </w:p>
    <w:bookmarkEnd w:id="46"/>
    <w:bookmarkStart w:name="z42" w:id="47"/>
    <w:p>
      <w:pPr>
        <w:spacing w:after="0"/>
        <w:ind w:left="0"/>
        <w:jc w:val="both"/>
      </w:pPr>
      <w:r>
        <w:rPr>
          <w:rFonts w:ascii="Times New Roman"/>
          <w:b w:val="false"/>
          <w:i w:val="false"/>
          <w:color w:val="000000"/>
          <w:sz w:val="28"/>
        </w:rPr>
        <w:t>
      11. Алушы мемлекеттік қызметті алу үшін (жеке өзі келгенде) жеке басын куәландыратын құжат және (немесе) өкілетті тұлғаның өкілеттілігін растайтын құжатты көрсеткен кезде мынадай құжаттар тізбесін береді:</w:t>
      </w:r>
      <w:r>
        <w:br/>
      </w:r>
      <w:r>
        <w:rPr>
          <w:rFonts w:ascii="Times New Roman"/>
          <w:b w:val="false"/>
          <w:i w:val="false"/>
          <w:color w:val="000000"/>
          <w:sz w:val="28"/>
        </w:rPr>
        <w:t>
</w:t>
      </w:r>
      <w:r>
        <w:rPr>
          <w:rFonts w:ascii="Times New Roman"/>
          <w:b w:val="false"/>
          <w:i w:val="false"/>
          <w:color w:val="000000"/>
          <w:sz w:val="28"/>
        </w:rPr>
        <w:t>
      1) уәкілетті органға, ЖАО-ға немесе Мұрағатқа өтініш білдірген кезде мемлекеттік қызметті алушы үшін растауды қажет ететін мәліметтер көрсетілген өтініш;</w:t>
      </w:r>
      <w:r>
        <w:br/>
      </w:r>
      <w:r>
        <w:rPr>
          <w:rFonts w:ascii="Times New Roman"/>
          <w:b w:val="false"/>
          <w:i w:val="false"/>
          <w:color w:val="000000"/>
          <w:sz w:val="28"/>
        </w:rPr>
        <w:t>
</w:t>
      </w:r>
      <w:r>
        <w:rPr>
          <w:rFonts w:ascii="Times New Roman"/>
          <w:b w:val="false"/>
          <w:i w:val="false"/>
          <w:color w:val="000000"/>
          <w:sz w:val="28"/>
        </w:rPr>
        <w:t>
      2) орталыққа өтініш білдірген кезде мемлекеттік қызметті алушы үшін растауды қажет ететін мәліметтер көрсетілген өтініш.</w:t>
      </w:r>
      <w:r>
        <w:br/>
      </w:r>
      <w:r>
        <w:rPr>
          <w:rFonts w:ascii="Times New Roman"/>
          <w:b w:val="false"/>
          <w:i w:val="false"/>
          <w:color w:val="000000"/>
          <w:sz w:val="28"/>
        </w:rPr>
        <w:t>
</w:t>
      </w:r>
      <w:r>
        <w:rPr>
          <w:rFonts w:ascii="Times New Roman"/>
          <w:b w:val="false"/>
          <w:i w:val="false"/>
          <w:color w:val="000000"/>
          <w:sz w:val="28"/>
        </w:rPr>
        <w:t>
      Алушының жеке басын куәландыратын, мемлекеттік электронды ақпараттық ресурстар болып табылатын құжаттар мәліметін уәкілетті органның қызметкері ЭЦҚ-мен куәландырылған электрондық құжаттар нысанындағы Орталықтың ақпарат жүйесі арқылы тиісті мемлекеттік ақпарат жүйесінен алады.</w:t>
      </w:r>
      <w:r>
        <w:br/>
      </w:r>
      <w:r>
        <w:rPr>
          <w:rFonts w:ascii="Times New Roman"/>
          <w:b w:val="false"/>
          <w:i w:val="false"/>
          <w:color w:val="000000"/>
          <w:sz w:val="28"/>
        </w:rPr>
        <w:t>
</w:t>
      </w:r>
      <w:r>
        <w:rPr>
          <w:rFonts w:ascii="Times New Roman"/>
          <w:b w:val="false"/>
          <w:i w:val="false"/>
          <w:color w:val="000000"/>
          <w:sz w:val="28"/>
        </w:rPr>
        <w:t>
      Портал арқылы мемлекеттік қызметті алушының ЭЦҚ-мен куәландырылған, электрондық құжат нысанындағы сұрауды толтыру қажет;</w:t>
      </w:r>
      <w:r>
        <w:br/>
      </w:r>
      <w:r>
        <w:rPr>
          <w:rFonts w:ascii="Times New Roman"/>
          <w:b w:val="false"/>
          <w:i w:val="false"/>
          <w:color w:val="000000"/>
          <w:sz w:val="28"/>
        </w:rPr>
        <w:t>
</w:t>
      </w:r>
      <w:r>
        <w:rPr>
          <w:rFonts w:ascii="Times New Roman"/>
          <w:b w:val="false"/>
          <w:i w:val="false"/>
          <w:color w:val="000000"/>
          <w:sz w:val="28"/>
        </w:rPr>
        <w:t>
      Мемлекеттік қызметті алушының жеке басын куәландыратын, мемлекеттік электронды ақпараттық ресурстар болып табылатын құжаттар мәліметін уәкілетті орган ЭЦҚ-мен куәландырылған электрондық құжаттар нысанындағы Порталдың ақпарат жүйесі арқылы тиісті мемлекеттік ақпарат жүйесінен алады.</w:t>
      </w:r>
      <w:r>
        <w:br/>
      </w:r>
      <w:r>
        <w:rPr>
          <w:rFonts w:ascii="Times New Roman"/>
          <w:b w:val="false"/>
          <w:i w:val="false"/>
          <w:color w:val="000000"/>
          <w:sz w:val="28"/>
        </w:rPr>
        <w:t>
</w:t>
      </w:r>
      <w:r>
        <w:rPr>
          <w:rFonts w:ascii="Times New Roman"/>
          <w:b w:val="false"/>
          <w:i w:val="false"/>
          <w:color w:val="000000"/>
          <w:sz w:val="28"/>
        </w:rPr>
        <w:t>
      12. Мемлекеттік қызметті алу үшін бланкілерді толтыру талап етілмейді, өтініштер еркін нысан бойынша қабылданады. Өтініште алушының аты, әкесінің аты, тегі, оның туған жылы мен туған жері, тұрғылықты жері, азаматтығы, сондай-ақ сұранысты орындауға қажетті құжаттарды іздестіруге мүмкіндік беретін өзге де мәліметтер көрсетіледі.</w:t>
      </w:r>
      <w:r>
        <w:br/>
      </w:r>
      <w:r>
        <w:rPr>
          <w:rFonts w:ascii="Times New Roman"/>
          <w:b w:val="false"/>
          <w:i w:val="false"/>
          <w:color w:val="000000"/>
          <w:sz w:val="28"/>
        </w:rPr>
        <w:t>
</w:t>
      </w:r>
      <w:r>
        <w:rPr>
          <w:rFonts w:ascii="Times New Roman"/>
          <w:b w:val="false"/>
          <w:i w:val="false"/>
          <w:color w:val="000000"/>
          <w:sz w:val="28"/>
        </w:rPr>
        <w:t>
      Мемлекеттік қызметті алушы Орталыққа өтініш білдірген кезде, бекітілген нысандағы өтініштердің бланкілері күту залындағы арнайы тағанда, сондай-ақ Орталықтың www.con.gov.kz интернет-ресурсында орналастырылады.</w:t>
      </w:r>
      <w:r>
        <w:br/>
      </w:r>
      <w:r>
        <w:rPr>
          <w:rFonts w:ascii="Times New Roman"/>
          <w:b w:val="false"/>
          <w:i w:val="false"/>
          <w:color w:val="000000"/>
          <w:sz w:val="28"/>
        </w:rPr>
        <w:t>
</w:t>
      </w:r>
      <w:r>
        <w:rPr>
          <w:rFonts w:ascii="Times New Roman"/>
          <w:b w:val="false"/>
          <w:i w:val="false"/>
          <w:color w:val="000000"/>
          <w:sz w:val="28"/>
        </w:rPr>
        <w:t>
      Мемлекеттік қызметті портал арқылы алу үшін электронды сұрау нысанын толтыру қажет.</w:t>
      </w:r>
      <w:r>
        <w:br/>
      </w:r>
      <w:r>
        <w:rPr>
          <w:rFonts w:ascii="Times New Roman"/>
          <w:b w:val="false"/>
          <w:i w:val="false"/>
          <w:color w:val="000000"/>
          <w:sz w:val="28"/>
        </w:rPr>
        <w:t>
</w:t>
      </w:r>
      <w:r>
        <w:rPr>
          <w:rFonts w:ascii="Times New Roman"/>
          <w:b w:val="false"/>
          <w:i w:val="false"/>
          <w:color w:val="000000"/>
          <w:sz w:val="28"/>
        </w:rPr>
        <w:t>
      13. Мемлекеттік қызметті алу үшін қажетті құжаттар пошта арқылы жіберіледі немесе уәкілетті органның кеңсесіне мына мекенжайға: 010000, Астана қаласы, Орынбор көшесі, 8 үй, 15-кіреберіс, 224-кабинетке тапсырылады.</w:t>
      </w:r>
      <w:r>
        <w:br/>
      </w:r>
      <w:r>
        <w:rPr>
          <w:rFonts w:ascii="Times New Roman"/>
          <w:b w:val="false"/>
          <w:i w:val="false"/>
          <w:color w:val="000000"/>
          <w:sz w:val="28"/>
        </w:rPr>
        <w:t>
</w:t>
      </w:r>
      <w:r>
        <w:rPr>
          <w:rFonts w:ascii="Times New Roman"/>
          <w:b w:val="false"/>
          <w:i w:val="false"/>
          <w:color w:val="000000"/>
          <w:sz w:val="28"/>
        </w:rPr>
        <w:t>
      Мемлекеттік қызметті ЖАО немесе Мұрағат арқылы алу үшін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 тізбесі осы стандарттың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2-қосымшаларында</w:t>
      </w:r>
      <w:r>
        <w:rPr>
          <w:rFonts w:ascii="Times New Roman"/>
          <w:b w:val="false"/>
          <w:i w:val="false"/>
          <w:color w:val="000000"/>
          <w:sz w:val="28"/>
        </w:rPr>
        <w:t xml:space="preserve"> көрсетілген Мұрағатқа немесе ЖАО-ға тапсырылады.</w:t>
      </w:r>
      <w:r>
        <w:br/>
      </w:r>
      <w:r>
        <w:rPr>
          <w:rFonts w:ascii="Times New Roman"/>
          <w:b w:val="false"/>
          <w:i w:val="false"/>
          <w:color w:val="000000"/>
          <w:sz w:val="28"/>
        </w:rPr>
        <w:t>
</w:t>
      </w:r>
      <w:r>
        <w:rPr>
          <w:rFonts w:ascii="Times New Roman"/>
          <w:b w:val="false"/>
          <w:i w:val="false"/>
          <w:color w:val="000000"/>
          <w:sz w:val="28"/>
        </w:rPr>
        <w:t>
      Орталықтарда құжаттарды қабылдау операциялық залдағы «кедергісіз» қызмет көрсету арқылы жүзеге асырылады.</w:t>
      </w:r>
      <w:r>
        <w:br/>
      </w:r>
      <w:r>
        <w:rPr>
          <w:rFonts w:ascii="Times New Roman"/>
          <w:b w:val="false"/>
          <w:i w:val="false"/>
          <w:color w:val="000000"/>
          <w:sz w:val="28"/>
        </w:rPr>
        <w:t>
</w:t>
      </w:r>
      <w:r>
        <w:rPr>
          <w:rFonts w:ascii="Times New Roman"/>
          <w:b w:val="false"/>
          <w:i w:val="false"/>
          <w:color w:val="000000"/>
          <w:sz w:val="28"/>
        </w:rPr>
        <w:t>
      Порталда электронды сұранысты қабылдау мемлекеттік қызметті алушының жеке жәшігінде жүзеге асырылады.</w:t>
      </w:r>
      <w:r>
        <w:br/>
      </w:r>
      <w:r>
        <w:rPr>
          <w:rFonts w:ascii="Times New Roman"/>
          <w:b w:val="false"/>
          <w:i w:val="false"/>
          <w:color w:val="000000"/>
          <w:sz w:val="28"/>
        </w:rPr>
        <w:t>
</w:t>
      </w:r>
      <w:r>
        <w:rPr>
          <w:rFonts w:ascii="Times New Roman"/>
          <w:b w:val="false"/>
          <w:i w:val="false"/>
          <w:color w:val="000000"/>
          <w:sz w:val="28"/>
        </w:rPr>
        <w:t>
      14. Уәкілетті органға өтініш білдірген кезде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күні мен уақыты, құжатты қабылдаған уәкілетті орган кеңсесі қызметкерінің тегі, аты жөні көрсетілетін алушыға (немесе нотариалды куәландырылмаған сенімхаты бойынша өкілге) берілетін талон құжаттардың қабылданғанын растау болып табылады.</w:t>
      </w:r>
      <w:r>
        <w:br/>
      </w:r>
      <w:r>
        <w:rPr>
          <w:rFonts w:ascii="Times New Roman"/>
          <w:b w:val="false"/>
          <w:i w:val="false"/>
          <w:color w:val="000000"/>
          <w:sz w:val="28"/>
        </w:rPr>
        <w:t>
</w:t>
      </w:r>
      <w:r>
        <w:rPr>
          <w:rFonts w:ascii="Times New Roman"/>
          <w:b w:val="false"/>
          <w:i w:val="false"/>
          <w:color w:val="000000"/>
          <w:sz w:val="28"/>
        </w:rPr>
        <w:t>
      Орталықта өтініш берілген кезде тиісті құжаттардың қабылдағаны туралы қолхат:</w:t>
      </w:r>
      <w:r>
        <w:br/>
      </w:r>
      <w:r>
        <w:rPr>
          <w:rFonts w:ascii="Times New Roman"/>
          <w:b w:val="false"/>
          <w:i w:val="false"/>
          <w:color w:val="000000"/>
          <w:sz w:val="28"/>
        </w:rPr>
        <w:t>
</w:t>
      </w:r>
      <w:r>
        <w:rPr>
          <w:rFonts w:ascii="Times New Roman"/>
          <w:b w:val="false"/>
          <w:i w:val="false"/>
          <w:color w:val="000000"/>
          <w:sz w:val="28"/>
        </w:rPr>
        <w:t>
      1) сұраныстың нөмірі мен қабылданған күні;</w:t>
      </w:r>
      <w:r>
        <w:br/>
      </w:r>
      <w:r>
        <w:rPr>
          <w:rFonts w:ascii="Times New Roman"/>
          <w:b w:val="false"/>
          <w:i w:val="false"/>
          <w:color w:val="000000"/>
          <w:sz w:val="28"/>
        </w:rPr>
        <w:t>
</w:t>
      </w:r>
      <w:r>
        <w:rPr>
          <w:rFonts w:ascii="Times New Roman"/>
          <w:b w:val="false"/>
          <w:i w:val="false"/>
          <w:color w:val="000000"/>
          <w:sz w:val="28"/>
        </w:rPr>
        <w:t>
      2) сұратылған мемлекеттік қызмет түрі;</w:t>
      </w:r>
      <w:r>
        <w:br/>
      </w:r>
      <w:r>
        <w:rPr>
          <w:rFonts w:ascii="Times New Roman"/>
          <w:b w:val="false"/>
          <w:i w:val="false"/>
          <w:color w:val="000000"/>
          <w:sz w:val="28"/>
        </w:rPr>
        <w:t>
</w:t>
      </w:r>
      <w:r>
        <w:rPr>
          <w:rFonts w:ascii="Times New Roman"/>
          <w:b w:val="false"/>
          <w:i w:val="false"/>
          <w:color w:val="000000"/>
          <w:sz w:val="28"/>
        </w:rPr>
        <w:t>
      3) қоса берілген құжаттардың саны мен атаулары;</w:t>
      </w:r>
      <w:r>
        <w:br/>
      </w:r>
      <w:r>
        <w:rPr>
          <w:rFonts w:ascii="Times New Roman"/>
          <w:b w:val="false"/>
          <w:i w:val="false"/>
          <w:color w:val="000000"/>
          <w:sz w:val="28"/>
        </w:rPr>
        <w:t>
</w:t>
      </w:r>
      <w:r>
        <w:rPr>
          <w:rFonts w:ascii="Times New Roman"/>
          <w:b w:val="false"/>
          <w:i w:val="false"/>
          <w:color w:val="000000"/>
          <w:sz w:val="28"/>
        </w:rPr>
        <w:t>
      4) құжаттарды беретін күні (уақыты) мен орны;</w:t>
      </w:r>
      <w:r>
        <w:br/>
      </w:r>
      <w:r>
        <w:rPr>
          <w:rFonts w:ascii="Times New Roman"/>
          <w:b w:val="false"/>
          <w:i w:val="false"/>
          <w:color w:val="000000"/>
          <w:sz w:val="28"/>
        </w:rPr>
        <w:t>
</w:t>
      </w:r>
      <w:r>
        <w:rPr>
          <w:rFonts w:ascii="Times New Roman"/>
          <w:b w:val="false"/>
          <w:i w:val="false"/>
          <w:color w:val="000000"/>
          <w:sz w:val="28"/>
        </w:rPr>
        <w:t>
      5) құжаттарды ресімдеуге өтінішті қабылдаған Орталық қызметкерінің тегі, аты, әкесінің аты;</w:t>
      </w:r>
      <w:r>
        <w:br/>
      </w:r>
      <w:r>
        <w:rPr>
          <w:rFonts w:ascii="Times New Roman"/>
          <w:b w:val="false"/>
          <w:i w:val="false"/>
          <w:color w:val="000000"/>
          <w:sz w:val="28"/>
        </w:rPr>
        <w:t>
</w:t>
      </w:r>
      <w:r>
        <w:rPr>
          <w:rFonts w:ascii="Times New Roman"/>
          <w:b w:val="false"/>
          <w:i w:val="false"/>
          <w:color w:val="000000"/>
          <w:sz w:val="28"/>
        </w:rPr>
        <w:t>
      6) мемлекеттік қызметті алушының тегі, аты, әкесінің аты, уәкілетті өкілдің тегі, аты, әкесінің аты және олардың байланыс телефондары.</w:t>
      </w:r>
      <w:r>
        <w:br/>
      </w:r>
      <w:r>
        <w:rPr>
          <w:rFonts w:ascii="Times New Roman"/>
          <w:b w:val="false"/>
          <w:i w:val="false"/>
          <w:color w:val="000000"/>
          <w:sz w:val="28"/>
        </w:rPr>
        <w:t>
</w:t>
      </w:r>
      <w:r>
        <w:rPr>
          <w:rFonts w:ascii="Times New Roman"/>
          <w:b w:val="false"/>
          <w:i w:val="false"/>
          <w:color w:val="000000"/>
          <w:sz w:val="28"/>
        </w:rPr>
        <w:t>
      Портал арқылы өтініш берілген кезде мемлекеттік қызметті алушының порталдағы «жеке кабинетіне» мемлекеттік қызметтің нәтижелерін алған күнін және уақытын көрсете отырып, мемлекеттік қызмет көрсету үшін сауалдың қабылданғаны туралы хабарлама есеп жолданады.</w:t>
      </w:r>
      <w:r>
        <w:br/>
      </w:r>
      <w:r>
        <w:rPr>
          <w:rFonts w:ascii="Times New Roman"/>
          <w:b w:val="false"/>
          <w:i w:val="false"/>
          <w:color w:val="000000"/>
          <w:sz w:val="28"/>
        </w:rPr>
        <w:t>
</w:t>
      </w:r>
      <w:r>
        <w:rPr>
          <w:rFonts w:ascii="Times New Roman"/>
          <w:b w:val="false"/>
          <w:i w:val="false"/>
          <w:color w:val="000000"/>
          <w:sz w:val="28"/>
        </w:rPr>
        <w:t>
      15. Уәкілетті органда, ЖАО немесе Мұрағат мұрағаттық анықтаманы алушыға жеке өзі келгенде (не нотариалды куәландырмай жазбаша сенімхат арқылы басқа тұлғаға) береді, пошта арқылы немесе Орталыққа жіберіледі.</w:t>
      </w:r>
      <w:r>
        <w:br/>
      </w:r>
      <w:r>
        <w:rPr>
          <w:rFonts w:ascii="Times New Roman"/>
          <w:b w:val="false"/>
          <w:i w:val="false"/>
          <w:color w:val="000000"/>
          <w:sz w:val="28"/>
        </w:rPr>
        <w:t>
</w:t>
      </w:r>
      <w:r>
        <w:rPr>
          <w:rFonts w:ascii="Times New Roman"/>
          <w:b w:val="false"/>
          <w:i w:val="false"/>
          <w:color w:val="000000"/>
          <w:sz w:val="28"/>
        </w:rPr>
        <w:t>
      Орталықта дайын құжаттарды алушыға беруді Орталық инспекторы қолхат негізінде онда көрсетілген мерзімде «терезелер» арқылы жүзеге асырады.</w:t>
      </w:r>
      <w:r>
        <w:br/>
      </w:r>
      <w:r>
        <w:rPr>
          <w:rFonts w:ascii="Times New Roman"/>
          <w:b w:val="false"/>
          <w:i w:val="false"/>
          <w:color w:val="000000"/>
          <w:sz w:val="28"/>
        </w:rPr>
        <w:t>
</w:t>
      </w:r>
      <w:r>
        <w:rPr>
          <w:rFonts w:ascii="Times New Roman"/>
          <w:b w:val="false"/>
          <w:i w:val="false"/>
          <w:color w:val="000000"/>
          <w:sz w:val="28"/>
        </w:rPr>
        <w:t>
      Алушы белгіленген уақытта қызметтің қорытындысын алмаған жағдайда, Орталық оның бір ай ішінде сақталуын қамтамасыз етеді, одан кейін оларды Орталықтың мұрағатына жібереді.</w:t>
      </w:r>
      <w:r>
        <w:br/>
      </w:r>
      <w:r>
        <w:rPr>
          <w:rFonts w:ascii="Times New Roman"/>
          <w:b w:val="false"/>
          <w:i w:val="false"/>
          <w:color w:val="000000"/>
          <w:sz w:val="28"/>
        </w:rPr>
        <w:t>
</w:t>
      </w:r>
      <w:r>
        <w:rPr>
          <w:rFonts w:ascii="Times New Roman"/>
          <w:b w:val="false"/>
          <w:i w:val="false"/>
          <w:color w:val="000000"/>
          <w:sz w:val="28"/>
        </w:rPr>
        <w:t>
      Көрсетілген қызметтің нәтижесі алушының порталдағы жеке кабинетіне жіберіледі.</w:t>
      </w:r>
      <w:r>
        <w:br/>
      </w:r>
      <w:r>
        <w:rPr>
          <w:rFonts w:ascii="Times New Roman"/>
          <w:b w:val="false"/>
          <w:i w:val="false"/>
          <w:color w:val="000000"/>
          <w:sz w:val="28"/>
        </w:rPr>
        <w:t>
</w:t>
      </w:r>
      <w:r>
        <w:rPr>
          <w:rFonts w:ascii="Times New Roman"/>
          <w:b w:val="false"/>
          <w:i w:val="false"/>
          <w:color w:val="000000"/>
          <w:sz w:val="28"/>
        </w:rPr>
        <w:t>
      16. Алушының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құжаттардың бірін тапсырмаған жағдайда мемлекеттік қызмет көрсетуді тоқтата тұруға негіз болып табылады.</w:t>
      </w:r>
      <w:r>
        <w:br/>
      </w:r>
      <w:r>
        <w:rPr>
          <w:rFonts w:ascii="Times New Roman"/>
          <w:b w:val="false"/>
          <w:i w:val="false"/>
          <w:color w:val="000000"/>
          <w:sz w:val="28"/>
        </w:rPr>
        <w:t>
</w:t>
      </w:r>
      <w:r>
        <w:rPr>
          <w:rFonts w:ascii="Times New Roman"/>
          <w:b w:val="false"/>
          <w:i w:val="false"/>
          <w:color w:val="000000"/>
          <w:sz w:val="28"/>
        </w:rPr>
        <w:t>
      Мемлекеттік қызметті алушы мемлекеттік қызмет көрсетуден бас тарту туралы дәлелді жауапты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белгіленген мерзімде мемлекеттік органда, Мұрағаттарда немесе электрондық құжат түрінде порталдағы «жеке кабинетінен» алады.</w:t>
      </w:r>
      <w:r>
        <w:br/>
      </w:r>
      <w:r>
        <w:rPr>
          <w:rFonts w:ascii="Times New Roman"/>
          <w:b w:val="false"/>
          <w:i w:val="false"/>
          <w:color w:val="000000"/>
          <w:sz w:val="28"/>
        </w:rPr>
        <w:t>
</w:t>
      </w:r>
      <w:r>
        <w:rPr>
          <w:rFonts w:ascii="Times New Roman"/>
          <w:b w:val="false"/>
          <w:i w:val="false"/>
          <w:color w:val="000000"/>
          <w:sz w:val="28"/>
        </w:rPr>
        <w:t>
      Мемлекеттік қызметті алушы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құжаттардың бірін тапсырмаған жағдайда Орталық құжаттарды қабылдаудан бас тартады.</w:t>
      </w:r>
      <w:r>
        <w:br/>
      </w:r>
      <w:r>
        <w:rPr>
          <w:rFonts w:ascii="Times New Roman"/>
          <w:b w:val="false"/>
          <w:i w:val="false"/>
          <w:color w:val="000000"/>
          <w:sz w:val="28"/>
        </w:rPr>
        <w:t>
</w:t>
      </w:r>
      <w:r>
        <w:rPr>
          <w:rFonts w:ascii="Times New Roman"/>
          <w:b w:val="false"/>
          <w:i w:val="false"/>
          <w:color w:val="000000"/>
          <w:sz w:val="28"/>
        </w:rPr>
        <w:t>
      Құжаттарды қабылдаудан бас тартқан жағдайда, Орталық қызметкері алушыға жетіспейтін құжаттарды көрсете отырып қолхат береді.</w:t>
      </w:r>
    </w:p>
    <w:bookmarkEnd w:id="47"/>
    <w:bookmarkStart w:name="z389" w:id="48"/>
    <w:p>
      <w:pPr>
        <w:spacing w:after="0"/>
        <w:ind w:left="0"/>
        <w:jc w:val="left"/>
      </w:pPr>
      <w:r>
        <w:rPr>
          <w:rFonts w:ascii="Times New Roman"/>
          <w:b/>
          <w:i w:val="false"/>
          <w:color w:val="000000"/>
        </w:rPr>
        <w:t xml:space="preserve"> 
3. Жұмыс қағидаттары</w:t>
      </w:r>
    </w:p>
    <w:bookmarkEnd w:id="48"/>
    <w:bookmarkStart w:name="z390" w:id="49"/>
    <w:p>
      <w:pPr>
        <w:spacing w:after="0"/>
        <w:ind w:left="0"/>
        <w:jc w:val="both"/>
      </w:pPr>
      <w:r>
        <w:rPr>
          <w:rFonts w:ascii="Times New Roman"/>
          <w:b w:val="false"/>
          <w:i w:val="false"/>
          <w:color w:val="000000"/>
          <w:sz w:val="28"/>
        </w:rPr>
        <w:t>
      17. Уәкілетті орган, ЖАО, Мұрағат және Орталық мемлекеттік қызметтерді алушыға қатысты мынадай:</w:t>
      </w:r>
      <w:r>
        <w:br/>
      </w:r>
      <w:r>
        <w:rPr>
          <w:rFonts w:ascii="Times New Roman"/>
          <w:b w:val="false"/>
          <w:i w:val="false"/>
          <w:color w:val="000000"/>
          <w:sz w:val="28"/>
        </w:rPr>
        <w:t>
</w:t>
      </w:r>
      <w:r>
        <w:rPr>
          <w:rFonts w:ascii="Times New Roman"/>
          <w:b w:val="false"/>
          <w:i w:val="false"/>
          <w:color w:val="000000"/>
          <w:sz w:val="28"/>
        </w:rPr>
        <w:t>
      1) адамның конституциялық құқықтары мен бостандықтарын сақтау;</w:t>
      </w:r>
      <w:r>
        <w:br/>
      </w:r>
      <w:r>
        <w:rPr>
          <w:rFonts w:ascii="Times New Roman"/>
          <w:b w:val="false"/>
          <w:i w:val="false"/>
          <w:color w:val="000000"/>
          <w:sz w:val="28"/>
        </w:rPr>
        <w:t>
</w:t>
      </w:r>
      <w:r>
        <w:rPr>
          <w:rFonts w:ascii="Times New Roman"/>
          <w:b w:val="false"/>
          <w:i w:val="false"/>
          <w:color w:val="000000"/>
          <w:sz w:val="28"/>
        </w:rPr>
        <w:t>
      2) қызметтік борышты орындау кезінде заңдылықты сақтау;</w:t>
      </w:r>
      <w:r>
        <w:br/>
      </w:r>
      <w:r>
        <w:rPr>
          <w:rFonts w:ascii="Times New Roman"/>
          <w:b w:val="false"/>
          <w:i w:val="false"/>
          <w:color w:val="000000"/>
          <w:sz w:val="28"/>
        </w:rPr>
        <w:t>
</w:t>
      </w:r>
      <w:r>
        <w:rPr>
          <w:rFonts w:ascii="Times New Roman"/>
          <w:b w:val="false"/>
          <w:i w:val="false"/>
          <w:color w:val="000000"/>
          <w:sz w:val="28"/>
        </w:rPr>
        <w:t>
      3) сыпайылық;</w:t>
      </w:r>
      <w:r>
        <w:br/>
      </w:r>
      <w:r>
        <w:rPr>
          <w:rFonts w:ascii="Times New Roman"/>
          <w:b w:val="false"/>
          <w:i w:val="false"/>
          <w:color w:val="000000"/>
          <w:sz w:val="28"/>
        </w:rPr>
        <w:t>
</w:t>
      </w:r>
      <w:r>
        <w:rPr>
          <w:rFonts w:ascii="Times New Roman"/>
          <w:b w:val="false"/>
          <w:i w:val="false"/>
          <w:color w:val="000000"/>
          <w:sz w:val="28"/>
        </w:rPr>
        <w:t>
      4) жан-жақты және толық ақпарат ұсыну;</w:t>
      </w:r>
      <w:r>
        <w:br/>
      </w:r>
      <w:r>
        <w:rPr>
          <w:rFonts w:ascii="Times New Roman"/>
          <w:b w:val="false"/>
          <w:i w:val="false"/>
          <w:color w:val="000000"/>
          <w:sz w:val="28"/>
        </w:rPr>
        <w:t>
</w:t>
      </w:r>
      <w:r>
        <w:rPr>
          <w:rFonts w:ascii="Times New Roman"/>
          <w:b w:val="false"/>
          <w:i w:val="false"/>
          <w:color w:val="000000"/>
          <w:sz w:val="28"/>
        </w:rPr>
        <w:t>
      5) жеке және заңды тұлғалар құжаттарын қорғау және құпиялылық қағидаттарын басшылыққа алады.</w:t>
      </w:r>
    </w:p>
    <w:bookmarkEnd w:id="49"/>
    <w:bookmarkStart w:name="z396" w:id="50"/>
    <w:p>
      <w:pPr>
        <w:spacing w:after="0"/>
        <w:ind w:left="0"/>
        <w:jc w:val="left"/>
      </w:pPr>
      <w:r>
        <w:rPr>
          <w:rFonts w:ascii="Times New Roman"/>
          <w:b/>
          <w:i w:val="false"/>
          <w:color w:val="000000"/>
        </w:rPr>
        <w:t xml:space="preserve"> 
4. Жұмыс нәтижелері</w:t>
      </w:r>
    </w:p>
    <w:bookmarkEnd w:id="50"/>
    <w:bookmarkStart w:name="z397" w:id="51"/>
    <w:p>
      <w:pPr>
        <w:spacing w:after="0"/>
        <w:ind w:left="0"/>
        <w:jc w:val="both"/>
      </w:pPr>
      <w:r>
        <w:rPr>
          <w:rFonts w:ascii="Times New Roman"/>
          <w:b w:val="false"/>
          <w:i w:val="false"/>
          <w:color w:val="000000"/>
          <w:sz w:val="28"/>
        </w:rPr>
        <w:t>
      18. Мемлекеттік қызметті алушыларға мемлекеттік қызмет көрсету жөніндегі жұмыстың нәтижелері осы стандарттың </w:t>
      </w:r>
      <w:r>
        <w:rPr>
          <w:rFonts w:ascii="Times New Roman"/>
          <w:b w:val="false"/>
          <w:i w:val="false"/>
          <w:color w:val="000000"/>
          <w:sz w:val="28"/>
        </w:rPr>
        <w:t>4-қосымшасына</w:t>
      </w:r>
      <w:r>
        <w:rPr>
          <w:rFonts w:ascii="Times New Roman"/>
          <w:b w:val="false"/>
          <w:i w:val="false"/>
          <w:color w:val="000000"/>
          <w:sz w:val="28"/>
        </w:rPr>
        <w:t xml:space="preserve"> сәйкес сапа және тиімділік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19. Мемлекеттік органның жұмысы бағаланатын мемлекеттік қызметтің сапасы мен тиімділік көрсеткіштерінің мақсатты мәні жыл сайын Қазақстан Республикасы Мәдениет және ақпарат министрінің бұйрығымен бекітіледі.</w:t>
      </w:r>
    </w:p>
    <w:bookmarkEnd w:id="51"/>
    <w:bookmarkStart w:name="z399" w:id="52"/>
    <w:p>
      <w:pPr>
        <w:spacing w:after="0"/>
        <w:ind w:left="0"/>
        <w:jc w:val="left"/>
      </w:pPr>
      <w:r>
        <w:rPr>
          <w:rFonts w:ascii="Times New Roman"/>
          <w:b/>
          <w:i w:val="false"/>
          <w:color w:val="000000"/>
        </w:rPr>
        <w:t xml:space="preserve"> 
5. Шағымдану тәртібі</w:t>
      </w:r>
    </w:p>
    <w:bookmarkEnd w:id="52"/>
    <w:bookmarkStart w:name="z400" w:id="53"/>
    <w:p>
      <w:pPr>
        <w:spacing w:after="0"/>
        <w:ind w:left="0"/>
        <w:jc w:val="both"/>
      </w:pPr>
      <w:r>
        <w:rPr>
          <w:rFonts w:ascii="Times New Roman"/>
          <w:b w:val="false"/>
          <w:i w:val="false"/>
          <w:color w:val="000000"/>
          <w:sz w:val="28"/>
        </w:rPr>
        <w:t>
      20. Мұрағаттардың уәкілетті лауазымды тұлғаларының әрекетіне (әрекетсіздігіне) шағымдану тәртібін уәкілетті органның Мұрағаттар мен құжаттама басқармасының бастығы мына мекенжай бойынша: 010000, Астана қаласы, Орынбор көшесі, 8 үй, 15-кіреберіс, 215-бөлме, телефон: 8 (7172) 74-05-29 түсіндіреді және шағым жазуға жәрдемдеседі. Сондай-ақ осы стандарттың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2-қосымшаларында</w:t>
      </w:r>
      <w:r>
        <w:rPr>
          <w:rFonts w:ascii="Times New Roman"/>
          <w:b w:val="false"/>
          <w:i w:val="false"/>
          <w:color w:val="000000"/>
          <w:sz w:val="28"/>
        </w:rPr>
        <w:t xml:space="preserve"> мекенжайлары көрсетілген облыстардың, Астана, Алматы қалаларының мұрағаттар мен құжаттама басқармаларының басшылары және Мұрағат директорлары түсіндіреді.</w:t>
      </w:r>
      <w:r>
        <w:br/>
      </w:r>
      <w:r>
        <w:rPr>
          <w:rFonts w:ascii="Times New Roman"/>
          <w:b w:val="false"/>
          <w:i w:val="false"/>
          <w:color w:val="000000"/>
          <w:sz w:val="28"/>
        </w:rPr>
        <w:t>
</w:t>
      </w:r>
      <w:r>
        <w:rPr>
          <w:rFonts w:ascii="Times New Roman"/>
          <w:b w:val="false"/>
          <w:i w:val="false"/>
          <w:color w:val="000000"/>
          <w:sz w:val="28"/>
        </w:rPr>
        <w:t>
      Орталық инспекторларының әрекетіне (әрекетсіздігіне) шағымданудың тәртібі туралы ақпаратты call-орталығының телефоны (1414) арқылы алуға болады.</w:t>
      </w:r>
      <w:r>
        <w:br/>
      </w:r>
      <w:r>
        <w:rPr>
          <w:rFonts w:ascii="Times New Roman"/>
          <w:b w:val="false"/>
          <w:i w:val="false"/>
          <w:color w:val="000000"/>
          <w:sz w:val="28"/>
        </w:rPr>
        <w:t>
</w:t>
      </w:r>
      <w:r>
        <w:rPr>
          <w:rFonts w:ascii="Times New Roman"/>
          <w:b w:val="false"/>
          <w:i w:val="false"/>
          <w:color w:val="000000"/>
          <w:sz w:val="28"/>
        </w:rPr>
        <w:t>
      21. Қызметтің нәтижелерімен келіспеген жағдайда Қазақстан Республикасы Мәдениет және ақпарат министрлігі басшылығының атына шағым мына мекенжай бойынша беріледі: 010000, Астана қаласы, Орынбор көшесі, 8 үй, 15-кіреберіс, 309-кабинет, телефоны: (7172) 74-01-63, интернет-ресурс: www.mki.gov.kz, жұмыс күндері сағат 9-00-ден бастап, 18-00-ге дейін демалыс және мереке күндерін қоспағанда күн сайын, түскі үзіліс сағат 13.00-ден 14.30-ға дейін.</w:t>
      </w:r>
      <w:r>
        <w:br/>
      </w:r>
      <w:r>
        <w:rPr>
          <w:rFonts w:ascii="Times New Roman"/>
          <w:b w:val="false"/>
          <w:i w:val="false"/>
          <w:color w:val="000000"/>
          <w:sz w:val="28"/>
        </w:rPr>
        <w:t>
</w:t>
      </w:r>
      <w:r>
        <w:rPr>
          <w:rFonts w:ascii="Times New Roman"/>
          <w:b w:val="false"/>
          <w:i w:val="false"/>
          <w:color w:val="000000"/>
          <w:sz w:val="28"/>
        </w:rPr>
        <w:t>
      22. Уәкілетті органның, ЖАО, Мұрағаттың немесе Орталықтың қызметкері дөрекі қызмет көрсеткен жағдайда, сәйкес уәкілетті орган басшысының атына: демалыс және мереке күндерін қоспағанда күн сайын, жұмыс күндері сағат 9-00-ден бастап, 18-00-ге дейін түскі үзіліс сағат 13.00-ден 14.30-ға дейін. Уәкілетті органның мекен-жайы: 010000, Астана қаласы, Орынбор көшесі, 8 үй, 15-кіреберіс, 225-бөлме. Уәкілетті орган басшысының қабылдау бөлмесінің телефоны: (7172) 74-02-51, интернет-ресурсы: www.mki.gov.kz, ЖАО, Мұрағаттар немесе Орталықтар басшысының атына, осы стандарттың 1, 2 және </w:t>
      </w:r>
      <w:r>
        <w:rPr>
          <w:rFonts w:ascii="Times New Roman"/>
          <w:b w:val="false"/>
          <w:i w:val="false"/>
          <w:color w:val="000000"/>
          <w:sz w:val="28"/>
        </w:rPr>
        <w:t>3-қосымшаларында</w:t>
      </w:r>
      <w:r>
        <w:rPr>
          <w:rFonts w:ascii="Times New Roman"/>
          <w:b w:val="false"/>
          <w:i w:val="false"/>
          <w:color w:val="000000"/>
          <w:sz w:val="28"/>
        </w:rPr>
        <w:t xml:space="preserve"> көрсетілген мекенжайлар бойынша шағым беріледі.</w:t>
      </w:r>
      <w:r>
        <w:br/>
      </w:r>
      <w:r>
        <w:rPr>
          <w:rFonts w:ascii="Times New Roman"/>
          <w:b w:val="false"/>
          <w:i w:val="false"/>
          <w:color w:val="000000"/>
          <w:sz w:val="28"/>
        </w:rPr>
        <w:t>
</w:t>
      </w:r>
      <w:r>
        <w:rPr>
          <w:rFonts w:ascii="Times New Roman"/>
          <w:b w:val="false"/>
          <w:i w:val="false"/>
          <w:color w:val="000000"/>
          <w:sz w:val="28"/>
        </w:rPr>
        <w:t>
      Орталық қызметкері дөрекі қызмет көрсеткен жағдайда, мекенжайлары www.con.gov.kz интернет-ресурсында, сондай-ақ ресми ақпарат көздерінде және Орталық ғимараттарында қойылған стенділерде көрсетілген Орталық немесе «ХҚКО» РМК басшысының атына шағым жазылады.</w:t>
      </w:r>
      <w:r>
        <w:br/>
      </w:r>
      <w:r>
        <w:rPr>
          <w:rFonts w:ascii="Times New Roman"/>
          <w:b w:val="false"/>
          <w:i w:val="false"/>
          <w:color w:val="000000"/>
          <w:sz w:val="28"/>
        </w:rPr>
        <w:t>
</w:t>
      </w:r>
      <w:r>
        <w:rPr>
          <w:rFonts w:ascii="Times New Roman"/>
          <w:b w:val="false"/>
          <w:i w:val="false"/>
          <w:color w:val="000000"/>
          <w:sz w:val="28"/>
        </w:rPr>
        <w:t>
      23. Көрсетілген мемлекеттік қызмет нәтижелерімен келіспеген жағдайда алушы заңнамада белгіленген тәртіппен сотқа шағымдануға құқылы.</w:t>
      </w:r>
      <w:r>
        <w:br/>
      </w:r>
      <w:r>
        <w:rPr>
          <w:rFonts w:ascii="Times New Roman"/>
          <w:b w:val="false"/>
          <w:i w:val="false"/>
          <w:color w:val="000000"/>
          <w:sz w:val="28"/>
        </w:rPr>
        <w:t>
</w:t>
      </w:r>
      <w:r>
        <w:rPr>
          <w:rFonts w:ascii="Times New Roman"/>
          <w:b w:val="false"/>
          <w:i w:val="false"/>
          <w:color w:val="000000"/>
          <w:sz w:val="28"/>
        </w:rPr>
        <w:t>
      24. Шағым еркін нысанда ресімделеді. Мемлекеттік қызмет алушы өз шағымында міндетті түрде мыналарды көрсетеді:</w:t>
      </w:r>
      <w:r>
        <w:br/>
      </w:r>
      <w:r>
        <w:rPr>
          <w:rFonts w:ascii="Times New Roman"/>
          <w:b w:val="false"/>
          <w:i w:val="false"/>
          <w:color w:val="000000"/>
          <w:sz w:val="28"/>
        </w:rPr>
        <w:t>
</w:t>
      </w:r>
      <w:r>
        <w:rPr>
          <w:rFonts w:ascii="Times New Roman"/>
          <w:b w:val="false"/>
          <w:i w:val="false"/>
          <w:color w:val="000000"/>
          <w:sz w:val="28"/>
        </w:rPr>
        <w:t>
      1) тегі, аты, әкесінің аты;</w:t>
      </w:r>
      <w:r>
        <w:br/>
      </w:r>
      <w:r>
        <w:rPr>
          <w:rFonts w:ascii="Times New Roman"/>
          <w:b w:val="false"/>
          <w:i w:val="false"/>
          <w:color w:val="000000"/>
          <w:sz w:val="28"/>
        </w:rPr>
        <w:t>
</w:t>
      </w:r>
      <w:r>
        <w:rPr>
          <w:rFonts w:ascii="Times New Roman"/>
          <w:b w:val="false"/>
          <w:i w:val="false"/>
          <w:color w:val="000000"/>
          <w:sz w:val="28"/>
        </w:rPr>
        <w:t>
      2) жауап жіберілетін пошталық мекенжайы;</w:t>
      </w:r>
      <w:r>
        <w:br/>
      </w:r>
      <w:r>
        <w:rPr>
          <w:rFonts w:ascii="Times New Roman"/>
          <w:b w:val="false"/>
          <w:i w:val="false"/>
          <w:color w:val="000000"/>
          <w:sz w:val="28"/>
        </w:rPr>
        <w:t>
</w:t>
      </w:r>
      <w:r>
        <w:rPr>
          <w:rFonts w:ascii="Times New Roman"/>
          <w:b w:val="false"/>
          <w:i w:val="false"/>
          <w:color w:val="000000"/>
          <w:sz w:val="28"/>
        </w:rPr>
        <w:t>
      3) шағымның мәнісін баяндау;</w:t>
      </w:r>
      <w:r>
        <w:br/>
      </w:r>
      <w:r>
        <w:rPr>
          <w:rFonts w:ascii="Times New Roman"/>
          <w:b w:val="false"/>
          <w:i w:val="false"/>
          <w:color w:val="000000"/>
          <w:sz w:val="28"/>
        </w:rPr>
        <w:t>
</w:t>
      </w:r>
      <w:r>
        <w:rPr>
          <w:rFonts w:ascii="Times New Roman"/>
          <w:b w:val="false"/>
          <w:i w:val="false"/>
          <w:color w:val="000000"/>
          <w:sz w:val="28"/>
        </w:rPr>
        <w:t>
      4) жеке қолы және уақыты.</w:t>
      </w:r>
      <w:r>
        <w:br/>
      </w:r>
      <w:r>
        <w:rPr>
          <w:rFonts w:ascii="Times New Roman"/>
          <w:b w:val="false"/>
          <w:i w:val="false"/>
          <w:color w:val="000000"/>
          <w:sz w:val="28"/>
        </w:rPr>
        <w:t>
</w:t>
      </w:r>
      <w:r>
        <w:rPr>
          <w:rFonts w:ascii="Times New Roman"/>
          <w:b w:val="false"/>
          <w:i w:val="false"/>
          <w:color w:val="000000"/>
          <w:sz w:val="28"/>
        </w:rPr>
        <w:t>
      Қажет болған жағдайда мемлекеттік қызмет алушы өз дәлелдерін растайтын құжаттар мен материалдарды немесе оның көшірмелерін жазбаша шағымға қоса береді.</w:t>
      </w:r>
      <w:r>
        <w:br/>
      </w:r>
      <w:r>
        <w:rPr>
          <w:rFonts w:ascii="Times New Roman"/>
          <w:b w:val="false"/>
          <w:i w:val="false"/>
          <w:color w:val="000000"/>
          <w:sz w:val="28"/>
        </w:rPr>
        <w:t>
</w:t>
      </w:r>
      <w:r>
        <w:rPr>
          <w:rFonts w:ascii="Times New Roman"/>
          <w:b w:val="false"/>
          <w:i w:val="false"/>
          <w:color w:val="000000"/>
          <w:sz w:val="28"/>
        </w:rPr>
        <w:t>
      25. Шағымның екінші данасы не шағымның көшірмесі шағымды қабылдағанын растайтын құжат болып табылады, онда шағымды қабылдайтын тұлға берілген шағымға жауап алу мерзімі мен орнын және шағымның қаралу барысы туралы білуге болатын лауазымды тұлғалардың байланыс деректерін көрсетеді.</w:t>
      </w:r>
      <w:r>
        <w:br/>
      </w:r>
      <w:r>
        <w:rPr>
          <w:rFonts w:ascii="Times New Roman"/>
          <w:b w:val="false"/>
          <w:i w:val="false"/>
          <w:color w:val="000000"/>
          <w:sz w:val="28"/>
        </w:rPr>
        <w:t>
</w:t>
      </w:r>
      <w:r>
        <w:rPr>
          <w:rFonts w:ascii="Times New Roman"/>
          <w:b w:val="false"/>
          <w:i w:val="false"/>
          <w:color w:val="000000"/>
          <w:sz w:val="28"/>
        </w:rPr>
        <w:t>
      Мемлекеттік қызметті алушы Орталыққа немесе «ХҚКО» РМК өтініш білдіргенде, қолма қол берген және поштамен жеткізілген кезде шағымның қабылданғанын растауы, оның Орталық кеңсесінде тіркелуі (мөртабан, кіріс нөмірі және тіркеу күні шағымның екінші данасына немесе ілеспе хатына қойылады) болып табылады.</w:t>
      </w:r>
      <w:r>
        <w:br/>
      </w:r>
      <w:r>
        <w:rPr>
          <w:rFonts w:ascii="Times New Roman"/>
          <w:b w:val="false"/>
          <w:i w:val="false"/>
          <w:color w:val="000000"/>
          <w:sz w:val="28"/>
        </w:rPr>
        <w:t>
</w:t>
      </w:r>
      <w:r>
        <w:rPr>
          <w:rFonts w:ascii="Times New Roman"/>
          <w:b w:val="false"/>
          <w:i w:val="false"/>
          <w:color w:val="000000"/>
          <w:sz w:val="28"/>
        </w:rPr>
        <w:t>
      Уәкілетті орган қызметкерлерінің заңсыз әрекетіне (әрекетсіздігіне) берілген шағым «Жеке және заңды тұлғалардың өтініштерін қарау тәртібі туралы» Қазақстан Республикасының 2007 жылғы 12 қаңтардағы Заңының </w:t>
      </w:r>
      <w:r>
        <w:rPr>
          <w:rFonts w:ascii="Times New Roman"/>
          <w:b w:val="false"/>
          <w:i w:val="false"/>
          <w:color w:val="000000"/>
          <w:sz w:val="28"/>
        </w:rPr>
        <w:t>8-бабында</w:t>
      </w:r>
      <w:r>
        <w:rPr>
          <w:rFonts w:ascii="Times New Roman"/>
          <w:b w:val="false"/>
          <w:i w:val="false"/>
          <w:color w:val="000000"/>
          <w:sz w:val="28"/>
        </w:rPr>
        <w:t xml:space="preserve"> көзделген мерзімде қаралады.</w:t>
      </w:r>
      <w:r>
        <w:br/>
      </w:r>
      <w:r>
        <w:rPr>
          <w:rFonts w:ascii="Times New Roman"/>
          <w:b w:val="false"/>
          <w:i w:val="false"/>
          <w:color w:val="000000"/>
          <w:sz w:val="28"/>
        </w:rPr>
        <w:t>
</w:t>
      </w:r>
      <w:r>
        <w:rPr>
          <w:rFonts w:ascii="Times New Roman"/>
          <w:b w:val="false"/>
          <w:i w:val="false"/>
          <w:color w:val="000000"/>
          <w:sz w:val="28"/>
        </w:rPr>
        <w:t>
      26. Уәкілетті орган мына мекенжай бойынша орналасқан: 010000, Астана қаласы, Орынбор көшесі, 8 үй, 15-кіреберіс, № 215 кабинет, телефоны: 8(7172) 74-05-29, интернет-ресурс: www.mki.gov.kz.</w:t>
      </w:r>
      <w:r>
        <w:br/>
      </w:r>
      <w:r>
        <w:rPr>
          <w:rFonts w:ascii="Times New Roman"/>
          <w:b w:val="false"/>
          <w:i w:val="false"/>
          <w:color w:val="000000"/>
          <w:sz w:val="28"/>
        </w:rPr>
        <w:t>
</w:t>
      </w:r>
      <w:r>
        <w:rPr>
          <w:rFonts w:ascii="Times New Roman"/>
          <w:b w:val="false"/>
          <w:i w:val="false"/>
          <w:color w:val="000000"/>
          <w:sz w:val="28"/>
        </w:rPr>
        <w:t>
      «ХҚКО» РМК мекенжайы: Астана қаласы, Республика даңғылы, 43 А үй, телефоны: 8 (7172) 94-99-95, интернет-ресурс: www.con.gov.kz.</w:t>
      </w:r>
    </w:p>
    <w:bookmarkEnd w:id="53"/>
    <w:bookmarkStart w:name="z65" w:id="54"/>
    <w:p>
      <w:pPr>
        <w:spacing w:after="0"/>
        <w:ind w:left="0"/>
        <w:jc w:val="both"/>
      </w:pPr>
      <w:r>
        <w:rPr>
          <w:rFonts w:ascii="Times New Roman"/>
          <w:b w:val="false"/>
          <w:i w:val="false"/>
          <w:color w:val="000000"/>
          <w:sz w:val="28"/>
        </w:rPr>
        <w:t xml:space="preserve">
«Мұрағаттық анықтамалар беру»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1-қосымша            </w:t>
      </w:r>
    </w:p>
    <w:bookmarkEnd w:id="54"/>
    <w:p>
      <w:pPr>
        <w:spacing w:after="0"/>
        <w:ind w:left="0"/>
        <w:jc w:val="left"/>
      </w:pPr>
      <w:r>
        <w:rPr>
          <w:rFonts w:ascii="Times New Roman"/>
          <w:b/>
          <w:i w:val="false"/>
          <w:color w:val="000000"/>
        </w:rPr>
        <w:t xml:space="preserve"> Облыстардың, Астана, Алматы қалаларының</w:t>
      </w:r>
      <w:r>
        <w:br/>
      </w:r>
      <w:r>
        <w:rPr>
          <w:rFonts w:ascii="Times New Roman"/>
          <w:b/>
          <w:i w:val="false"/>
          <w:color w:val="000000"/>
        </w:rPr>
        <w:t>
жергілікті атқарушы органдарының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4813"/>
        <w:gridCol w:w="4233"/>
        <w:gridCol w:w="2673"/>
      </w:tblGrid>
      <w:tr>
        <w:trPr>
          <w:trHeight w:val="13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атауы</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мекенжайы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нөмірі</w:t>
            </w:r>
          </w:p>
        </w:tc>
      </w:tr>
      <w:tr>
        <w:trPr>
          <w:trHeight w:val="6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тілдерді дамыту, мұрағаттар және құжаттама басқармасы</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Алтынсарин даңғылы, 23</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239-58-91</w:t>
            </w:r>
          </w:p>
        </w:tc>
      </w:tr>
      <w:tr>
        <w:trPr>
          <w:trHeight w:val="5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мұрағаттар мен құжаттама басқармасы</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Сауран көшесі, 7а</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796194</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облысының мұрағаттар мен құжаттама басқармасы</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Желтоқсан көшесі, 112</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279-69-83</w:t>
            </w:r>
          </w:p>
        </w:tc>
      </w:tr>
      <w:tr>
        <w:trPr>
          <w:trHeight w:val="5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мұрағаттар мен құжаттама басқармасы</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Красная көшесі, 23</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 2) 26-54-89</w:t>
            </w:r>
          </w:p>
        </w:tc>
      </w:tr>
      <w:tr>
        <w:trPr>
          <w:trHeight w:val="5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облысының мұрағаттар мен құжаттама басқармасы</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Ағайынды Жұбановтар көшесі, 255</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 2) 54-79-73</w:t>
            </w:r>
          </w:p>
        </w:tc>
      </w:tr>
      <w:tr>
        <w:trPr>
          <w:trHeight w:val="5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облысының мұрағаттар мен құжаттама басқармасы</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Гагарин көшесі, 7 А</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 2) 27-12-58</w:t>
            </w:r>
          </w:p>
        </w:tc>
      </w:tr>
      <w:tr>
        <w:trPr>
          <w:trHeight w:val="5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облысының мұрағаттар мен құжаттама басқармасы</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Пермитин көшесі, 23</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 2) 26-48-47</w:t>
            </w:r>
          </w:p>
        </w:tc>
      </w:tr>
      <w:tr>
        <w:trPr>
          <w:trHeight w:val="5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облысының мұрағаттар мен құжаттама басқармасы</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Бөлтірік шешен көшесі, 1 б</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 2) 45-32-75</w:t>
            </w:r>
          </w:p>
        </w:tc>
      </w:tr>
      <w:tr>
        <w:trPr>
          <w:trHeight w:val="5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облысының мұрағаттар мен құжаттама басқармасы</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Қ. Аманжолов көшесі, 85</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 2) 51-06-34</w:t>
            </w:r>
          </w:p>
        </w:tc>
      </w:tr>
      <w:tr>
        <w:trPr>
          <w:trHeight w:val="5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облысының мұрағаттар мен құжаттама басқармасы</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Бейбітшілік даңғылы, 30</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56-91-08</w:t>
            </w:r>
          </w:p>
        </w:tc>
      </w:tr>
      <w:tr>
        <w:trPr>
          <w:trHeight w:val="5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облысының мұрағаттар мен құжаттама басқармасы</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Таран көшесі, 82</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54-29-71</w:t>
            </w:r>
          </w:p>
        </w:tc>
      </w:tr>
      <w:tr>
        <w:trPr>
          <w:trHeight w:val="5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облысының мұрағаттар мен құжаттама басқармасы</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Ы. Жақаев көшесі, 76</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27-23-50</w:t>
            </w:r>
          </w:p>
        </w:tc>
      </w:tr>
      <w:tr>
        <w:trPr>
          <w:trHeight w:val="5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облысының мұрағаттар мен құжаттама басқармасы</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24 шағын аудан</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60-51-79</w:t>
            </w:r>
          </w:p>
        </w:tc>
      </w:tr>
      <w:tr>
        <w:trPr>
          <w:trHeight w:val="5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облысының мұрағаттар мен құжаттама басқармасы</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Ж. Бектұров көшесі, 62/1</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 2) 32-58-78</w:t>
            </w:r>
          </w:p>
        </w:tc>
      </w:tr>
      <w:tr>
        <w:trPr>
          <w:trHeight w:val="5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облысының мұрағаттар мен құжаттама басқармасы</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Интернациональная көшесі, 1</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49-20-50</w:t>
            </w:r>
          </w:p>
        </w:tc>
      </w:tr>
      <w:tr>
        <w:trPr>
          <w:trHeight w:val="5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облысының мұрағаттар мен құжаттама басқармасы</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Байтұрсынов көшесі, 20</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21-29-38</w:t>
            </w:r>
          </w:p>
        </w:tc>
      </w:tr>
    </w:tbl>
    <w:bookmarkStart w:name="z67" w:id="55"/>
    <w:p>
      <w:pPr>
        <w:spacing w:after="0"/>
        <w:ind w:left="0"/>
        <w:jc w:val="both"/>
      </w:pPr>
      <w:r>
        <w:rPr>
          <w:rFonts w:ascii="Times New Roman"/>
          <w:b w:val="false"/>
          <w:i w:val="false"/>
          <w:color w:val="000000"/>
          <w:sz w:val="28"/>
        </w:rPr>
        <w:t xml:space="preserve">
«Мұрағаттық анықтамалар беру» </w:t>
      </w:r>
      <w:r>
        <w:br/>
      </w:r>
      <w:r>
        <w:rPr>
          <w:rFonts w:ascii="Times New Roman"/>
          <w:b w:val="false"/>
          <w:i w:val="false"/>
          <w:color w:val="000000"/>
          <w:sz w:val="28"/>
        </w:rPr>
        <w:t>
мемлекеттік қызмет стандартына</w:t>
      </w:r>
      <w:r>
        <w:br/>
      </w:r>
      <w:r>
        <w:rPr>
          <w:rFonts w:ascii="Times New Roman"/>
          <w:b w:val="false"/>
          <w:i w:val="false"/>
          <w:color w:val="000000"/>
          <w:sz w:val="28"/>
        </w:rPr>
        <w:t xml:space="preserve">
2-қосымша          </w:t>
      </w:r>
    </w:p>
    <w:bookmarkEnd w:id="55"/>
    <w:p>
      <w:pPr>
        <w:spacing w:after="0"/>
        <w:ind w:left="0"/>
        <w:jc w:val="left"/>
      </w:pPr>
      <w:r>
        <w:rPr>
          <w:rFonts w:ascii="Times New Roman"/>
          <w:b/>
          <w:i w:val="false"/>
          <w:color w:val="000000"/>
        </w:rPr>
        <w:t xml:space="preserve"> Мемлекеттік мұрағаттардың мекенжайы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5"/>
        <w:gridCol w:w="5323"/>
        <w:gridCol w:w="3824"/>
        <w:gridCol w:w="2908"/>
      </w:tblGrid>
      <w:tr>
        <w:trPr>
          <w:trHeight w:val="57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Мұрағаттардың атауы</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Мұрағаттардың мекенжайы</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нөмірі</w:t>
            </w:r>
          </w:p>
        </w:tc>
      </w:tr>
      <w:tr>
        <w:trPr>
          <w:trHeight w:val="165"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675"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және ақпарат министрлігі Ақпарат және мұрағат комитетінің «Қазақстан Республикасының ұлттық мұрағаты» РММ</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Нұржол желекжолы, 12</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44-62-80</w:t>
            </w:r>
          </w:p>
        </w:tc>
      </w:tr>
      <w:tr>
        <w:trPr>
          <w:trHeight w:val="705"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және ақпарат министрлігі Ақпарат және мұрағат комитетінің Орталық мемлекеттік мұрағаты</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Абай даңғылы, 39</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267-14-62</w:t>
            </w:r>
          </w:p>
        </w:tc>
      </w:tr>
      <w:tr>
        <w:trPr>
          <w:trHeight w:val="705"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және ақпарат министрлігі Ақпарат және мұрағат комитетінің Орталық ғылыми-техникалық құжаттама мемлекеттік мұрағаты</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Абай даңғылы, 39</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267-14-67</w:t>
            </w:r>
          </w:p>
        </w:tc>
      </w:tr>
      <w:tr>
        <w:trPr>
          <w:trHeight w:val="435"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мемлекеттік мұрағаты</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Әуезов көшесі, 3</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21-43-19</w:t>
            </w:r>
          </w:p>
        </w:tc>
      </w:tr>
      <w:tr>
        <w:trPr>
          <w:trHeight w:val="705"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1)</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Алматы қаласының Орталық мемлекеттік мұрағаты</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12-шағын аудан, 11а</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221-38-36</w:t>
            </w:r>
          </w:p>
        </w:tc>
      </w:tr>
      <w:tr>
        <w:trPr>
          <w:trHeight w:val="525"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Алмалы аудандық мұрағаты</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Абылай хан даңғылы, 74а</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272-70-33</w:t>
            </w:r>
          </w:p>
        </w:tc>
      </w:tr>
      <w:tr>
        <w:trPr>
          <w:trHeight w:val="705"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Әуезов аудандық мұрағаты</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Ақбұлақ ауылы Шорманов көшесі, 1</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270-82-45</w:t>
            </w:r>
          </w:p>
        </w:tc>
      </w:tr>
      <w:tr>
        <w:trPr>
          <w:trHeight w:val="54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Бостандық аудандық мұрағаты</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Бабаев көшесі, 33</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248-67-35</w:t>
            </w:r>
          </w:p>
        </w:tc>
      </w:tr>
      <w:tr>
        <w:trPr>
          <w:trHeight w:val="525"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Жетісу аудандық мұрағаты</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Қожамқұлов көшесі, 77</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279-19-54</w:t>
            </w:r>
          </w:p>
        </w:tc>
      </w:tr>
      <w:tr>
        <w:trPr>
          <w:trHeight w:val="54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Медеу аудандық мұрағаты</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Жібек жолы даңғылы, 54</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273-06-89</w:t>
            </w:r>
          </w:p>
        </w:tc>
      </w:tr>
      <w:tr>
        <w:trPr>
          <w:trHeight w:val="525"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Түрксіб аудандық мұрағаты</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Шолохов көшесі, 14</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236-16-09</w:t>
            </w:r>
          </w:p>
        </w:tc>
      </w:tr>
      <w:tr>
        <w:trPr>
          <w:trHeight w:val="705"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1)</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r>
              <w:br/>
            </w:r>
            <w:r>
              <w:rPr>
                <w:rFonts w:ascii="Times New Roman"/>
                <w:b w:val="false"/>
                <w:i w:val="false"/>
                <w:color w:val="000000"/>
                <w:sz w:val="20"/>
              </w:rPr>
              <w:t>
Ақмола облысының мемлекеттік мұрағаты</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Көкшетау қаласы, Красная көшесі, 23</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31-56-71</w:t>
            </w:r>
          </w:p>
        </w:tc>
      </w:tr>
      <w:tr>
        <w:trPr>
          <w:trHeight w:val="54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қаласының мемлекеттік мұрағаты</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Көкшетау қаласы, Темірбеков көшесі, 55</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25-78-22</w:t>
            </w:r>
          </w:p>
        </w:tc>
      </w:tr>
      <w:tr>
        <w:trPr>
          <w:trHeight w:val="51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қаласының мемлекеттік мұрағаты</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Атбасар қаласы, Жеңіс көшесі, 72</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8(716-43) 4-05-25</w:t>
            </w:r>
          </w:p>
        </w:tc>
      </w:tr>
      <w:tr>
        <w:trPr>
          <w:trHeight w:val="72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Степногорск қаласының мемлекеттік мұрағаты</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Степногорск қаласы, 2-шағын ауданы, № 3 ғимарат</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(716-45) 6-11-72</w:t>
            </w:r>
          </w:p>
        </w:tc>
      </w:tr>
      <w:tr>
        <w:trPr>
          <w:trHeight w:val="705"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аудандық мемлекеттік мұрағаты</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Ақкөл қаласы, Нұрмағанбетов көшесі, 100</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(716-38) 2-08-92</w:t>
            </w:r>
          </w:p>
        </w:tc>
      </w:tr>
      <w:tr>
        <w:trPr>
          <w:trHeight w:val="54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ауданының мемлекеттік мұрағаты</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Аршалы кенті, Комсомол көшесі, 30</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8(716-44) 2-15-66</w:t>
            </w:r>
          </w:p>
        </w:tc>
      </w:tr>
      <w:tr>
        <w:trPr>
          <w:trHeight w:val="525"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ауданының мемлекеттік мұрағаты</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Астраханка ауылы Алтынсарин көшесі, 65</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(716-41) 2-33-55</w:t>
            </w:r>
          </w:p>
        </w:tc>
      </w:tr>
      <w:tr>
        <w:trPr>
          <w:trHeight w:val="525"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мемлекеттік мұрағаты</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Мариновка ауылы Ленин көшесі, 37</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(716-43) 5-11-09</w:t>
            </w:r>
          </w:p>
        </w:tc>
      </w:tr>
      <w:tr>
        <w:trPr>
          <w:trHeight w:val="525"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ауданының мемлекеттік мұрағаты</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Макинск қаласы, Клубная көшесі, 1</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(716-46) 2-24-58</w:t>
            </w:r>
          </w:p>
        </w:tc>
      </w:tr>
      <w:tr>
        <w:trPr>
          <w:trHeight w:val="54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ауданының мемлекеттік мұрағаты</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Егіндікөл ауылы Пушкин көшесі, 1</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8(716-42) 2-14-13</w:t>
            </w:r>
          </w:p>
        </w:tc>
      </w:tr>
      <w:tr>
        <w:trPr>
          <w:trHeight w:val="525"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ауданының мемлекеттік мұрағаты</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Степняк қаласы, Ленин көшесі, 93</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(716-39) 2-11-03</w:t>
            </w:r>
          </w:p>
        </w:tc>
      </w:tr>
      <w:tr>
        <w:trPr>
          <w:trHeight w:val="525"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ауданының мемлекеттік мұрағаты</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Ерейментау қаласы, Кенесары көшесі, 87</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(716-33) 2-10-71</w:t>
            </w:r>
          </w:p>
        </w:tc>
      </w:tr>
      <w:tr>
        <w:trPr>
          <w:trHeight w:val="54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ауданының мемлекеттік мұрағаты</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Есіл қаласы, Әуезов көшесі, 2а</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(716-47) 2-19-61</w:t>
            </w:r>
          </w:p>
        </w:tc>
      </w:tr>
      <w:tr>
        <w:trPr>
          <w:trHeight w:val="525"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ауданының мемлекеттік мұрағаты</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Жақсы ауылы, Молдағұлова көшесі, 5</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(716-35) 2-15-00</w:t>
            </w:r>
          </w:p>
        </w:tc>
      </w:tr>
      <w:tr>
        <w:trPr>
          <w:trHeight w:val="525"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ауданының мемлекеттік мұрағаты</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Державинск қаласы, Ғабдуллин көшесі, 102</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(716-48) 9-10-07</w:t>
            </w:r>
          </w:p>
        </w:tc>
      </w:tr>
      <w:tr>
        <w:trPr>
          <w:trHeight w:val="54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ауданының мемлекеттік мұрағаты</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Зеренді ауылы, Мир көшесі, 64</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(716-32) 2-13-43</w:t>
            </w:r>
          </w:p>
        </w:tc>
      </w:tr>
      <w:tr>
        <w:trPr>
          <w:trHeight w:val="525"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ауданының мемлекеттік мұрағаты</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Қорғалжын ауылы, Ленин көшесі, 14</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(716-37) 2-12-87</w:t>
            </w:r>
          </w:p>
        </w:tc>
      </w:tr>
      <w:tr>
        <w:trPr>
          <w:trHeight w:val="525"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ауданының мемлекеттік мұрағаты</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Балкашино ауылы, Ленин көшесі, 119</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(716-40) 9-27-22</w:t>
            </w:r>
          </w:p>
        </w:tc>
      </w:tr>
      <w:tr>
        <w:trPr>
          <w:trHeight w:val="525"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ауданының мемлекеттік мұрағаты</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Ақмол ауылы, Гагарин көшесі, 2</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(716-51) 3-11-82</w:t>
            </w:r>
          </w:p>
        </w:tc>
      </w:tr>
      <w:tr>
        <w:trPr>
          <w:trHeight w:val="525"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ауданының мемлекеттік мұрағаты</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Шортанды кенті Лермонтов көшесі, 17</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(716-31) 2-18-66</w:t>
            </w:r>
          </w:p>
        </w:tc>
      </w:tr>
      <w:tr>
        <w:trPr>
          <w:trHeight w:val="705"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ауданының мемлекеттік мұрағаты</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Щучинск қаласы, Луначарский көшесі, 90</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(716-36) 4-59-24</w:t>
            </w:r>
          </w:p>
        </w:tc>
      </w:tr>
      <w:tr>
        <w:trPr>
          <w:trHeight w:val="54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1)</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Ақтөбе облысының мемлекеттік мұрағаты</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Ағайынды Жұбановтар көшесі, 255</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57-08-50</w:t>
            </w:r>
          </w:p>
        </w:tc>
      </w:tr>
      <w:tr>
        <w:trPr>
          <w:trHeight w:val="525"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облысының мемлекеттік мұрағатының Шалқар филиалы</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Шалқар қаласы, Таушанов көшесі, 2</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(713-35) 2-74-07</w:t>
            </w:r>
          </w:p>
        </w:tc>
      </w:tr>
      <w:tr>
        <w:trPr>
          <w:trHeight w:val="345"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облысының мемлекеттік мұрағатының Қобда филиалы</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Қобда кенті, Астана көшесі, 44</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(713-41) 2-13-97</w:t>
            </w:r>
          </w:p>
        </w:tc>
      </w:tr>
      <w:tr>
        <w:trPr>
          <w:trHeight w:val="525"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ауданының мемлекеттік мұрағаты</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Алға қаласы, 4-шағын аудан, 3-үй</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(713-37) 4-33-50</w:t>
            </w:r>
          </w:p>
        </w:tc>
      </w:tr>
      <w:tr>
        <w:trPr>
          <w:trHeight w:val="525"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Әйтеке-би ауданының мемлекеттік мұрағаты</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Комсомол кенті, Балдырған көшесі, 7</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(713-39) 2-15-21</w:t>
            </w:r>
          </w:p>
        </w:tc>
      </w:tr>
      <w:tr>
        <w:trPr>
          <w:trHeight w:val="54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ауданының мемлекеттік мұрағаты</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Байғанин ауылы, Д. Қонаев көшесі, 35</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(713-45) 2-30-57</w:t>
            </w:r>
          </w:p>
        </w:tc>
      </w:tr>
      <w:tr>
        <w:trPr>
          <w:trHeight w:val="525"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ауданының мемлекеттік мұрағаты</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Ырғыз ауылы, Ә. Жангелдин көшесі, 27</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(713-43) 2-17-88</w:t>
            </w:r>
          </w:p>
        </w:tc>
      </w:tr>
      <w:tr>
        <w:trPr>
          <w:trHeight w:val="54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ауданының мемлекеттік мұрағаты</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Батамша кенті, Цибульчик көшесі, 4</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(713-42) 2-24-96</w:t>
            </w:r>
          </w:p>
        </w:tc>
      </w:tr>
      <w:tr>
        <w:trPr>
          <w:trHeight w:val="525"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ауданының мемлекеттік мұрағаты</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Мәртөк кенті, Есет Көкиұлы көшесі, 92</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(713-31) 3-10-72</w:t>
            </w:r>
          </w:p>
        </w:tc>
      </w:tr>
      <w:tr>
        <w:trPr>
          <w:trHeight w:val="525"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ауданының мемлекеттік мұрағаты</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Қандыағаш станциясы Гагарин көшесі, 6</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(713-33) 3-62-06</w:t>
            </w:r>
          </w:p>
        </w:tc>
      </w:tr>
      <w:tr>
        <w:trPr>
          <w:trHeight w:val="54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ауданының мемлекеттік мұрағаты</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Шұбарқұдық кенті, Желтоқсан көшесі, 3</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(713-46) 2-25-33</w:t>
            </w:r>
          </w:p>
        </w:tc>
      </w:tr>
      <w:tr>
        <w:trPr>
          <w:trHeight w:val="525"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ауданының мемлекеттік мұрағаты</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Ойыл кенті Құрманов көшесі, 78</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(713-32) 2-10-52</w:t>
            </w:r>
          </w:p>
        </w:tc>
      </w:tr>
      <w:tr>
        <w:trPr>
          <w:trHeight w:val="525"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ауданының мемлекеттік мұрағаты</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Хромтау қ., Молдағұлова көшесі,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(713-36) 2-17-89</w:t>
            </w:r>
          </w:p>
        </w:tc>
      </w:tr>
      <w:tr>
        <w:trPr>
          <w:trHeight w:val="75"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1)</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r>
              <w:br/>
            </w:r>
            <w:r>
              <w:rPr>
                <w:rFonts w:ascii="Times New Roman"/>
                <w:b w:val="false"/>
                <w:i w:val="false"/>
                <w:color w:val="000000"/>
                <w:sz w:val="20"/>
              </w:rPr>
              <w:t>
Алматы облысының мемлекеттік мұрағаты</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Желтоқсан көшесі, 112</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278-00-23</w:t>
            </w:r>
          </w:p>
        </w:tc>
      </w:tr>
      <w:tr>
        <w:trPr>
          <w:trHeight w:val="54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мемлекеттік мұрағаты</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«Самал» ықшам ауданы, 10</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(728-22) 5-45-20</w:t>
            </w:r>
          </w:p>
        </w:tc>
      </w:tr>
      <w:tr>
        <w:trPr>
          <w:trHeight w:val="525"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облыстық мемлекеттік мұрағатының Қапшағай филиалы</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Қапшағай қаласы, Жамбыл көшесі, 13</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(727-72) 4-22-54</w:t>
            </w:r>
          </w:p>
        </w:tc>
      </w:tr>
      <w:tr>
        <w:trPr>
          <w:trHeight w:val="705"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облыстық мемлекеттік мұрағатының Ұзынағаш филиалы</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Жамбыл ауданы, Ұзынағаш ауылы, Х. Мәжитұлы көшесі, 3</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(727-70) 2-25-30</w:t>
            </w:r>
          </w:p>
        </w:tc>
      </w:tr>
      <w:tr>
        <w:trPr>
          <w:trHeight w:val="72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облыстық мемлекеттік мұрағатының Ұйғыр филиалы</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Ұйғыр ауданы, Шонжы ауылы, Ескендір көшесі, 74</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(727-78) 2-10-53</w:t>
            </w:r>
          </w:p>
        </w:tc>
      </w:tr>
      <w:tr>
        <w:trPr>
          <w:trHeight w:val="675"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облыстық мемлекеттік мұрағатының Балхаш филиалы</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Балхаш ауданы, Бақанас ауылы, Д. Қонаев көшесі, 75</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(727-73) 9-53-42</w:t>
            </w:r>
          </w:p>
        </w:tc>
      </w:tr>
      <w:tr>
        <w:trPr>
          <w:trHeight w:val="69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облыстық мемлекеттік мұрағатының Талғар филиалы</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Талғар ауданы, Талғар қаласы, Т. Бокин көшесі, 30</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95-69-06</w:t>
            </w:r>
          </w:p>
        </w:tc>
      </w:tr>
      <w:tr>
        <w:trPr>
          <w:trHeight w:val="705"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облыстық мемлекеттік мұрағатының Райымбек филиалы</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Райымбек ауданы, Кеген ауылы Атханұлы көшесі, 5а</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(727-77) 2-19-89</w:t>
            </w:r>
          </w:p>
        </w:tc>
      </w:tr>
      <w:tr>
        <w:trPr>
          <w:trHeight w:val="90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облыстық мемлекеттік мұрағатының Еңбекшіқазақ филиалы</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Еңбекшіқазақ ауданы, Есік қаласы, 2-шағын аудан, 16-үй</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(727-75) 4-06-62</w:t>
            </w:r>
          </w:p>
        </w:tc>
      </w:tr>
      <w:tr>
        <w:trPr>
          <w:trHeight w:val="69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облыстық мемлекеттік мұрағатының Ақсу филиалы</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Ақсу ауданы, Жансүгіров кенті, Тәуелсіздік көшесі, 61</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(728-32) 2-11-08</w:t>
            </w:r>
          </w:p>
        </w:tc>
      </w:tr>
      <w:tr>
        <w:trPr>
          <w:trHeight w:val="705"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облыстық мемлекеттік мұрағатының Үшарал филиалы</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Алакөл ауданы, Қабанбай ауылы Абылай хан көшесі, 267</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(728-37) 4-17-98</w:t>
            </w:r>
          </w:p>
        </w:tc>
      </w:tr>
      <w:tr>
        <w:trPr>
          <w:trHeight w:val="69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облыстық мемлекеттік мұрағатының Панфилов филиалы</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Панфилов ауданы, Жаркент қаласы, Головацкий көшесі, 131</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(728-31) 5-12-60</w:t>
            </w:r>
          </w:p>
        </w:tc>
      </w:tr>
      <w:tr>
        <w:trPr>
          <w:trHeight w:val="72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облыстық мемлекеттік мұрағатының Қаратал филиалы</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Қаратал ауданы, Үштөбе қаласы, Рысқұлов көшесі, 37</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(728-34) 2-18-90</w:t>
            </w:r>
          </w:p>
        </w:tc>
      </w:tr>
      <w:tr>
        <w:trPr>
          <w:trHeight w:val="705"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облыстық мемлекеттік мұрағатының Сарқан филиалы</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Сарқан ауданы, Сарқан қаласы, Пушкин көшесі,12</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(728-39) 2-25-06</w:t>
            </w:r>
          </w:p>
        </w:tc>
      </w:tr>
      <w:tr>
        <w:trPr>
          <w:trHeight w:val="54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облыстық мемлекеттік мұрағатының Текелі филиалы</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Текелі қаласы, Қазақстан көшесі, 18</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(728-35) 4-33-48</w:t>
            </w:r>
          </w:p>
        </w:tc>
      </w:tr>
      <w:tr>
        <w:trPr>
          <w:trHeight w:val="705"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облыстық мемлекеттік мұрағатының Кербұлақ филиалы</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Кербұлақ ауданы, Сарыөзек кенті, М.Мәметова көшесі, 6</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(728-40) 3-21-94</w:t>
            </w:r>
          </w:p>
        </w:tc>
      </w:tr>
      <w:tr>
        <w:trPr>
          <w:trHeight w:val="54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облыстық мемлекеттік мұрағатының Іле филиалы</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Іле ауданы, Чапаев ауылы, 3-шағын аудан</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(727-52) 2-30-49</w:t>
            </w:r>
          </w:p>
        </w:tc>
      </w:tr>
      <w:tr>
        <w:trPr>
          <w:trHeight w:val="51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облыстық мемлекеттік мұрағатының жеке құрам бойынша Талдықорған филиалы</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18-Молодежный шағын ауданы</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(728-22) 5-52-41</w:t>
            </w:r>
          </w:p>
        </w:tc>
      </w:tr>
      <w:tr>
        <w:trPr>
          <w:trHeight w:val="54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1)</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r>
              <w:br/>
            </w:r>
            <w:r>
              <w:rPr>
                <w:rFonts w:ascii="Times New Roman"/>
                <w:b w:val="false"/>
                <w:i w:val="false"/>
                <w:color w:val="000000"/>
                <w:sz w:val="20"/>
              </w:rPr>
              <w:t>
Атырау облысының мемлекеттік мұрағаты</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Ж. Досмұханбетов көшесі, 21</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32-21-41</w:t>
            </w:r>
          </w:p>
        </w:tc>
      </w:tr>
      <w:tr>
        <w:trPr>
          <w:trHeight w:val="525"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қаласының мемлекеттік мұрағаты</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Махамбет көшесі, 116а</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32-37-42</w:t>
            </w:r>
          </w:p>
        </w:tc>
      </w:tr>
      <w:tr>
        <w:trPr>
          <w:trHeight w:val="525"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 аудандық мемлекеттік мұрағаты</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Кұлсары қаласы, 8-учаске</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(712-37) 5-66-41</w:t>
            </w:r>
          </w:p>
        </w:tc>
      </w:tr>
      <w:tr>
        <w:trPr>
          <w:trHeight w:val="525"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аудандық мемлекеттік мұрағаты</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Индер ауданы, Қонаев көшесі, 18</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(712-34) 2-09-92</w:t>
            </w:r>
          </w:p>
        </w:tc>
      </w:tr>
      <w:tr>
        <w:trPr>
          <w:trHeight w:val="525"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аудандық мемлекеттік мұрағаты</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Аққыстау кенті, Е. Есжанұлы көшесі, 24</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(712-31) 2-05-37</w:t>
            </w:r>
          </w:p>
        </w:tc>
      </w:tr>
      <w:tr>
        <w:trPr>
          <w:trHeight w:val="855"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аудандық мемлекеттік мұрағаты</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Доссор кенті, «Мұнайшы» шағын ауданы, 48-үй</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(712-35) 2-14-35</w:t>
            </w:r>
          </w:p>
        </w:tc>
      </w:tr>
      <w:tr>
        <w:trPr>
          <w:trHeight w:val="42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аудандық мемлекеттік мұрағаты</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Махамбет ауылы, Абай көшесі, 5</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(712-36) 2-11-66</w:t>
            </w:r>
          </w:p>
        </w:tc>
      </w:tr>
      <w:tr>
        <w:trPr>
          <w:trHeight w:val="465"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 аудандық мемлекеттік мұрағаты</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Миялы ауданы Қарабалин көшесі, 28</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(712-38) 2-16-90</w:t>
            </w:r>
          </w:p>
        </w:tc>
      </w:tr>
      <w:tr>
        <w:trPr>
          <w:trHeight w:val="54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аудандық мемлекеттік мұрағаты</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Ганюшкино ауылы, М. Гилаев көшесі, 38</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(712-33) 2-07-53</w:t>
            </w:r>
          </w:p>
        </w:tc>
      </w:tr>
      <w:tr>
        <w:trPr>
          <w:trHeight w:val="525"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1)</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r>
              <w:br/>
            </w:r>
            <w:r>
              <w:rPr>
                <w:rFonts w:ascii="Times New Roman"/>
                <w:b w:val="false"/>
                <w:i w:val="false"/>
                <w:color w:val="000000"/>
                <w:sz w:val="20"/>
              </w:rPr>
              <w:t>
Шығыс Қазақстан облысының мемлекеттік мұрағаты</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Головков көшесі, 26/1</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25-26-60</w:t>
            </w:r>
          </w:p>
        </w:tc>
      </w:tr>
      <w:tr>
        <w:trPr>
          <w:trHeight w:val="555"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облысының қазіргі заман тарихы құжаттамасы орталығы</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Абай көшесі, 84</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(7222) 52-22-63</w:t>
            </w:r>
          </w:p>
        </w:tc>
      </w:tr>
      <w:tr>
        <w:trPr>
          <w:trHeight w:val="525"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облысының мемлекеттік мұрағатының Аягөз филиалы</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 Аягөз қаласы, Уәлиханов көшесі, 32</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(722-37) 3-30-78</w:t>
            </w:r>
          </w:p>
        </w:tc>
      </w:tr>
      <w:tr>
        <w:trPr>
          <w:trHeight w:val="705"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облысының мемлекеттік мұрағаты Жарма филиалы</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Георгиевка ауылы, Мұсұлманқұлов көшесі, 42</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(723-47) 6-55-69</w:t>
            </w:r>
          </w:p>
        </w:tc>
      </w:tr>
      <w:tr>
        <w:trPr>
          <w:trHeight w:val="525"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облысының мемлекеттік мұрағаты Зайсан филиалы</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 Зайсан қ., Ә. Жангелдин көшесі, 25</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(723-40) 2-14-76</w:t>
            </w:r>
          </w:p>
        </w:tc>
      </w:tr>
      <w:tr>
        <w:trPr>
          <w:trHeight w:val="72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облысының мемлекеттік мұрағаты Зырян филиалы</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Зырян қаласы, Горький көшесі, 33</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(723-35) 4-19-02</w:t>
            </w:r>
          </w:p>
        </w:tc>
      </w:tr>
      <w:tr>
        <w:trPr>
          <w:trHeight w:val="705"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облысының мемлекеттік мұрағаты Лениногор филиалы</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Риддер қаласы, Фрунзе көшесі, 44</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(723-36) 2-22-64</w:t>
            </w:r>
          </w:p>
        </w:tc>
      </w:tr>
      <w:tr>
        <w:trPr>
          <w:trHeight w:val="705"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ауданының мемлекеттік мұрағаты</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Қарауыл селосы, Құтжанов көшесі, 1</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(722-52) 9-13-34</w:t>
            </w:r>
          </w:p>
        </w:tc>
      </w:tr>
      <w:tr>
        <w:trPr>
          <w:trHeight w:val="72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ауданының мемлекеттік мұрағаты</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Б.Владимировка селосы, Сейфуллин көшесі, 139</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(722-36) 9-07-11</w:t>
            </w:r>
          </w:p>
        </w:tc>
      </w:tr>
      <w:tr>
        <w:trPr>
          <w:trHeight w:val="705"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ауданының мемлекеттік мұрағаты</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Бородулиха селосы, Молодежная көшесі, 25</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(723-51) 2-14-58</w:t>
            </w:r>
          </w:p>
        </w:tc>
      </w:tr>
      <w:tr>
        <w:trPr>
          <w:trHeight w:val="72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ауданының мемлекеттік мұрағаты</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Глубокое ауылы, Пирогов көшесі, 6</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(723-31) 2-28-78</w:t>
            </w:r>
          </w:p>
        </w:tc>
      </w:tr>
      <w:tr>
        <w:trPr>
          <w:trHeight w:val="69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Қатон-қарағай ауданының мемлекеттік мұрағаты</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Үлкен Нарын ауылы, Огнев көшесі, 40</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(723-41) 2-15-99</w:t>
            </w:r>
          </w:p>
        </w:tc>
      </w:tr>
      <w:tr>
        <w:trPr>
          <w:trHeight w:val="72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ауданының мемлекеттік мұрағаты</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Көкпекті ауылы, Фахрутдинов көшесі, 44а</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(723-48) 2-14-62</w:t>
            </w:r>
          </w:p>
        </w:tc>
      </w:tr>
      <w:tr>
        <w:trPr>
          <w:trHeight w:val="705"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ауданының мемлекеттік мұрағаты</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Күршім ауылы, Момышұлы көшесі, 118</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(723-39) 3-31-04</w:t>
            </w:r>
          </w:p>
        </w:tc>
      </w:tr>
      <w:tr>
        <w:trPr>
          <w:trHeight w:val="72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ауданының мемлекеттік мұрағаты</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Ақжар ауылы, Дәулетбай көшесі, 45,</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(723-44) 2-14-68</w:t>
            </w:r>
          </w:p>
        </w:tc>
      </w:tr>
      <w:tr>
        <w:trPr>
          <w:trHeight w:val="51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ауданының мемлекеттік мұрағаты</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Молодежное селосы</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(723-38) 2-74-15</w:t>
            </w:r>
          </w:p>
        </w:tc>
      </w:tr>
      <w:tr>
        <w:trPr>
          <w:trHeight w:val="345"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ауданының мемлекеттік мұрағаты</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Үржар ауылы, Қабанбай батыр көшесі, 59</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(722-30) 2-25-96</w:t>
            </w:r>
          </w:p>
        </w:tc>
      </w:tr>
      <w:tr>
        <w:trPr>
          <w:trHeight w:val="1155"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ауданының мемлекеттік мұрағаты</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Шемонаиха ауылы, Жуков көшесі, 2</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(723-32) 31-7-58</w:t>
            </w:r>
          </w:p>
        </w:tc>
      </w:tr>
      <w:tr>
        <w:trPr>
          <w:trHeight w:val="525"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p>
            <w:pPr>
              <w:spacing w:after="20"/>
              <w:ind w:left="20"/>
              <w:jc w:val="both"/>
            </w:pPr>
            <w:r>
              <w:rPr>
                <w:rFonts w:ascii="Times New Roman"/>
                <w:b w:val="false"/>
                <w:i w:val="false"/>
                <w:color w:val="000000"/>
                <w:sz w:val="20"/>
              </w:rPr>
              <w:t>1)</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r>
              <w:br/>
            </w:r>
            <w:r>
              <w:rPr>
                <w:rFonts w:ascii="Times New Roman"/>
                <w:b w:val="false"/>
                <w:i w:val="false"/>
                <w:color w:val="000000"/>
                <w:sz w:val="20"/>
              </w:rPr>
              <w:t>
Жамбыл облысының мемлекеттік мұрағаты</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Абай көшесі, 125а</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45-32-50</w:t>
            </w:r>
          </w:p>
        </w:tc>
      </w:tr>
      <w:tr>
        <w:trPr>
          <w:trHeight w:val="72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облыстық мемлекеттік мұрағатының Қаратау филиалы</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Қаратау қаласы, Тоқтаров көшесі, 9а</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(726-44) 6-13-65</w:t>
            </w:r>
          </w:p>
        </w:tc>
      </w:tr>
      <w:tr>
        <w:trPr>
          <w:trHeight w:val="525"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Байзақ ауданының мемлекеттік мұрағаты</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Сарыкемер ауылы, Қонаев көшесі, 137</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(726-37) 2-17-59</w:t>
            </w:r>
          </w:p>
        </w:tc>
      </w:tr>
      <w:tr>
        <w:trPr>
          <w:trHeight w:val="705"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ауданының мемлекеттік мұрағаты</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Қордай ауылы, Домалақ ана көшесі, 209</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(726-36) 2-23-29</w:t>
            </w:r>
          </w:p>
        </w:tc>
      </w:tr>
      <w:tr>
        <w:trPr>
          <w:trHeight w:val="525"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ауданының мемлекеттік мұрағаты</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Мойынқұм ауылы, Көшенов көшесі, 10</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(726-42) 2-41-75</w:t>
            </w:r>
          </w:p>
        </w:tc>
      </w:tr>
      <w:tr>
        <w:trPr>
          <w:trHeight w:val="54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ауданының мемлекеттік мұрағаты</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Шу қаласы, Абылайхан көшесі, 10</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(726-43) 2-16-63</w:t>
            </w:r>
          </w:p>
        </w:tc>
      </w:tr>
      <w:tr>
        <w:trPr>
          <w:trHeight w:val="525"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 ауданының мемлекеттік мұрағаты</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Мерке ауылы, Исмаилов көшесі, 191</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(726-32) 2-13-72</w:t>
            </w:r>
          </w:p>
        </w:tc>
      </w:tr>
      <w:tr>
        <w:trPr>
          <w:trHeight w:val="54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Рысқұлов ауданының мемлекеттік мұрағаты</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Құлан ауылы, Жібек жолы көшесі, 59</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(726-31) 2-23-75</w:t>
            </w:r>
          </w:p>
        </w:tc>
      </w:tr>
      <w:tr>
        <w:trPr>
          <w:trHeight w:val="705"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Жуалы ауданының мемлекеттік мұрағаты</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Б. Момышұлы ауылы, Сауранбекұлы көшесі, 49</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(726-35) 2-17-74</w:t>
            </w:r>
          </w:p>
        </w:tc>
      </w:tr>
      <w:tr>
        <w:trPr>
          <w:trHeight w:val="525"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ауданының мемлекеттік мұрағаты</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Аса ауылы, Абай көшесі, 127</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(726-33) 2-14-70</w:t>
            </w:r>
          </w:p>
        </w:tc>
      </w:tr>
      <w:tr>
        <w:trPr>
          <w:trHeight w:val="525"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 ауданының мемлекеттік мұрағаты</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Саудакент ауылы, Абдаров көшесі, 35</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(726-39) 2-13-44</w:t>
            </w:r>
          </w:p>
        </w:tc>
      </w:tr>
      <w:tr>
        <w:trPr>
          <w:trHeight w:val="705"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1)</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r>
              <w:br/>
            </w:r>
            <w:r>
              <w:rPr>
                <w:rFonts w:ascii="Times New Roman"/>
                <w:b w:val="false"/>
                <w:i w:val="false"/>
                <w:color w:val="000000"/>
                <w:sz w:val="20"/>
              </w:rPr>
              <w:t>
Батыс Қазақстан облысының мемлекеттік мұрағаты</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Қ. Аманжолов көшесі, 85</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51-47-13</w:t>
            </w:r>
          </w:p>
        </w:tc>
      </w:tr>
      <w:tr>
        <w:trPr>
          <w:trHeight w:val="72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облыстық мемлекеттік мұрағатының Жалпақтал филиалы</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Жалпақтал ауылы, Меңдалиев көшесі, 45</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(711-38) 2-12-08</w:t>
            </w:r>
          </w:p>
        </w:tc>
      </w:tr>
      <w:tr>
        <w:trPr>
          <w:trHeight w:val="705"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облыстық мемлекеттік мұрағатының Сырым филиалы</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Жымпиты ауылы Қазақстан көшесі, 10</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(711-34) 2-15-75</w:t>
            </w:r>
          </w:p>
        </w:tc>
      </w:tr>
      <w:tr>
        <w:trPr>
          <w:trHeight w:val="72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Ақжайық аудандық мұрағаты </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Чапаев ауылы Қазақстан көшесі, 65</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(711-36) 9-13-06</w:t>
            </w:r>
          </w:p>
        </w:tc>
      </w:tr>
      <w:tr>
        <w:trPr>
          <w:trHeight w:val="705"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Бөкейорда аудандық мұрағаты</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Сайқын ауылы Т. Жароков көшесі, 5</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(711-40) 2-15-33</w:t>
            </w:r>
          </w:p>
        </w:tc>
      </w:tr>
      <w:tr>
        <w:trPr>
          <w:trHeight w:val="72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Бөрлі аудандық мұрағаты</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Ақсай қаласы, Советская көшесі, 99</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(711-33) 2-11-70</w:t>
            </w:r>
          </w:p>
        </w:tc>
      </w:tr>
      <w:tr>
        <w:trPr>
          <w:trHeight w:val="69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Жаңақала аудандық мұрағаты</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Жаңақала ауылы, Достық көшесі, 44</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(711-41) 2-18-25</w:t>
            </w:r>
          </w:p>
        </w:tc>
      </w:tr>
      <w:tr>
        <w:trPr>
          <w:trHeight w:val="72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аудандық мұрағаты</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Жәнібек ауылы, Тәуелсіздік көшесі, 32</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(711-35) 2-12-95</w:t>
            </w:r>
          </w:p>
        </w:tc>
      </w:tr>
      <w:tr>
        <w:trPr>
          <w:trHeight w:val="705"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аудандық мұрағаты</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Переметное ауылы, Жеңіс көшесі, 24</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(711-30) 2-28-95</w:t>
            </w:r>
          </w:p>
        </w:tc>
      </w:tr>
      <w:tr>
        <w:trPr>
          <w:trHeight w:val="705"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Қазталов аудандық мұрағаты</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Қазталов ауылы, Шарафутдинов көшесі, 22</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(711-44) 3-12-81</w:t>
            </w:r>
          </w:p>
        </w:tc>
      </w:tr>
      <w:tr>
        <w:trPr>
          <w:trHeight w:val="72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аудандық мұрағаты</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Қаратөбе ауылы, Құрманғалиев көшесі, 18</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(711-45) 3-16-50</w:t>
            </w:r>
          </w:p>
        </w:tc>
      </w:tr>
      <w:tr>
        <w:trPr>
          <w:trHeight w:val="705"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аудандық мұрағаты</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Тасқала қаласы, Тәуелсіздік көшесі, 19</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(711-39) 2-15-66</w:t>
            </w:r>
          </w:p>
        </w:tc>
      </w:tr>
      <w:tr>
        <w:trPr>
          <w:trHeight w:val="705"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аудандық мұрағаты</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Федоровка ауылы, Юбилейная көшесі, 18</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(711-32) 2-18-92</w:t>
            </w:r>
          </w:p>
        </w:tc>
      </w:tr>
      <w:tr>
        <w:trPr>
          <w:trHeight w:val="72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аудандық мұрағаты</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Шыңғырлау ауылы, Тайманов көшесі, 95</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(711-37) 3-41-16</w:t>
            </w:r>
          </w:p>
        </w:tc>
      </w:tr>
      <w:tr>
        <w:trPr>
          <w:trHeight w:val="51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1)</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r>
              <w:br/>
            </w:r>
            <w:r>
              <w:rPr>
                <w:rFonts w:ascii="Times New Roman"/>
                <w:b w:val="false"/>
                <w:i w:val="false"/>
                <w:color w:val="000000"/>
                <w:sz w:val="20"/>
              </w:rPr>
              <w:t>
Қарағанды облыстық мемлекеттік мұрағаты</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Ержанов көшесі, 6</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43-28-24</w:t>
            </w:r>
          </w:p>
        </w:tc>
      </w:tr>
      <w:tr>
        <w:trPr>
          <w:trHeight w:val="54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Облмеммұрағаттың көмір саласының жеке құрамы бойынша филиалы</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Гончарная көшесі, 13</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77-38-06</w:t>
            </w:r>
          </w:p>
        </w:tc>
      </w:tr>
      <w:tr>
        <w:trPr>
          <w:trHeight w:val="525"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Ғылыми-техникалық құжаттамалар бойынша Қарағанды облысының мемлекеттік мұрағаты</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Коцюбинский көшесі, 17</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44-03-15</w:t>
            </w:r>
          </w:p>
        </w:tc>
      </w:tr>
      <w:tr>
        <w:trPr>
          <w:trHeight w:val="525"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ауданының мемлекеттік мұрағаты</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Абай қаласы, Курчатов көшесі, 45</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(721-31) 4-47-40</w:t>
            </w:r>
          </w:p>
        </w:tc>
      </w:tr>
      <w:tr>
        <w:trPr>
          <w:trHeight w:val="54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ауданының мемлекеттік мұрағаты</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Ақтоғай ауылы, Абай көшесі, 16</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(710-37) 2-17-98</w:t>
            </w:r>
          </w:p>
        </w:tc>
      </w:tr>
      <w:tr>
        <w:trPr>
          <w:trHeight w:val="705"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 жырау ауданының мемлекеттік мұрағаты</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Бұхар жырау ауданы, Ботақара кенті, Абылайхан көш.,38</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(721-54) 2-17-34</w:t>
            </w:r>
          </w:p>
        </w:tc>
      </w:tr>
      <w:tr>
        <w:trPr>
          <w:trHeight w:val="525"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қаласының мемлекеттік мұрағаты</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Балқаш қаласы, Қазбекова көшесі, 23</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(710-30) 6-70-98</w:t>
            </w:r>
          </w:p>
        </w:tc>
      </w:tr>
      <w:tr>
        <w:trPr>
          <w:trHeight w:val="72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ауданының мемлекеттік мұрағаты</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Жаңаарқа ауданы, Атасу кенті, Тәуелсіздік көшесі, 7</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(710-30) 2-71-02</w:t>
            </w:r>
          </w:p>
        </w:tc>
      </w:tr>
      <w:tr>
        <w:trPr>
          <w:trHeight w:val="165"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қаласының мемлекеттік мұрағаты</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Жезқазған қаласы, Титов көшесі, 22</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(710-27) 2-31-23</w:t>
            </w:r>
          </w:p>
        </w:tc>
      </w:tr>
      <w:tr>
        <w:trPr>
          <w:trHeight w:val="36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қаласының мемлекеттік мұрағаты</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Бакинский көшесі, 41</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51-22-38</w:t>
            </w:r>
          </w:p>
        </w:tc>
      </w:tr>
      <w:tr>
        <w:trPr>
          <w:trHeight w:val="765"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қаласының мемлекеттік мұрағаты</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Қаражал қаласы, Сайдалы-Сары-Тоқа көшесі, 1</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(710-32) 2-68-63</w:t>
            </w:r>
          </w:p>
        </w:tc>
      </w:tr>
      <w:tr>
        <w:trPr>
          <w:trHeight w:val="885"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ауданының мемлекеттік мұрағаты</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Қарқаралы қаласы, Әуезов көшесі, 19</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(721-46) 3-10-46</w:t>
            </w:r>
          </w:p>
        </w:tc>
      </w:tr>
      <w:tr>
        <w:trPr>
          <w:trHeight w:val="90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ауданының мемлекеттік мұрағаты</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Нұра ауданы, Киевка кенті, Сүлейменов көшесі, 2</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(721-44) 2-27-61</w:t>
            </w:r>
          </w:p>
        </w:tc>
      </w:tr>
      <w:tr>
        <w:trPr>
          <w:trHeight w:val="525"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ауданының мемлекеттік мұрағаты</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Осакаров кенті, Гагарин көшесі, 22</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(721-49) 4-19-69</w:t>
            </w:r>
          </w:p>
        </w:tc>
      </w:tr>
      <w:tr>
        <w:trPr>
          <w:trHeight w:val="525"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қаласының мемлекеттік мұрағаты</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Приозерск қаласы, Балқаш көшесі, 7</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(710-39) 5-36-50</w:t>
            </w:r>
          </w:p>
        </w:tc>
      </w:tr>
      <w:tr>
        <w:trPr>
          <w:trHeight w:val="72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Сәтпаев қаласының мемлекеттік мұрағаты</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Сәтпаев қаласы, Академик Қаныш Сәтпаев даңғылы, 111</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(710-63) 3-74-36</w:t>
            </w:r>
          </w:p>
        </w:tc>
      </w:tr>
      <w:tr>
        <w:trPr>
          <w:trHeight w:val="435"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қаласының мемлекеттік мұрағаты</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Саран қаласы, 2-шағын аудан, 156-үй</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(721-37) 3-12-43</w:t>
            </w:r>
          </w:p>
        </w:tc>
      </w:tr>
      <w:tr>
        <w:trPr>
          <w:trHeight w:val="69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қаласының мемлекеттік мұрағаты</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Теміртау қаласы, Комсомольская көшесі, 89</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(721-39) 5-10-36</w:t>
            </w:r>
          </w:p>
        </w:tc>
      </w:tr>
      <w:tr>
        <w:trPr>
          <w:trHeight w:val="54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ауданының мемлекеттік мұрағаты</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Ұлытау ауылы Абай көшесі, 23</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(710-35) 2-11-34</w:t>
            </w:r>
          </w:p>
        </w:tc>
      </w:tr>
      <w:tr>
        <w:trPr>
          <w:trHeight w:val="525"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қаласының мемлекеттік мұрағаты</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Шахтинск қаласы, Қазақстан көшесі, 101</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(721-56) 5-53-67</w:t>
            </w:r>
          </w:p>
        </w:tc>
      </w:tr>
      <w:tr>
        <w:trPr>
          <w:trHeight w:val="705"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ауданының мемлекеттік мұрағаты</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Ақсу-Аюлы ауылы Шортанбай жырау көшесі, 73</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(710-31) 2-13-34</w:t>
            </w:r>
          </w:p>
        </w:tc>
      </w:tr>
      <w:tr>
        <w:trPr>
          <w:trHeight w:val="525"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1)</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r>
              <w:br/>
            </w:r>
            <w:r>
              <w:rPr>
                <w:rFonts w:ascii="Times New Roman"/>
                <w:b w:val="false"/>
                <w:i w:val="false"/>
                <w:color w:val="000000"/>
                <w:sz w:val="20"/>
              </w:rPr>
              <w:t>
Қызылорда облысының мемлекеттік мұрағаты</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А. Тоқмағанбетов көшесі, 44</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27-08-53</w:t>
            </w:r>
          </w:p>
        </w:tc>
      </w:tr>
      <w:tr>
        <w:trPr>
          <w:trHeight w:val="525"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облысының мемлекеттік мұрағатының филиалы</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Ы. Жақаев көшесі, 76</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27-45-14</w:t>
            </w:r>
          </w:p>
        </w:tc>
      </w:tr>
      <w:tr>
        <w:trPr>
          <w:trHeight w:val="45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қаласының мемлекеттік мұрағаты</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Ы. Жақаев көшесі, 76</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27-45-14</w:t>
            </w:r>
          </w:p>
        </w:tc>
      </w:tr>
      <w:tr>
        <w:trPr>
          <w:trHeight w:val="42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ауданының мемлекеттік мұрағаты</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Арал қаласы, Щорс көшесі, 1</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(724-33) 2-14-87</w:t>
            </w:r>
          </w:p>
        </w:tc>
      </w:tr>
      <w:tr>
        <w:trPr>
          <w:trHeight w:val="675"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ауданының мемлекеттік мұрағаты</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 Әйтеке би кенті, Жанқожа батыр көшесі, 98</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(724-38) 2-62-57</w:t>
            </w:r>
          </w:p>
        </w:tc>
      </w:tr>
      <w:tr>
        <w:trPr>
          <w:trHeight w:val="675"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ауданының мемлекеттік мұрағаты</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Жосалы кенті, Амангелді көшесі,42</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(724-37) 2-26-71</w:t>
            </w:r>
          </w:p>
        </w:tc>
      </w:tr>
      <w:tr>
        <w:trPr>
          <w:trHeight w:val="54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ауданының мемлекеттік мұрағаты</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Жалағаш кенті, Жамбыл көшесі, 4</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(724-31) 3-17-43</w:t>
            </w:r>
          </w:p>
        </w:tc>
      </w:tr>
      <w:tr>
        <w:trPr>
          <w:trHeight w:val="51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Тереңөзек ауданының мемлекеттік мұрағаты</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Тереңөзек кенті, Әлиақбаров көшесі, 16</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(724-36) 2-10-67</w:t>
            </w:r>
          </w:p>
        </w:tc>
      </w:tr>
      <w:tr>
        <w:trPr>
          <w:trHeight w:val="555"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ауданының мемлекеттік мұрағаты</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Шиелі кенті, Амангелді көшесі, 111</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(724-32) 4-15-27</w:t>
            </w:r>
          </w:p>
        </w:tc>
      </w:tr>
      <w:tr>
        <w:trPr>
          <w:trHeight w:val="69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ауданының мемлекеттік мұрағаты</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Жаңақорған кенті, З. Мұсаханов көшесі, 4</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(724-35) 2-24-69</w:t>
            </w:r>
          </w:p>
        </w:tc>
      </w:tr>
      <w:tr>
        <w:trPr>
          <w:trHeight w:val="54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1)</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r>
              <w:br/>
            </w:r>
            <w:r>
              <w:rPr>
                <w:rFonts w:ascii="Times New Roman"/>
                <w:b w:val="false"/>
                <w:i w:val="false"/>
                <w:color w:val="000000"/>
                <w:sz w:val="20"/>
              </w:rPr>
              <w:t>
Қостанай облысының мемлекеттік мұрағаты</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Майлин көшесі, 2/6</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53-57-74</w:t>
            </w:r>
          </w:p>
        </w:tc>
      </w:tr>
      <w:tr>
        <w:trPr>
          <w:trHeight w:val="525"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қалалық мемлекеттік мұрағаты</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Рудный қаласы, Гагарин көшесі, 11</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4-18-73</w:t>
            </w:r>
          </w:p>
        </w:tc>
      </w:tr>
      <w:tr>
        <w:trPr>
          <w:trHeight w:val="705"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өңірлік мемлекеттік мұрағаты</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Әулиекөл кенті, Байтұрсынов көшесі, 14а</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(714-53) 2-10-93</w:t>
            </w:r>
          </w:p>
        </w:tc>
      </w:tr>
      <w:tr>
        <w:trPr>
          <w:trHeight w:val="54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өңірлік мемлекеттік мұрағаты</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Арқалық қаласы, Горбачев көшесі, 38/1</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(714-30) 7-05-16</w:t>
            </w:r>
          </w:p>
        </w:tc>
      </w:tr>
      <w:tr>
        <w:trPr>
          <w:trHeight w:val="525"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өңірлік мемлекеттік мұрағаты</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Жітіқара қаласы, Асамбаев көшесі, 51</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(714-35) 2-36-71</w:t>
            </w:r>
          </w:p>
        </w:tc>
      </w:tr>
      <w:tr>
        <w:trPr>
          <w:trHeight w:val="705"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өңірлік мемлекеттік мұрағаты</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Сарыкөл кенті, Октябрьге 50 жыл көшесі, 37</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(714-51) 2-11-45</w:t>
            </w:r>
          </w:p>
        </w:tc>
      </w:tr>
      <w:tr>
        <w:trPr>
          <w:trHeight w:val="525"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 өңірлік мемлекеттік мұрағаты</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Лисаков қаласы,1-шағын аудан, 10-үй</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(714-33) 3-27-82</w:t>
            </w:r>
          </w:p>
        </w:tc>
      </w:tr>
      <w:tr>
        <w:trPr>
          <w:trHeight w:val="54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аудандық мемлекеттік мұрағаты</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Затобольск кенті, Қазақ көшесі, 5</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(714-55) 2-35-45</w:t>
            </w:r>
          </w:p>
        </w:tc>
      </w:tr>
      <w:tr>
        <w:trPr>
          <w:trHeight w:val="525"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аудандық мемлекеттік мұрағаты</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Қарасу кенті, Исаков көшесі, 68</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(714-52) 2-16-69</w:t>
            </w:r>
          </w:p>
        </w:tc>
      </w:tr>
      <w:tr>
        <w:trPr>
          <w:trHeight w:val="54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аудандық мемлекеттік мұрағаты</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Қамысты ауылы Ержанов көшесі, 80</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(714-37) 2-21-37</w:t>
            </w:r>
          </w:p>
        </w:tc>
      </w:tr>
      <w:tr>
        <w:trPr>
          <w:trHeight w:val="345"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 аудандық мемлекеттік мұрағаты</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Денисовка ауылы Ленин көшесі, 38</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(714-34) 9-12-82</w:t>
            </w:r>
          </w:p>
        </w:tc>
      </w:tr>
      <w:tr>
        <w:trPr>
          <w:trHeight w:val="42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Федоровский аудандық мемлекеттік мұрағаты</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Федоровка кенті, Ленин көшесі, 8</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(714-42) 2-21-47</w:t>
            </w:r>
          </w:p>
        </w:tc>
      </w:tr>
      <w:tr>
        <w:trPr>
          <w:trHeight w:val="48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аудандық мемлекеттік мұрағаты</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Обаған ауылы Школьная көшесі, 1</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(714-45) 3-41-74</w:t>
            </w:r>
          </w:p>
        </w:tc>
      </w:tr>
      <w:tr>
        <w:trPr>
          <w:trHeight w:val="525"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Меңдіқара аудандық мемлекеттік мұрағаты</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Боровской кенті, Летунов көшесі, 7</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(714-43) 2-18-75</w:t>
            </w:r>
          </w:p>
        </w:tc>
      </w:tr>
      <w:tr>
        <w:trPr>
          <w:trHeight w:val="525"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 аудандық мемлекеттік мұрағаты</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Таран ауылы, Советская көшесі, 23</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(714-36) 3-67-31</w:t>
            </w:r>
          </w:p>
        </w:tc>
      </w:tr>
      <w:tr>
        <w:trPr>
          <w:trHeight w:val="54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Наурызым аудандық мемлекеттік мұрағаты</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Қарамеңді ауылы, Ленин көшесі, 3</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(714-54) 9-19-73</w:t>
            </w:r>
          </w:p>
        </w:tc>
      </w:tr>
      <w:tr>
        <w:trPr>
          <w:trHeight w:val="525"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Жангелді аудандық мемлекеттік мұрағаты</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Торғай кенті, Алтынсарин көшесі, 4</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(714-39) 2-19-37</w:t>
            </w:r>
          </w:p>
        </w:tc>
      </w:tr>
      <w:tr>
        <w:trPr>
          <w:trHeight w:val="525"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ауданының мемлекеттік мұрағаты</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Ұзынкөл кенті, Абылай хан көшесі, 69</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(714-44) 2-42-43</w:t>
            </w:r>
          </w:p>
        </w:tc>
      </w:tr>
      <w:tr>
        <w:trPr>
          <w:trHeight w:val="54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аудандық мемлекеттік мұрағаты</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Қарабалық кенті, Космонавтар көшесі, 33</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(714-41) 3-35-31</w:t>
            </w:r>
          </w:p>
        </w:tc>
      </w:tr>
      <w:tr>
        <w:trPr>
          <w:trHeight w:val="525"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r>
              <w:br/>
            </w:r>
            <w:r>
              <w:rPr>
                <w:rFonts w:ascii="Times New Roman"/>
                <w:b w:val="false"/>
                <w:i w:val="false"/>
                <w:color w:val="000000"/>
                <w:sz w:val="20"/>
              </w:rPr>
              <w:t>
1)</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r>
              <w:br/>
            </w:r>
            <w:r>
              <w:rPr>
                <w:rFonts w:ascii="Times New Roman"/>
                <w:b w:val="false"/>
                <w:i w:val="false"/>
                <w:color w:val="000000"/>
                <w:sz w:val="20"/>
              </w:rPr>
              <w:t>
Маңғыстау облысының мемлекеттік мұрағаты</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24-шағын аудан</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60-56-04</w:t>
            </w:r>
          </w:p>
        </w:tc>
      </w:tr>
      <w:tr>
        <w:trPr>
          <w:trHeight w:val="705"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облысының мемлекеттік мұрағатының жеке құрам бойынша Ақтау филиалы</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24-шағын аудан</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60-57-04</w:t>
            </w:r>
          </w:p>
        </w:tc>
      </w:tr>
      <w:tr>
        <w:trPr>
          <w:trHeight w:val="72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ауданының мемлекеттік мұрағаты</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Бейнеу ауылы, Қалдығараев көшесі 24-үй, 9 пәтер</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2-19-70</w:t>
            </w:r>
          </w:p>
        </w:tc>
      </w:tr>
      <w:tr>
        <w:trPr>
          <w:trHeight w:val="87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қаласының мемлекеттік мұрағаты</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қаласы, «Самал» ықшам ауданы, Әлеуметтік бағдарлама және еңбекпен қамту бөлімінің ғимараты</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(729-34) 3-31-48</w:t>
            </w:r>
          </w:p>
        </w:tc>
      </w:tr>
      <w:tr>
        <w:trPr>
          <w:trHeight w:val="855"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ауданының мемлекеттік мұрағаты</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Шетпе ауылы, Аудандық білім беру бөлімінің ғимараты</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(729-31) 2-14-92</w:t>
            </w:r>
          </w:p>
        </w:tc>
      </w:tr>
      <w:tr>
        <w:trPr>
          <w:trHeight w:val="705"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Қарақия ауданының мемлекеттік мұрағаты </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Құрық ауылы, Қазынашылық бөлімінің ғимараты</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(729-37) 2-11-16</w:t>
            </w:r>
          </w:p>
        </w:tc>
      </w:tr>
      <w:tr>
        <w:trPr>
          <w:trHeight w:val="705"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ауданының мемлекеттік мұрағаты</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Форт Шевченко қаласы, Маяұлы көшесі, 6</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 2-27-55</w:t>
            </w:r>
          </w:p>
        </w:tc>
      </w:tr>
      <w:tr>
        <w:trPr>
          <w:trHeight w:val="54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ауданының мемлекеттік мұрағаты</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Маңғыстау ауылы, 26-үй</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46-64-24</w:t>
            </w:r>
          </w:p>
        </w:tc>
      </w:tr>
      <w:tr>
        <w:trPr>
          <w:trHeight w:val="525"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r>
              <w:br/>
            </w:r>
            <w:r>
              <w:rPr>
                <w:rFonts w:ascii="Times New Roman"/>
                <w:b w:val="false"/>
                <w:i w:val="false"/>
                <w:color w:val="000000"/>
                <w:sz w:val="20"/>
              </w:rPr>
              <w:t>
1)</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r>
              <w:br/>
            </w:r>
            <w:r>
              <w:rPr>
                <w:rFonts w:ascii="Times New Roman"/>
                <w:b w:val="false"/>
                <w:i w:val="false"/>
                <w:color w:val="000000"/>
                <w:sz w:val="20"/>
              </w:rPr>
              <w:t>
Павлодар облысының мемлекеттік мұрағаты</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Лермонтов көшесі, 51/1</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32-10-52</w:t>
            </w:r>
          </w:p>
        </w:tc>
      </w:tr>
      <w:tr>
        <w:trPr>
          <w:trHeight w:val="525"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құрам жөніндегі Павлодар қалалық мұрағаты</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Кривенко көшесі, 25</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32-72-48</w:t>
            </w:r>
          </w:p>
        </w:tc>
      </w:tr>
      <w:tr>
        <w:trPr>
          <w:trHeight w:val="615"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қаласының мемлекеттік мұрағаты</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Екібастұз қаласы, Энерго-строитель желекжолы, 7</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 3-48-74</w:t>
            </w:r>
          </w:p>
        </w:tc>
      </w:tr>
      <w:tr>
        <w:trPr>
          <w:trHeight w:val="45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қаласының мемлекеттік мұрағаты</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Ақсу қаласы, Космонавтар көшесі, 2</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(718-37) 6-54-50</w:t>
            </w:r>
          </w:p>
        </w:tc>
      </w:tr>
      <w:tr>
        <w:trPr>
          <w:trHeight w:val="45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облысының мемлекеттік мұрағатының Ақтоғай бөлімі</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Ақтоғай ауылы, Абай көшесі, 72</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(718-41) 2-11-44</w:t>
            </w:r>
          </w:p>
        </w:tc>
      </w:tr>
      <w:tr>
        <w:trPr>
          <w:trHeight w:val="51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облысының мемлекеттік мұрағатының Баянауыл бөлімі</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Баянауыл ауылы, Бектұров көшесі, 27а</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(718-40) 9-15-70</w:t>
            </w:r>
          </w:p>
        </w:tc>
      </w:tr>
      <w:tr>
        <w:trPr>
          <w:trHeight w:val="165"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облысының мемлекеттік мұрағатының Железин бөлімі</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Железин ауылы, Космонавтар көшесі, 2</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(718-31) 2-22-55</w:t>
            </w:r>
          </w:p>
        </w:tc>
      </w:tr>
      <w:tr>
        <w:trPr>
          <w:trHeight w:val="525"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облысының мемлекеттік мұрағатының Ертіс бөлімі</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Ертіс ауылы, Бөгенбай көшесі, 97</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(718-32) 2-10-16</w:t>
            </w:r>
          </w:p>
        </w:tc>
      </w:tr>
      <w:tr>
        <w:trPr>
          <w:trHeight w:val="54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облысының мемлекеттік мұрағатының Қашыр бөлімі</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Тереңкөл ауылы, Гагарин көшесі, 15</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(718-33) 2-14-55</w:t>
            </w:r>
          </w:p>
        </w:tc>
      </w:tr>
      <w:tr>
        <w:trPr>
          <w:trHeight w:val="525"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облысының мемлекеттік мұрағатының Лебяжье бөлімі</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Аққу ауылы, Амангелді көшесі, 69</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(718-39) 2-12-15</w:t>
            </w:r>
          </w:p>
        </w:tc>
      </w:tr>
      <w:tr>
        <w:trPr>
          <w:trHeight w:val="525"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облысының мемлекеттік мұрағатының Май бөлімі</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Көктөбе ауылы, Советов көшесі, 24</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(718-38) 9-13-42</w:t>
            </w:r>
          </w:p>
        </w:tc>
      </w:tr>
      <w:tr>
        <w:trPr>
          <w:trHeight w:val="525"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облысының мемлекеттік мұрағатының Успен бөлімі</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Успен ауылы, Баюка көшесі, 42</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(718-34) 9-14-98</w:t>
            </w:r>
          </w:p>
        </w:tc>
      </w:tr>
      <w:tr>
        <w:trPr>
          <w:trHeight w:val="525"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облысының мемлекеттік мұрағатының Шарбақты бөлімі</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Шарбақты ауылы, Ленин көшесі, 33,</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(718-32) 2-12-05</w:t>
            </w:r>
          </w:p>
        </w:tc>
      </w:tr>
      <w:tr>
        <w:trPr>
          <w:trHeight w:val="525"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r>
              <w:br/>
            </w:r>
            <w:r>
              <w:rPr>
                <w:rFonts w:ascii="Times New Roman"/>
                <w:b w:val="false"/>
                <w:i w:val="false"/>
                <w:color w:val="000000"/>
                <w:sz w:val="20"/>
              </w:rPr>
              <w:t>
1)</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r>
              <w:br/>
            </w:r>
            <w:r>
              <w:rPr>
                <w:rFonts w:ascii="Times New Roman"/>
                <w:b w:val="false"/>
                <w:i w:val="false"/>
                <w:color w:val="000000"/>
                <w:sz w:val="20"/>
              </w:rPr>
              <w:t>
Солтүстік Қазақстан мемлекеттік мұрағаты</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Интернациональная көшесі, 1</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46-78-77</w:t>
            </w:r>
          </w:p>
        </w:tc>
      </w:tr>
      <w:tr>
        <w:trPr>
          <w:trHeight w:val="54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Петропавл қаласының жеке құрамы бойынша мұрағат</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Парковая көшесі, 57 б</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34-04-34</w:t>
            </w:r>
          </w:p>
        </w:tc>
      </w:tr>
      <w:tr>
        <w:trPr>
          <w:trHeight w:val="705"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 аудандық мемлекеттік мұрағаты</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Саумалкөл ауылы, Трудовая көшесі, 1</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(715-33) 2-23-42</w:t>
            </w:r>
          </w:p>
        </w:tc>
      </w:tr>
      <w:tr>
        <w:trPr>
          <w:trHeight w:val="72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аудандық мұрағаты</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Талшық ауылы, Целинная көшесі, 20</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(715-46) 2-12-35</w:t>
            </w:r>
          </w:p>
        </w:tc>
      </w:tr>
      <w:tr>
        <w:trPr>
          <w:trHeight w:val="705"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Аққайың аудандық мұрағаты</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Смирново ауылы, Зеленая көшесі, 6</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(715-32) 2-10-41</w:t>
            </w:r>
          </w:p>
        </w:tc>
      </w:tr>
      <w:tr>
        <w:trPr>
          <w:trHeight w:val="72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аудандық мұрағаты</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Явленка ауылы, Ленин көшесі, 12</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(715-33) 2-17-88</w:t>
            </w:r>
          </w:p>
        </w:tc>
      </w:tr>
      <w:tr>
        <w:trPr>
          <w:trHeight w:val="705"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аудандық мұрағаты</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Пресновка ауылы, Бейбітшілік көшесі, 8</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(715-44) 2-13-70</w:t>
            </w:r>
          </w:p>
        </w:tc>
      </w:tr>
      <w:tr>
        <w:trPr>
          <w:trHeight w:val="69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Мағжан Жұмабаев ауданының мұрағаты</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Булаево қаласы, Береговая көшесі, 23</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(715-31) 2-12-02</w:t>
            </w:r>
          </w:p>
        </w:tc>
      </w:tr>
      <w:tr>
        <w:trPr>
          <w:trHeight w:val="705"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аудандық мұрағаты</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Бескөл ауылы, Спортивная көшесі, 2</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(715-38) 2-01-64</w:t>
            </w:r>
          </w:p>
        </w:tc>
      </w:tr>
      <w:tr>
        <w:trPr>
          <w:trHeight w:val="72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аудандық мұрағаты</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Мамлют қаласы, Ленин көшесі, 51</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(715-41) 2-18-03</w:t>
            </w:r>
          </w:p>
        </w:tc>
      </w:tr>
      <w:tr>
        <w:trPr>
          <w:trHeight w:val="705"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Ғабит Мүсірепов атындағы аудан мұрағаты</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Новоишимка ауылы, Абылай хан көшесі, 19</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(715-35) 2-27-04</w:t>
            </w:r>
          </w:p>
        </w:tc>
      </w:tr>
      <w:tr>
        <w:trPr>
          <w:trHeight w:val="885"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аудандық мұрағаты</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Тайынша қаласы, Железнодорожный ықшам ауданы, 27</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(715-36) 2-21-52</w:t>
            </w:r>
          </w:p>
        </w:tc>
      </w:tr>
      <w:tr>
        <w:trPr>
          <w:trHeight w:val="69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аудандық мұрағаты</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Тимирязев ауылы, Уәлиханов көшесі, 23</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(715-37) 2-18-35</w:t>
            </w:r>
          </w:p>
        </w:tc>
      </w:tr>
      <w:tr>
        <w:trPr>
          <w:trHeight w:val="69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ауданының мемлекеттік мұрағаты</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Кішкенекөл ауылы, Уәлиханов көшесі, 85</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(715-42) 2-11-32</w:t>
            </w:r>
          </w:p>
        </w:tc>
      </w:tr>
      <w:tr>
        <w:trPr>
          <w:trHeight w:val="705"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 ақын ауданының мұрағаты</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Сергеевка қаласы, Жеңіс көшесі, 32</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(715-34) 2-10-95</w:t>
            </w:r>
          </w:p>
        </w:tc>
      </w:tr>
      <w:tr>
        <w:trPr>
          <w:trHeight w:val="705"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p>
            <w:pPr>
              <w:spacing w:after="20"/>
              <w:ind w:left="20"/>
              <w:jc w:val="both"/>
            </w:pPr>
            <w:r>
              <w:rPr>
                <w:rFonts w:ascii="Times New Roman"/>
                <w:b w:val="false"/>
                <w:i w:val="false"/>
                <w:color w:val="000000"/>
                <w:sz w:val="20"/>
              </w:rPr>
              <w:t>1)</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r>
              <w:br/>
            </w:r>
            <w:r>
              <w:rPr>
                <w:rFonts w:ascii="Times New Roman"/>
                <w:b w:val="false"/>
                <w:i w:val="false"/>
                <w:color w:val="000000"/>
                <w:sz w:val="20"/>
              </w:rPr>
              <w:t>
Оңтүстік Қазақстан облысының мемлекеттік мұрағаты</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Байтұрсынов көшесі, 20</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30-10-47</w:t>
            </w:r>
          </w:p>
        </w:tc>
      </w:tr>
      <w:tr>
        <w:trPr>
          <w:trHeight w:val="705"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өңірлік мемлекеттік мұрағаты</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Кентау қаласы, Байтереков көшесі, 5</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(725-36) 3-26-07</w:t>
            </w:r>
          </w:p>
        </w:tc>
      </w:tr>
      <w:tr>
        <w:trPr>
          <w:trHeight w:val="705"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өңірлік мемлекеттік мұрағаты</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Сарыағаш қаласы, Ысмайылов көшесі, 38</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(725-37) 2-25-70</w:t>
            </w:r>
          </w:p>
        </w:tc>
      </w:tr>
      <w:tr>
        <w:trPr>
          <w:trHeight w:val="72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Жетісай өңірлік мемлекеттік мұрағаты</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Атакент кенті, Лаборатория көшесі</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(725-41) 3-34-68</w:t>
            </w:r>
          </w:p>
        </w:tc>
      </w:tr>
      <w:tr>
        <w:trPr>
          <w:trHeight w:val="705"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өңірлік мемлекеттік мұрағаты</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Шымкент қаласы, Тәуке хан даңғылы, 6</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53-00-77</w:t>
            </w:r>
          </w:p>
        </w:tc>
      </w:tr>
      <w:tr>
        <w:trPr>
          <w:trHeight w:val="72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қалалық мұрағаты</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Арыс қаласы, Әйтеке би көшесі, 36</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(725-40) 2-21-27</w:t>
            </w:r>
          </w:p>
        </w:tc>
      </w:tr>
      <w:tr>
        <w:trPr>
          <w:trHeight w:val="705"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 аудандық мұрағаты</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Шаян ауылы, Тасболатов көшесі, 2</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(725-48) 2-17-86</w:t>
            </w:r>
          </w:p>
        </w:tc>
      </w:tr>
      <w:tr>
        <w:trPr>
          <w:trHeight w:val="72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аудандық мұрағаты</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Қазығұрт ауылы, Мұратов көшесі, 53/1</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(725-39) 2-5-94</w:t>
            </w:r>
          </w:p>
        </w:tc>
      </w:tr>
      <w:tr>
        <w:trPr>
          <w:trHeight w:val="69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аудандық мұрағаты</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Жетісай қаласы, Жүргенбаев көшесі, 10</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(725-34) 6-52-73</w:t>
            </w:r>
          </w:p>
        </w:tc>
      </w:tr>
      <w:tr>
        <w:trPr>
          <w:trHeight w:val="72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 аудандық мұрағаты</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Темірлан ауылы, Қажымұқан көшесі</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(725-44) 2-15-88</w:t>
            </w:r>
          </w:p>
        </w:tc>
      </w:tr>
      <w:tr>
        <w:trPr>
          <w:trHeight w:val="69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 аудандық мұрағаты</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Шәуілдір ауылы, Сәрсенбаев көшесі, 14</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(725-44) 2-19-93</w:t>
            </w:r>
          </w:p>
        </w:tc>
      </w:tr>
      <w:tr>
        <w:trPr>
          <w:trHeight w:val="72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аудандық мұрағаты</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Ақсукент ауылы, Жібек жолы көшесі</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(725-31) 2-18-83</w:t>
            </w:r>
          </w:p>
        </w:tc>
      </w:tr>
      <w:tr>
        <w:trPr>
          <w:trHeight w:val="705"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аудандық мұрағаты</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Сарыағаш қаласы, Ысмайылов көшесі, 38</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(725-37) 2-33-49</w:t>
            </w:r>
          </w:p>
        </w:tc>
      </w:tr>
      <w:tr>
        <w:trPr>
          <w:trHeight w:val="72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Созақ аудандық мұрағаты</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Шолаққорған ауылы, Теріскей көшесі</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(725-46) 2-23-86</w:t>
            </w:r>
          </w:p>
        </w:tc>
      </w:tr>
      <w:tr>
        <w:trPr>
          <w:trHeight w:val="705"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 би аудандық мұрағаты</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Леңгір қаласы, Әйтеке би көшесі, 4</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(725-47) 6-13-80</w:t>
            </w:r>
          </w:p>
        </w:tc>
      </w:tr>
      <w:tr>
        <w:trPr>
          <w:trHeight w:val="705"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қалалық мұрағаты</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облысы,Түркістан қаласы, Байбұрт көшесі, 14</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(725-33) 3-35-11</w:t>
            </w:r>
          </w:p>
        </w:tc>
      </w:tr>
      <w:tr>
        <w:trPr>
          <w:trHeight w:val="72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аудандық мұрағаты</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Т. Рысқұлов ауылы, Ахметов көшесі, 101</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(725-38) 5-24-35.</w:t>
            </w:r>
          </w:p>
        </w:tc>
      </w:tr>
      <w:tr>
        <w:trPr>
          <w:trHeight w:val="69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аудандық мұрағаты</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Шардара қаласы, Қазыбек би көшесі, 24</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(725-35) 2-24-13</w:t>
            </w:r>
          </w:p>
        </w:tc>
      </w:tr>
      <w:tr>
        <w:trPr>
          <w:trHeight w:val="54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қалалық мұрағаты</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Республика даңғылы, 6</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21-14-47</w:t>
            </w:r>
          </w:p>
        </w:tc>
      </w:tr>
    </w:tbl>
    <w:bookmarkStart w:name="z69" w:id="56"/>
    <w:p>
      <w:pPr>
        <w:spacing w:after="0"/>
        <w:ind w:left="0"/>
        <w:jc w:val="both"/>
      </w:pPr>
      <w:r>
        <w:rPr>
          <w:rFonts w:ascii="Times New Roman"/>
          <w:b w:val="false"/>
          <w:i w:val="false"/>
          <w:color w:val="000000"/>
          <w:sz w:val="28"/>
        </w:rPr>
        <w:t xml:space="preserve">
«Мұрағаттық анықтамалар беру»  </w:t>
      </w:r>
      <w:r>
        <w:br/>
      </w:r>
      <w:r>
        <w:rPr>
          <w:rFonts w:ascii="Times New Roman"/>
          <w:b w:val="false"/>
          <w:i w:val="false"/>
          <w:color w:val="000000"/>
          <w:sz w:val="28"/>
        </w:rPr>
        <w:t xml:space="preserve">
мемлекеттік қызмет       </w:t>
      </w:r>
      <w:r>
        <w:br/>
      </w:r>
      <w:r>
        <w:rPr>
          <w:rFonts w:ascii="Times New Roman"/>
          <w:b w:val="false"/>
          <w:i w:val="false"/>
          <w:color w:val="000000"/>
          <w:sz w:val="28"/>
        </w:rPr>
        <w:t xml:space="preserve">
стандартына 3-қосымша      </w:t>
      </w:r>
    </w:p>
    <w:bookmarkEnd w:id="56"/>
    <w:p>
      <w:pPr>
        <w:spacing w:after="0"/>
        <w:ind w:left="0"/>
        <w:jc w:val="left"/>
      </w:pPr>
      <w:r>
        <w:rPr>
          <w:rFonts w:ascii="Times New Roman"/>
          <w:b/>
          <w:i w:val="false"/>
          <w:color w:val="000000"/>
        </w:rPr>
        <w:t xml:space="preserve"> Халыққа қызмет көрсету орталықтарының мекенжайлары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3873"/>
        <w:gridCol w:w="308"/>
        <w:gridCol w:w="5753"/>
        <w:gridCol w:w="2313"/>
      </w:tblGrid>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Орталықтардың атауы (филиалдар, бөлімдер, бөлімшелер)</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мекен жайы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деректері</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бойынша ХҚКО» РМК филиалы</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бойынша ХҚКО» РМК филиалы</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Әуезов көшесі, 189 а-үй</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40-10-76</w:t>
            </w:r>
            <w:r>
              <w:br/>
            </w:r>
            <w:r>
              <w:rPr>
                <w:rFonts w:ascii="Times New Roman"/>
                <w:b w:val="false"/>
                <w:i w:val="false"/>
                <w:color w:val="000000"/>
                <w:sz w:val="20"/>
              </w:rPr>
              <w:t>
8 (7162) 40-10-63</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қалалық бөлімі</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Абай көшесі, 142-үй</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25-04-78</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Красный Яр с. аудандық бөлімі</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Красный Яр ауылы, Ленин көшесі, 65-үй</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40-43-27</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аудандық бөлімі</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 Ақкөл қаласы, Нұрмағамбетов көшесі, 102-үй</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(71638) 2-09-96</w:t>
            </w:r>
            <w:r>
              <w:br/>
            </w:r>
            <w:r>
              <w:rPr>
                <w:rFonts w:ascii="Times New Roman"/>
                <w:b w:val="false"/>
                <w:i w:val="false"/>
                <w:color w:val="000000"/>
                <w:sz w:val="20"/>
              </w:rPr>
              <w:t>
8 (71638) 2-18-49</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аудандық бөлімі</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 Аршалы кенті, М. Мәметова көшесі, 19-үй</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(71644) 2-10-77</w:t>
            </w:r>
            <w:r>
              <w:br/>
            </w:r>
            <w:r>
              <w:rPr>
                <w:rFonts w:ascii="Times New Roman"/>
                <w:b w:val="false"/>
                <w:i w:val="false"/>
                <w:color w:val="000000"/>
                <w:sz w:val="20"/>
              </w:rPr>
              <w:t>
8 (71644) 2-28-28</w:t>
            </w:r>
            <w:r>
              <w:br/>
            </w:r>
            <w:r>
              <w:rPr>
                <w:rFonts w:ascii="Times New Roman"/>
                <w:b w:val="false"/>
                <w:i w:val="false"/>
                <w:color w:val="000000"/>
                <w:sz w:val="20"/>
              </w:rPr>
              <w:t>
8 (71644) 2-10-77</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аудандық бөлімі</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 Атбасар қаласы, Уәлиханов көшесі, 11-үй</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(71643) 2-45-94</w:t>
            </w:r>
            <w:r>
              <w:br/>
            </w:r>
            <w:r>
              <w:rPr>
                <w:rFonts w:ascii="Times New Roman"/>
                <w:b w:val="false"/>
                <w:i w:val="false"/>
                <w:color w:val="000000"/>
                <w:sz w:val="20"/>
              </w:rPr>
              <w:t>
8 (71643) 4-07-22</w:t>
            </w:r>
            <w:r>
              <w:br/>
            </w:r>
            <w:r>
              <w:rPr>
                <w:rFonts w:ascii="Times New Roman"/>
                <w:b w:val="false"/>
                <w:i w:val="false"/>
                <w:color w:val="000000"/>
                <w:sz w:val="20"/>
              </w:rPr>
              <w:t>
8 (71643) 4-12-58</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аудандық бөлімі</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 Астраханка ауылы Әл-Фараби көшесі, 44-үй</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(71641) 2-35-96</w:t>
            </w:r>
            <w:r>
              <w:br/>
            </w:r>
            <w:r>
              <w:rPr>
                <w:rFonts w:ascii="Times New Roman"/>
                <w:b w:val="false"/>
                <w:i w:val="false"/>
                <w:color w:val="000000"/>
                <w:sz w:val="20"/>
              </w:rPr>
              <w:t>
8 (71641) 2-21-94</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аудандық бөлімі</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 Макинск қаласы, Сейфуллин көшесі, 18б-үй</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(71646) 2-37-20</w:t>
            </w:r>
            <w:r>
              <w:br/>
            </w:r>
            <w:r>
              <w:rPr>
                <w:rFonts w:ascii="Times New Roman"/>
                <w:b w:val="false"/>
                <w:i w:val="false"/>
                <w:color w:val="000000"/>
                <w:sz w:val="20"/>
              </w:rPr>
              <w:t>
8 (71646) 2-37-81</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аудандық бөлімі</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 Щучинск қаласы, Абылай хан көшесі, 42-үй</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(71636) 4-29-97</w:t>
            </w:r>
            <w:r>
              <w:br/>
            </w:r>
            <w:r>
              <w:rPr>
                <w:rFonts w:ascii="Times New Roman"/>
                <w:b w:val="false"/>
                <w:i w:val="false"/>
                <w:color w:val="000000"/>
                <w:sz w:val="20"/>
              </w:rPr>
              <w:t>
8 (71636) 4-28-91</w:t>
            </w:r>
            <w:r>
              <w:br/>
            </w:r>
            <w:r>
              <w:rPr>
                <w:rFonts w:ascii="Times New Roman"/>
                <w:b w:val="false"/>
                <w:i w:val="false"/>
                <w:color w:val="000000"/>
                <w:sz w:val="20"/>
              </w:rPr>
              <w:t>
8 (71636) 4-59-28</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аудандық бөлімі</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ауданы, Егіндікөл ауылы, Жеңіс көшесі, 7-үй</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(71642) 2-12-57</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аудандық бөлімі</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 Ерейментау қаласы, Мұсабаев көшесі, 15-үй</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(71633) 2-44-92</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аудандық бөлімі</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 Степняк қаласы, Сыздықов көшесі, 2а-үй</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(71639) 2-22-41</w:t>
            </w:r>
            <w:r>
              <w:br/>
            </w:r>
            <w:r>
              <w:rPr>
                <w:rFonts w:ascii="Times New Roman"/>
                <w:b w:val="false"/>
                <w:i w:val="false"/>
                <w:color w:val="000000"/>
                <w:sz w:val="20"/>
              </w:rPr>
              <w:t>
8 (71639) 2-22-42</w:t>
            </w:r>
            <w:r>
              <w:br/>
            </w:r>
            <w:r>
              <w:rPr>
                <w:rFonts w:ascii="Times New Roman"/>
                <w:b w:val="false"/>
                <w:i w:val="false"/>
                <w:color w:val="000000"/>
                <w:sz w:val="20"/>
              </w:rPr>
              <w:t>
8 (71639) 2-22-18</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аудандық бөлімі</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Есіл қаласы, Жеңіс көшесі, 56-үй</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(71647) 2-22-07</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аудандық бөлімі</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Державинск қаласы, Ғабдуллин көшесі, 104-үй</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(71648) 9-00-35</w:t>
            </w:r>
            <w:r>
              <w:br/>
            </w:r>
            <w:r>
              <w:rPr>
                <w:rFonts w:ascii="Times New Roman"/>
                <w:b w:val="false"/>
                <w:i w:val="false"/>
                <w:color w:val="000000"/>
                <w:sz w:val="20"/>
              </w:rPr>
              <w:t>
8 (71647) 2-22-05</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аудандық бөлімі</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 Жақсы ауылы, Ленин көшесі, 8-үй</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(71635) 2-17-10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аудандық бөлімі</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 Зеренді ауылы, Мир көшесі, 52-үй</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(71632) 2-00-74</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аудандық бөлімі</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 Қорғалжын ауылы, Болғанбаев көшесі, 19-үй</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(71637) 2-17-83</w:t>
            </w:r>
            <w:r>
              <w:br/>
            </w:r>
            <w:r>
              <w:rPr>
                <w:rFonts w:ascii="Times New Roman"/>
                <w:b w:val="false"/>
                <w:i w:val="false"/>
                <w:color w:val="000000"/>
                <w:sz w:val="20"/>
              </w:rPr>
              <w:t>
8 (71637) 2-20-36</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 қалалық бөлімі</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 қаласы, 9 ш/а, 83 ғимарат</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(71645) 2-00-40</w:t>
            </w:r>
            <w:r>
              <w:br/>
            </w:r>
            <w:r>
              <w:rPr>
                <w:rFonts w:ascii="Times New Roman"/>
                <w:b w:val="false"/>
                <w:i w:val="false"/>
                <w:color w:val="000000"/>
                <w:sz w:val="20"/>
              </w:rPr>
              <w:t>
8 (71645) 2-00-30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аудандық бөлімі</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Балкашино ауылы, Абылай хан көшесі, 119-үй</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(71640) 9-26-66</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аудандық бөлімі</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Ақмол ауылы, Гагарин көшесі, 15-үй</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(71651) 3-12-30</w:t>
            </w:r>
            <w:r>
              <w:br/>
            </w:r>
            <w:r>
              <w:rPr>
                <w:rFonts w:ascii="Times New Roman"/>
                <w:b w:val="false"/>
                <w:i w:val="false"/>
                <w:color w:val="000000"/>
                <w:sz w:val="20"/>
              </w:rPr>
              <w:t>
8 (71651) 3-11-98</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аудандық бөлімі</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 Шортанды ауылы, аты аталмаған тұйық көше, 1-үй</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(71631) 2-17-97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бойынша ХҚКО» РМК филиалы</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бойынша ХҚКО» РМК филиалы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Тургенев көшесі, 109-үй</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56-57-87</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қалалық № 1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Тургенев көшесі, 109-үй</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57-80-27</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с. (Жилянка)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Қарғалы ауданы, Қарғалы ауылы (Жилянка), Сәтпаев көшесі, 10-үй</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98-60-06</w:t>
            </w:r>
            <w:r>
              <w:br/>
            </w:r>
            <w:r>
              <w:rPr>
                <w:rFonts w:ascii="Times New Roman"/>
                <w:b w:val="false"/>
                <w:i w:val="false"/>
                <w:color w:val="000000"/>
                <w:sz w:val="20"/>
              </w:rPr>
              <w:t>
8 (7132) 98-60-05</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ауданы, Алға қаласы, Айымбаев көшесі, 23-1 үй</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(71337) 3-20-79</w:t>
            </w:r>
            <w:r>
              <w:br/>
            </w:r>
            <w:r>
              <w:rPr>
                <w:rFonts w:ascii="Times New Roman"/>
                <w:b w:val="false"/>
                <w:i w:val="false"/>
                <w:color w:val="000000"/>
                <w:sz w:val="20"/>
              </w:rPr>
              <w:t>
8 (71337) 3-10-96</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аудандық бөлімшесі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ауданы, Мәртөк ауылы, Байтұрсынов көшесі, 1 «Б»-үй</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(71331) 22-4-13</w:t>
            </w:r>
            <w:r>
              <w:br/>
            </w:r>
            <w:r>
              <w:rPr>
                <w:rFonts w:ascii="Times New Roman"/>
                <w:b w:val="false"/>
                <w:i w:val="false"/>
                <w:color w:val="000000"/>
                <w:sz w:val="20"/>
              </w:rPr>
              <w:t>
8 (71331) 22-1-14</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ауданы, Хромтау қаласы, Абай көшесі, 12-үй</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(71336) 26-6-33</w:t>
            </w:r>
            <w:r>
              <w:br/>
            </w:r>
            <w:r>
              <w:rPr>
                <w:rFonts w:ascii="Times New Roman"/>
                <w:b w:val="false"/>
                <w:i w:val="false"/>
                <w:color w:val="000000"/>
                <w:sz w:val="20"/>
              </w:rPr>
              <w:t>
8 (71336) 26-6-34</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ауданы, Қандыағаш қаласы, Молодежный ш/а, 47 «Б»-үй</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(71333) 30-2-19</w:t>
            </w:r>
            <w:r>
              <w:br/>
            </w:r>
            <w:r>
              <w:rPr>
                <w:rFonts w:ascii="Times New Roman"/>
                <w:b w:val="false"/>
                <w:i w:val="false"/>
                <w:color w:val="000000"/>
                <w:sz w:val="20"/>
              </w:rPr>
              <w:t>
8 (71333) 30-2-18</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Ембі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ауданы, Ембі қаласы, Тлепбергенов көшесі, 1-үй</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(71334) 23-9-83</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аудандық № 8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ауданы, Шұбарқұдық кенті, Байғанин көшесі, 15/3 үй</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(71346) 23-5-83</w:t>
            </w:r>
            <w:r>
              <w:br/>
            </w:r>
            <w:r>
              <w:rPr>
                <w:rFonts w:ascii="Times New Roman"/>
                <w:b w:val="false"/>
                <w:i w:val="false"/>
                <w:color w:val="000000"/>
                <w:sz w:val="20"/>
              </w:rPr>
              <w:t>
8 (71334) 23-9-87</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ауданы, Қобда ауылы, Нұрымжанов тұйық көшесі, 2-үй</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(71341) 22-1-47</w:t>
            </w:r>
            <w:r>
              <w:br/>
            </w:r>
            <w:r>
              <w:rPr>
                <w:rFonts w:ascii="Times New Roman"/>
                <w:b w:val="false"/>
                <w:i w:val="false"/>
                <w:color w:val="000000"/>
                <w:sz w:val="20"/>
              </w:rPr>
              <w:t>
8 (71341) 22-1-38</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ауданы, Бадамша ауылы, Әйтеке би көшесі, 27 «А» үй</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(71342) 23-4-64</w:t>
            </w:r>
            <w:r>
              <w:br/>
            </w:r>
            <w:r>
              <w:rPr>
                <w:rFonts w:ascii="Times New Roman"/>
                <w:b w:val="false"/>
                <w:i w:val="false"/>
                <w:color w:val="000000"/>
                <w:sz w:val="20"/>
              </w:rPr>
              <w:t>
8 (71342) 23-4-62</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ауданы, Ойыл ауылы, Көкжар көшесі, 64/б үй</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(71332) 21-1-81</w:t>
            </w:r>
            <w:r>
              <w:br/>
            </w:r>
            <w:r>
              <w:rPr>
                <w:rFonts w:ascii="Times New Roman"/>
                <w:b w:val="false"/>
                <w:i w:val="false"/>
                <w:color w:val="000000"/>
                <w:sz w:val="20"/>
              </w:rPr>
              <w:t>
8 (71332) 21-1-82</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ауданы, Комсомол ауылы, Балдырған көшесі, 10-үй</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(71339) 22-3-73</w:t>
            </w:r>
            <w:r>
              <w:br/>
            </w:r>
            <w:r>
              <w:rPr>
                <w:rFonts w:ascii="Times New Roman"/>
                <w:b w:val="false"/>
                <w:i w:val="false"/>
                <w:color w:val="000000"/>
                <w:sz w:val="20"/>
              </w:rPr>
              <w:t>
8 (71339) 22-3-74</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ауданы, Қарауылкелді ауылы, Барақ батыр көшесі, 41 «А»-үй</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(71345) 23-5-86</w:t>
            </w:r>
            <w:r>
              <w:br/>
            </w:r>
            <w:r>
              <w:rPr>
                <w:rFonts w:ascii="Times New Roman"/>
                <w:b w:val="false"/>
                <w:i w:val="false"/>
                <w:color w:val="000000"/>
                <w:sz w:val="20"/>
              </w:rPr>
              <w:t>
8 (71345) 23-5-87</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Ырғыз ауданы, Ырғыз ауылы, Жангелді көшесі, 7-үй</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(71343) 21-8-28</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Шалқар ауданы, Шалқар ауылы, Әйтеке би көшесі, 63-үй</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(71335) 23-6-10</w:t>
            </w:r>
            <w:r>
              <w:br/>
            </w:r>
            <w:r>
              <w:rPr>
                <w:rFonts w:ascii="Times New Roman"/>
                <w:b w:val="false"/>
                <w:i w:val="false"/>
                <w:color w:val="000000"/>
                <w:sz w:val="20"/>
              </w:rPr>
              <w:t>
8 (71335) 23-6-11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бойынша ХҚКО» РМК филиалы</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бойынша ХҚКО» РМК филиалы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Тәуелсіздік көшесі, 67 Б-үй</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 24-15-06</w:t>
            </w:r>
            <w:r>
              <w:br/>
            </w:r>
            <w:r>
              <w:rPr>
                <w:rFonts w:ascii="Times New Roman"/>
                <w:b w:val="false"/>
                <w:i w:val="false"/>
                <w:color w:val="000000"/>
                <w:sz w:val="20"/>
              </w:rPr>
              <w:t>
8(7282) 24-41-33</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Жансүгіров кенті, Қабанбай батыр көшесі, 20-үй</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(72832) 2-14-51</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Қапал бөлімшесі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Қапал ауылы, Алпысбаев көшесі, 3-үй</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8(72841) 2-17-60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Үшарал қаласы, 8 наурыз көшесі, 63-үй</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8(72833) 2-35-46</w:t>
            </w:r>
            <w:r>
              <w:br/>
            </w:r>
            <w:r>
              <w:rPr>
                <w:rFonts w:ascii="Times New Roman"/>
                <w:b w:val="false"/>
                <w:i w:val="false"/>
                <w:color w:val="000000"/>
                <w:sz w:val="20"/>
              </w:rPr>
              <w:t>
8(72833) 2-35-48</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Қабанбай бөлімшесі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Қабанбай кенті, Абылайхан көшесі, 237-үй</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8(72837) 4-13-85</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Бақанас ауылы, Бижанов көшесі, 25 «А»-үй</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8(72773) 95-2-22</w:t>
            </w:r>
            <w:r>
              <w:br/>
            </w:r>
            <w:r>
              <w:rPr>
                <w:rFonts w:ascii="Times New Roman"/>
                <w:b w:val="false"/>
                <w:i w:val="false"/>
                <w:color w:val="000000"/>
                <w:sz w:val="20"/>
              </w:rPr>
              <w:t>
8(72773) 9-18-20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Есік қаласы, Абай көшесі, 314А-үй</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8(72775) 4-54-70</w:t>
            </w:r>
            <w:r>
              <w:br/>
            </w:r>
            <w:r>
              <w:rPr>
                <w:rFonts w:ascii="Times New Roman"/>
                <w:b w:val="false"/>
                <w:i w:val="false"/>
                <w:color w:val="000000"/>
                <w:sz w:val="20"/>
              </w:rPr>
              <w:t>
8(72775) 4-54-69</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Шелек бөлімшесі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Шелек ауылы, Бижанов көшесі, 100-үй</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8(72775) 2-34-96</w:t>
            </w:r>
            <w:r>
              <w:br/>
            </w:r>
            <w:r>
              <w:rPr>
                <w:rFonts w:ascii="Times New Roman"/>
                <w:b w:val="false"/>
                <w:i w:val="false"/>
                <w:color w:val="000000"/>
                <w:sz w:val="20"/>
              </w:rPr>
              <w:t>
8(72775) 2-34-97</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Қарабұлақ кенті, Оразбеков көшесі, 52-үй</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8(72836) 3-22-16</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Ұзынағаш кенті, Мәжитов көшесі, 1-үй</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8(72770) 2-30-90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Өтеген батыр кенті, Қуат ш/а, Тәуелсіздік көшесі, 25-үй</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251-74-46</w:t>
            </w:r>
            <w:r>
              <w:br/>
            </w:r>
            <w:r>
              <w:rPr>
                <w:rFonts w:ascii="Times New Roman"/>
                <w:b w:val="false"/>
                <w:i w:val="false"/>
                <w:color w:val="000000"/>
                <w:sz w:val="20"/>
              </w:rPr>
              <w:t>
8(727) 251-74-47</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Боралдай бөлімшесі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Боралдай ауылы, Мәскеу тұйық көшесі, 2 үй</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8(72738) 7-82-42</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Қараой бөлімшесі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Қараой ауылы, Тыңдала көшесі, 9-үй</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8(7275) 24-88-10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Ақшы бөлімшесі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Ақшы ауылы, Қонаев көшесі, 29-үй</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Қаскелең қаласы, Жанғозин көшесі, 38-үй</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8(72771) 2-56-86</w:t>
            </w:r>
            <w:r>
              <w:br/>
            </w:r>
            <w:r>
              <w:rPr>
                <w:rFonts w:ascii="Times New Roman"/>
                <w:b w:val="false"/>
                <w:i w:val="false"/>
                <w:color w:val="000000"/>
                <w:sz w:val="20"/>
              </w:rPr>
              <w:t>
8(72771) 2-56-96</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 Самалы бөлімшесі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 Самалы кенті, Рысқұлов көшесі, 129-үй</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391-38-58</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Шамалған бөлімшесі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Шамалған станциясы, Дүйсеков көшесі, 41 үй</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 93-66-33</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Үштөбе қаласы, Абылай хан көшесі, 22-үй</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8(72834) 2-02-07</w:t>
            </w:r>
            <w:r>
              <w:br/>
            </w:r>
            <w:r>
              <w:rPr>
                <w:rFonts w:ascii="Times New Roman"/>
                <w:b w:val="false"/>
                <w:i w:val="false"/>
                <w:color w:val="000000"/>
                <w:sz w:val="20"/>
              </w:rPr>
              <w:t>
8(72834) 2-20-92</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Сарыөзек қаласы, Момышұлы көшесі, нөмірсіз үй</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8(72840) 3-25-88</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Қоғалы бөлімшесі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Қоғалы кенті, Желтоқсан көшесі, 45-үй</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8(72842) 9-10-59</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Балпық би кенті, Измайлов көшесі, 10-үй</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8(72838) 2-16-19</w:t>
            </w:r>
            <w:r>
              <w:br/>
            </w:r>
            <w:r>
              <w:rPr>
                <w:rFonts w:ascii="Times New Roman"/>
                <w:b w:val="false"/>
                <w:i w:val="false"/>
                <w:color w:val="000000"/>
                <w:sz w:val="20"/>
              </w:rPr>
              <w:t>
8(72838) 2-16-18</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қалалық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қаласы, Қонаев көшесі, 41-үй</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8(72772) 4-79-61</w:t>
            </w:r>
            <w:r>
              <w:br/>
            </w:r>
            <w:r>
              <w:rPr>
                <w:rFonts w:ascii="Times New Roman"/>
                <w:b w:val="false"/>
                <w:i w:val="false"/>
                <w:color w:val="000000"/>
                <w:sz w:val="20"/>
              </w:rPr>
              <w:t>
8(72772) 4-79-60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Шеңгелді бөлімшесі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Шеңгелді ауылы, Сейфуллин көш,34</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8(72772) 7-11-94</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Сарқанд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Сарқанд қаласы, Жамбыл көшесі, 44/46</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8(72839) 2-35-80</w:t>
            </w:r>
            <w:r>
              <w:br/>
            </w:r>
            <w:r>
              <w:rPr>
                <w:rFonts w:ascii="Times New Roman"/>
                <w:b w:val="false"/>
                <w:i w:val="false"/>
                <w:color w:val="000000"/>
                <w:sz w:val="20"/>
              </w:rPr>
              <w:t>
8(72839) 2-37-14</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Лепсі бөлімшесі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Лепсі станциясы, Төлебаев көшесі, 1А үй</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8(72843) 2-10-16</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Кеген ауылы, Момышұлы көшесі, нөмірсіз үй</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8(72777) 2-20-84</w:t>
            </w:r>
            <w:r>
              <w:br/>
            </w:r>
            <w:r>
              <w:rPr>
                <w:rFonts w:ascii="Times New Roman"/>
                <w:b w:val="false"/>
                <w:i w:val="false"/>
                <w:color w:val="000000"/>
                <w:sz w:val="20"/>
              </w:rPr>
              <w:t>
8(72777) 2-20-82</w:t>
            </w:r>
            <w:r>
              <w:br/>
            </w:r>
            <w:r>
              <w:rPr>
                <w:rFonts w:ascii="Times New Roman"/>
                <w:b w:val="false"/>
                <w:i w:val="false"/>
                <w:color w:val="000000"/>
                <w:sz w:val="20"/>
              </w:rPr>
              <w:t>
8(72777) 2-18-78</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Нарынқол бөлімшесі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Нарынқол ауылы, Райымбек көшесі, нөмірсіз</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8(72779) 2-11-65</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Жаркент қаласы, Головацкий көшесі, нөмірсіз</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8(72831) 5-51-11</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қаласы, Лермонтов көшесі, 53 «А»-үй</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388-11-30</w:t>
            </w:r>
            <w:r>
              <w:br/>
            </w:r>
            <w:r>
              <w:rPr>
                <w:rFonts w:ascii="Times New Roman"/>
                <w:b w:val="false"/>
                <w:i w:val="false"/>
                <w:color w:val="000000"/>
                <w:sz w:val="20"/>
              </w:rPr>
              <w:t>
8(72774) 2-21-43</w:t>
            </w:r>
            <w:r>
              <w:br/>
            </w:r>
            <w:r>
              <w:rPr>
                <w:rFonts w:ascii="Times New Roman"/>
                <w:b w:val="false"/>
                <w:i w:val="false"/>
                <w:color w:val="000000"/>
                <w:sz w:val="20"/>
              </w:rPr>
              <w:t>
8(72774) 2-21-33</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бөлімшесі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ауылы, Школьная көшесі, 10-үй</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8(72774) 5-80-62</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қалалық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Тәуелсіздік көшесі, 67Б</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 24-49-75</w:t>
            </w:r>
            <w:r>
              <w:br/>
            </w:r>
            <w:r>
              <w:rPr>
                <w:rFonts w:ascii="Times New Roman"/>
                <w:b w:val="false"/>
                <w:i w:val="false"/>
                <w:color w:val="000000"/>
                <w:sz w:val="20"/>
              </w:rPr>
              <w:t>
8(7282) 24-40-43</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қалалық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қаласы, Октябрь көшесі, 7-үй</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8(72835) 4-35-38</w:t>
            </w:r>
            <w:r>
              <w:br/>
            </w:r>
            <w:r>
              <w:rPr>
                <w:rFonts w:ascii="Times New Roman"/>
                <w:b w:val="false"/>
                <w:i w:val="false"/>
                <w:color w:val="000000"/>
                <w:sz w:val="20"/>
              </w:rPr>
              <w:t>
8(72835) 4-35-18</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Шонжы ауылы, Қасымбеков көшесі, 35-үй</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8(72778) 2-43-35</w:t>
            </w:r>
            <w:r>
              <w:br/>
            </w:r>
            <w:r>
              <w:rPr>
                <w:rFonts w:ascii="Times New Roman"/>
                <w:b w:val="false"/>
                <w:i w:val="false"/>
                <w:color w:val="000000"/>
                <w:sz w:val="20"/>
              </w:rPr>
              <w:t>
8(72778) 2-43-31</w:t>
            </w:r>
            <w:r>
              <w:br/>
            </w:r>
            <w:r>
              <w:rPr>
                <w:rFonts w:ascii="Times New Roman"/>
                <w:b w:val="false"/>
                <w:i w:val="false"/>
                <w:color w:val="000000"/>
                <w:sz w:val="20"/>
              </w:rPr>
              <w:t>
8(72778) 2-43-32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бойынша ХҚКО» РМК филиалы</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бойынша ХҚКО» РМК филиалы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Сәтпаев даңғылы, 23-үй</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21-34-67</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Сәтпаев даңғылы, 23-үй</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21-29-42</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қалалық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Баймұқанов көшесі, 16а-үй</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35-75-05</w:t>
            </w:r>
            <w:r>
              <w:br/>
            </w:r>
            <w:r>
              <w:rPr>
                <w:rFonts w:ascii="Times New Roman"/>
                <w:b w:val="false"/>
                <w:i w:val="false"/>
                <w:color w:val="000000"/>
                <w:sz w:val="20"/>
              </w:rPr>
              <w:t>
8 (7122) 35-75-30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қалалық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Балықшы, Байжігітов көшесі, 80 а-үй</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24-34-90</w:t>
            </w:r>
            <w:r>
              <w:br/>
            </w:r>
            <w:r>
              <w:rPr>
                <w:rFonts w:ascii="Times New Roman"/>
                <w:b w:val="false"/>
                <w:i w:val="false"/>
                <w:color w:val="000000"/>
                <w:sz w:val="20"/>
              </w:rPr>
              <w:t>
8 (7122) 24-37-89</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Индер ауданы, Индербор кенті, Меңдіғалиев көшесі, 30-үй</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(71234) 2-12-96</w:t>
            </w:r>
            <w:r>
              <w:br/>
            </w:r>
            <w:r>
              <w:rPr>
                <w:rFonts w:ascii="Times New Roman"/>
                <w:b w:val="false"/>
                <w:i w:val="false"/>
                <w:color w:val="000000"/>
                <w:sz w:val="20"/>
              </w:rPr>
              <w:t>
8 (71234) 2-18-38</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Махамбет ауданы, Махамбет ауылы, Абай көшесі, 10-үй</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(71236) 2-24-96</w:t>
            </w:r>
            <w:r>
              <w:br/>
            </w:r>
            <w:r>
              <w:rPr>
                <w:rFonts w:ascii="Times New Roman"/>
                <w:b w:val="false"/>
                <w:i w:val="false"/>
                <w:color w:val="000000"/>
                <w:sz w:val="20"/>
              </w:rPr>
              <w:t>
8 (71236) 2-15-25</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Қызылқоға ауданы, Миялы ауылы, Абай көшесі, 1-үй</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(71238) 2-20-46</w:t>
            </w:r>
            <w:r>
              <w:br/>
            </w:r>
            <w:r>
              <w:rPr>
                <w:rFonts w:ascii="Times New Roman"/>
                <w:b w:val="false"/>
                <w:i w:val="false"/>
                <w:color w:val="000000"/>
                <w:sz w:val="20"/>
              </w:rPr>
              <w:t>
8 (71238) 2-20-27</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Жылыой ауданы, Құлсары қаласы, Бейбітшілік көшесі, 8-үй</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(71237) 5-03-54</w:t>
            </w:r>
            <w:r>
              <w:br/>
            </w:r>
            <w:r>
              <w:rPr>
                <w:rFonts w:ascii="Times New Roman"/>
                <w:b w:val="false"/>
                <w:i w:val="false"/>
                <w:color w:val="000000"/>
                <w:sz w:val="20"/>
              </w:rPr>
              <w:t>
8 (71237) 5-01-28</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Құрманғазы ауданы, Ганюшкино ауылы, Есболаев көшесі, 66 а-үй</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(71233) 2-05-13</w:t>
            </w:r>
            <w:r>
              <w:br/>
            </w:r>
            <w:r>
              <w:rPr>
                <w:rFonts w:ascii="Times New Roman"/>
                <w:b w:val="false"/>
                <w:i w:val="false"/>
                <w:color w:val="000000"/>
                <w:sz w:val="20"/>
              </w:rPr>
              <w:t>
8 (71233) 2-07-14</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Мақат ауданы, Мақат ауылы, Орталық көшесі, 2-үй</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(71239) 3-22-97</w:t>
            </w:r>
            <w:r>
              <w:br/>
            </w:r>
            <w:r>
              <w:rPr>
                <w:rFonts w:ascii="Times New Roman"/>
                <w:b w:val="false"/>
                <w:i w:val="false"/>
                <w:color w:val="000000"/>
                <w:sz w:val="20"/>
              </w:rPr>
              <w:t>
8 (71239) 3-22-96</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Исатай ауданы, Аққыстау ауылы, Егеменді Қазақстан көшесі, 9-үй</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(71231) 2-16-70</w:t>
            </w:r>
            <w:r>
              <w:br/>
            </w:r>
            <w:r>
              <w:rPr>
                <w:rFonts w:ascii="Times New Roman"/>
                <w:b w:val="false"/>
                <w:i w:val="false"/>
                <w:color w:val="000000"/>
                <w:sz w:val="20"/>
              </w:rPr>
              <w:t>
8 (71231) 2-16-69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бойынша ХҚКО» РМК филиалы</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бойынша ХҚКО» РМК филиалы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Белинский көшесі, 37 а-үй</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78-42-36</w:t>
            </w:r>
            <w:r>
              <w:br/>
            </w:r>
            <w:r>
              <w:rPr>
                <w:rFonts w:ascii="Times New Roman"/>
                <w:b w:val="false"/>
                <w:i w:val="false"/>
                <w:color w:val="000000"/>
                <w:sz w:val="20"/>
              </w:rPr>
              <w:t>
8 (7232) 28-94-67</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қалалық № 1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Сәтпаев даңғылы, 20/1-үй</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60-39-22</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қалалық № 2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Қазақстан көшесі, 99/1-үй</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57-83-88</w:t>
            </w:r>
            <w:r>
              <w:br/>
            </w:r>
            <w:r>
              <w:rPr>
                <w:rFonts w:ascii="Times New Roman"/>
                <w:b w:val="false"/>
                <w:i w:val="false"/>
                <w:color w:val="000000"/>
                <w:sz w:val="20"/>
              </w:rPr>
              <w:t>
8 (7232) 22-81-37</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ауданы, Глубокое кенті, Попович көшесі, 22-үй</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(72331) 2-23-35</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қалалық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ауданы, Зайсан қаласы, Жангелді көшесі, 52 а-үй</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(72340) 2-67-81</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Зырянов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Зырянов ауданы, Зырянов қаласы, Стаханов көшесі, 39-үй</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(72335) 6-02-39</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Қатонқарағай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Қатонқарағай ауданы, Үлкен Нарын ауылы, Абылай хан көшесі, 96-үй</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(72341) 2-23-60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 Күршім ауылы, Б. Момышұлы көшесі, 77-үй</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(72339) 2-13-10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 Семей көшесі, 12-үй</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(72336) 4-62-62</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ауданы, Ақсуат ауылы, Кабеков көшесі, 8 үй</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(72346) 2-24-96</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ауданы, Молодежный кенті, 9-үй</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(72338) 2-78-96</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қалалық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ауданы, Шемонаиха қаласы, 3ш/а, 12-үй</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(72332) 3-41-00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қалалық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408 квартал, 21-үй</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(7222) 33-57-97</w:t>
            </w:r>
            <w:r>
              <w:br/>
            </w:r>
            <w:r>
              <w:rPr>
                <w:rFonts w:ascii="Times New Roman"/>
                <w:b w:val="false"/>
                <w:i w:val="false"/>
                <w:color w:val="000000"/>
                <w:sz w:val="20"/>
              </w:rPr>
              <w:t>
8 (7222) 33-55-93</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қалалық № 2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Найманбаев көшесі, 161 А-үй</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(7222) 52-69-29</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Қарауыл ауылы, Құнанбаев көшесі, 12-үй</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(72252) 2-22-64</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қалалық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ауданы, Аягөз қаласы, Дүйсенов көшесі, 84-үй</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(72237) 5-24-32</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ауданы, Бесқарағай ауылы, Пушкин көшесі, 2 А-үй</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(72236) 9-06-30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ауданы, Бородулиха ауылы, Молодежная көшесі, 25-үй</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(72351) 2-20-48</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 Қалбатау ауылы, Достық көшесі, 98 -үй</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(72347) 6-54-00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ауданы, Курчатов қаласы, Абай көшесі, 12-үй</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(72251) 2-21-66</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ауданы, Көкпекті ауылы, Шериаздан көшесі, 38-үй</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(72348) 2-21-71</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 Үржар ауылы, Абылайхан көшесі, 116-үй</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(72230) 2-19-85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бойынша ХҚКО» РМК филиалы</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бойынша ХҚКО» РМК филиалы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Абай даңғылы, 232-үй</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 56-90-01</w:t>
            </w:r>
            <w:r>
              <w:br/>
            </w:r>
            <w:r>
              <w:rPr>
                <w:rFonts w:ascii="Times New Roman"/>
                <w:b w:val="false"/>
                <w:i w:val="false"/>
                <w:color w:val="000000"/>
                <w:sz w:val="20"/>
              </w:rPr>
              <w:t>
8(7262) 46-00-28</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қалалық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Қ.Қойгелді көшесі, 158 «а»-үй</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43-84-21</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Сәтпаев көшесі, 1 «б»</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56-90-27</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Талас ш/а, 2-үй</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8(72622) 6-17-78</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Абай даңғылы, 232-үй</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 56-90-04</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Байзақ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Сарыкемер ауылы, Медеуов көшесі, 33-үй</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8(72637) 2-28-04</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Аса ауылы, Абай көшесі, 127-үй</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8(72633) 2-11-99</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Жуалы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Б.Момышұлы ауылы, Сауранбекұлы көшесі, 49-үй</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8(72635) 5-02-46</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ауылы, Домалақ ана көшесі, 215 -үй</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8(72636) 2-13-52</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 ауылы, Исмаилов көшесі, 232-үй</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8(72632) 4-42-54</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ауылы, Рысқұлбеков көшесі, 215-үй</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8(72642) 2-47-93</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Жаңатас қаласы, Жібек жолы көшесі, 1</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8(72634) 6-33-00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Талас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Қаратау қаласы, Молдағұлова көшесі, 51-үй</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8(72644) 6-33-93</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Рысқұлбеков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Құлан ауылы, Жібек жолы көшесі, 71-үй</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(72631) 2-18-10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қаласы, Автобаза көшесі, 1-үй</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(72643) 2-17-97</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Гродеково ауылдық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Гродеково ауылы, Бейбітшілік көшесі, 88-үй</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8(72633) 3-16-76</w:t>
            </w:r>
            <w:r>
              <w:br/>
            </w:r>
            <w:r>
              <w:rPr>
                <w:rFonts w:ascii="Times New Roman"/>
                <w:b w:val="false"/>
                <w:i w:val="false"/>
                <w:color w:val="000000"/>
                <w:sz w:val="20"/>
              </w:rPr>
              <w:t>
8 (7262) 51-23-24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бойынша ХҚКО» РМК филиалы</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бойынша ХҚКО» РМК филиалы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Орал қаласы, Жамбыл көшесі, 81/2-үй</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23-68-81</w:t>
            </w:r>
            <w:r>
              <w:br/>
            </w:r>
            <w:r>
              <w:rPr>
                <w:rFonts w:ascii="Times New Roman"/>
                <w:b w:val="false"/>
                <w:i w:val="false"/>
                <w:color w:val="000000"/>
                <w:sz w:val="20"/>
              </w:rPr>
              <w:t>
8 (7112) 28-25-27</w:t>
            </w:r>
            <w:r>
              <w:br/>
            </w:r>
            <w:r>
              <w:rPr>
                <w:rFonts w:ascii="Times New Roman"/>
                <w:b w:val="false"/>
                <w:i w:val="false"/>
                <w:color w:val="000000"/>
                <w:sz w:val="20"/>
              </w:rPr>
              <w:t>
8 (7112) 28-29-14</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Ақжайық ауданы, Чапаев ауылы, Ақжайық тұйық көшесі, 2-үй</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8-711-36-92-580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Бөкейорда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Бөкейорда ауданы, Сайхин ауылы, Берғалиев көшесі, 1-үй</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8-711-40-21-847</w:t>
            </w:r>
            <w:r>
              <w:br/>
            </w:r>
            <w:r>
              <w:rPr>
                <w:rFonts w:ascii="Times New Roman"/>
                <w:b w:val="false"/>
                <w:i w:val="false"/>
                <w:color w:val="000000"/>
                <w:sz w:val="20"/>
              </w:rPr>
              <w:t>
8-711-40-21-835</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Бөрілі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Бөрілі ауданы, Ақсай ауылы, Темір жол көшесі, 121 А-үй</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8-711-33- 35-550</w:t>
            </w:r>
            <w:r>
              <w:br/>
            </w:r>
            <w:r>
              <w:rPr>
                <w:rFonts w:ascii="Times New Roman"/>
                <w:b w:val="false"/>
                <w:i w:val="false"/>
                <w:color w:val="000000"/>
                <w:sz w:val="20"/>
              </w:rPr>
              <w:t>
8711-33-36-778</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Жаңақала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Жаңақала ауданы, Жаңақала ауылы, Халықтар достығы көшесі, 63А-үй</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8-711-41-22-403</w:t>
            </w:r>
            <w:r>
              <w:br/>
            </w:r>
            <w:r>
              <w:rPr>
                <w:rFonts w:ascii="Times New Roman"/>
                <w:b w:val="false"/>
                <w:i w:val="false"/>
                <w:color w:val="000000"/>
                <w:sz w:val="20"/>
              </w:rPr>
              <w:t>
8-711-41-22-404</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Жәнібек ауданы, Жәнібек ауылы, Иманов көшесі, 79-үй</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8-711-35-22-425</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Зеленов ауданы, Переметное ауылы, Гагарин көшесі, 69Б-үй</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8-711-30-23-614</w:t>
            </w:r>
            <w:r>
              <w:br/>
            </w:r>
            <w:r>
              <w:rPr>
                <w:rFonts w:ascii="Times New Roman"/>
                <w:b w:val="false"/>
                <w:i w:val="false"/>
                <w:color w:val="000000"/>
                <w:sz w:val="20"/>
              </w:rPr>
              <w:t>
8-711-30-23-616</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Қазталов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Қазталов ауданы, Қазталовка ауылы, Лұқманов көшесі, 22А-үй</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8-711-44-32-204</w:t>
            </w:r>
            <w:r>
              <w:br/>
            </w:r>
            <w:r>
              <w:rPr>
                <w:rFonts w:ascii="Times New Roman"/>
                <w:b w:val="false"/>
                <w:i w:val="false"/>
                <w:color w:val="000000"/>
                <w:sz w:val="20"/>
              </w:rPr>
              <w:t>
8-711-44-32-205</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Қаратөбе ауданы, Қаратөбе ауылы, Құрманғалиев көшесі, 23/1-үй</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8-711-45-31-800</w:t>
            </w:r>
            <w:r>
              <w:br/>
            </w:r>
            <w:r>
              <w:rPr>
                <w:rFonts w:ascii="Times New Roman"/>
                <w:b w:val="false"/>
                <w:i w:val="false"/>
                <w:color w:val="000000"/>
                <w:sz w:val="20"/>
              </w:rPr>
              <w:t>
8-711-45-31-463</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Сырым ауданы, Жымпиты ауылы, Қазақстан көшесі, 11/2 -үй</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8-711-34-31-446</w:t>
            </w:r>
            <w:r>
              <w:br/>
            </w:r>
            <w:r>
              <w:rPr>
                <w:rFonts w:ascii="Times New Roman"/>
                <w:b w:val="false"/>
                <w:i w:val="false"/>
                <w:color w:val="000000"/>
                <w:sz w:val="20"/>
              </w:rPr>
              <w:t>
8-711-34-31-447</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Тасқала ауданы, Тасқала ауылы, Вокзал көшесі, 6-үй</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8-711-39-22-398</w:t>
            </w:r>
            <w:r>
              <w:br/>
            </w:r>
            <w:r>
              <w:rPr>
                <w:rFonts w:ascii="Times New Roman"/>
                <w:b w:val="false"/>
                <w:i w:val="false"/>
                <w:color w:val="000000"/>
                <w:sz w:val="20"/>
              </w:rPr>
              <w:t>
8-711-39-21-979</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Теректі ауданы, Федоровка ауылы, Юбилейная көшесі, 24-үй</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8-711-32-23-378</w:t>
            </w:r>
            <w:r>
              <w:br/>
            </w:r>
            <w:r>
              <w:rPr>
                <w:rFonts w:ascii="Times New Roman"/>
                <w:b w:val="false"/>
                <w:i w:val="false"/>
                <w:color w:val="000000"/>
                <w:sz w:val="20"/>
              </w:rPr>
              <w:t>
8-711-32-23-379</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Шыңғырлау ауданы, Шыңғырлау ауылы, Тайманов көшесі, 95-үй</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8-711-37-33-311</w:t>
            </w:r>
            <w:r>
              <w:br/>
            </w:r>
            <w:r>
              <w:rPr>
                <w:rFonts w:ascii="Times New Roman"/>
                <w:b w:val="false"/>
                <w:i w:val="false"/>
                <w:color w:val="000000"/>
                <w:sz w:val="20"/>
              </w:rPr>
              <w:t>
8-711-37-34-420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Қазталов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Қазталов ауданы, Жалпақтал ауылы, С.Датұлы көшесі, 23-үй</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8-711-38-21-044</w:t>
            </w:r>
            <w:r>
              <w:br/>
            </w:r>
            <w:r>
              <w:rPr>
                <w:rFonts w:ascii="Times New Roman"/>
                <w:b w:val="false"/>
                <w:i w:val="false"/>
                <w:color w:val="000000"/>
                <w:sz w:val="20"/>
              </w:rPr>
              <w:t>
8-711-38-21-045</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Дарьинское ауылдық округі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Зеленов ауданы, Дарьинское ауылы, Балдырған көшесі, 27/1-үй</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8-711-31-24-080</w:t>
            </w:r>
            <w:r>
              <w:br/>
            </w:r>
            <w:r>
              <w:rPr>
                <w:rFonts w:ascii="Times New Roman"/>
                <w:b w:val="false"/>
                <w:i w:val="false"/>
                <w:color w:val="000000"/>
                <w:sz w:val="20"/>
              </w:rPr>
              <w:t>
8-711-31-24-082</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ауданының Тайпақ ауылдық округі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Ақжайық ауданы, Тайпақ ауылы, Шемякин көшесі, 13-үй</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8-711-42-21-884</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ауданы Ақжайық ауылдық округі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Теректі ауданы, Ақжайық ауылы, Ақжайық көшесі, 5-үй</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8-711-43-91-316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бойынша ХҚКО» РМК филиалы</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бойынша ХҚКО» РМК филиалы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Чкалов көшесі, 7-үй</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41-63-10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қалалық № 1 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Ержанов көшесі, 47/3-үй</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33-13-10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қалалық № 2 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Чкалов көшесі, 7-үй</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41-03-92</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қалалық № 3 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Мұқанов көшесі, 5-үй</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77-26-57</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қалалық № 4 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Архитектурная көшесі, 8-үй</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45-71-01</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қалалық № 5 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21 ш/а, 6/7-үй</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32-92-51</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қалалық № 6 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Серов көшесі, 73-үй</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93-16-94</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қалалық № 1 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 Блюхер көшесі, 23-үй</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 44-67-45</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қалалық № 2 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 Республика даңғылы, 128-үй</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 99-79-96</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аудандық № 1 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қаласы, Абай көшесі, 54-үй</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(72131) 4-77-07</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аудандық № 2 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қаласы, Топар кенті, Қазыбек би көшесі, 3 -үй</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(72153) 3-04-46</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қалалық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қаласы, Жамбыл көшесі, 85/3 үй</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(72137) 4-25-26</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 1 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А. Құнанбаев даңғылы, 65 Б-үй</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(72156) 5-21-25</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 2 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Шахан Квартал ауылы, квартал 10/16, 16-үй</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(72156) 3-20-99</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аудандық № 1 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ауылы, Пристационная көшесі,12-үй</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(72149) 4-32-62</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аудандық № 2 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ауданы, Молодежный кенті, Абай көшесі, 13-үй</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(72148) 2-22-46</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Сәтпаев қалалық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Сәтпаев қаласы, Сәтпаев даңғылы, 111-үй</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(71063) 4-03-47</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қалалық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 Бөкейхан көшесі, 20 а-үй</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(71036) 6-83-37</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Ақсу-Аюлы ауылы, Жапақов көшесі, 23/1-үй, Ағадыр кенті, Тәуелсіз Қазақстан көшесі, 4-үй</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(71031) 2-21-88</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қалалық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 Б.Момышұлы көшесі, 9 -үй</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(7102) 73-81-09</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ауданы, Атасу кенті, А.Оспанов көшесі, 40-үй</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(71030) 2-69-09</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қалалық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қаласы, Ленин көшесі, 18-үй</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(71032) 2-70-21</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қалалық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 Балқаш көшесі, 7-үй</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(71039) 5-27-37</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Бұхар жырау аудандық № 1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Бұхар жырау ауданы, Ботақара кенті, Абылай хан көшесі, 37-үй</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(72154) 2-23-73</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Бұхар жырау аудандық № 2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Бұхар жырау ауданы, Бейбітшілік көшесі, 24-үй</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(72138) 3-15-62</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аудандық № 1 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кенті, Бөкейхан көшесі, 10-үй</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(71037) 2-11-05</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аудандық № 2 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Сарышаған кенті, Абай көшесі, 12-үй</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(71038) 22-3-39</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Киевка ауылы, Сүлейменовтар көшесі, 2-үй</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(721-44) 2-11-11</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ауданы, Ұлытау ауылы, Амангелді көшесі, 29 а-үй</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(71035) 2-13-06</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қаласы, Әубәкіров көшесі, 21-үй</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(72146) 3-17-03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бойынша ХҚКО» РМК филиалы</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бойынша ХҚКО» РМК филиалы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Қостанай қаласы, Таран көшесі, 114-үй</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 53-44-84  8(7142) 53-25-56</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қаласының оңтүстік бөлігіндегі қалалық бөлімі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Қостанай қаласы, Гашик көшесі, 14-үй</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 26-45-51</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қаласының солтүстік бөлігіндегі қалалық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Қостанай қаласы, Герцен көшесі 2б үй</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391383</w:t>
            </w:r>
            <w:r>
              <w:br/>
            </w:r>
            <w:r>
              <w:rPr>
                <w:rFonts w:ascii="Times New Roman"/>
                <w:b w:val="false"/>
                <w:i w:val="false"/>
                <w:color w:val="000000"/>
                <w:sz w:val="20"/>
              </w:rPr>
              <w:t>
8 (7142) 391385</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Силантьевка ауылы, Ленин көшесі, 51-үй</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8(71445) 21-5-28</w:t>
            </w:r>
            <w:r>
              <w:br/>
            </w:r>
            <w:r>
              <w:rPr>
                <w:rFonts w:ascii="Times New Roman"/>
                <w:b w:val="false"/>
                <w:i w:val="false"/>
                <w:color w:val="000000"/>
                <w:sz w:val="20"/>
              </w:rPr>
              <w:t>
8 (71445) 21-5-29</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Амангелді ауылы, Майлин көшесі, 27/7 -үй</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8(71440) 21-2-55</w:t>
            </w:r>
            <w:r>
              <w:br/>
            </w:r>
            <w:r>
              <w:rPr>
                <w:rFonts w:ascii="Times New Roman"/>
                <w:b w:val="false"/>
                <w:i w:val="false"/>
                <w:color w:val="000000"/>
                <w:sz w:val="20"/>
              </w:rPr>
              <w:t>
8(71440) 21-2-69</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қалалық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Арқалық қаласы, Абай көшесі, 62-үй</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8(71430) 75-6-87</w:t>
            </w:r>
            <w:r>
              <w:br/>
            </w:r>
            <w:r>
              <w:rPr>
                <w:rFonts w:ascii="Times New Roman"/>
                <w:b w:val="false"/>
                <w:i w:val="false"/>
                <w:color w:val="000000"/>
                <w:sz w:val="20"/>
              </w:rPr>
              <w:t>
8(71430) 75-6-86</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Әулиекөл ауылы, Ленин көшесі, 32-үй</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8(71453) 21-8-31</w:t>
            </w:r>
            <w:r>
              <w:br/>
            </w:r>
            <w:r>
              <w:rPr>
                <w:rFonts w:ascii="Times New Roman"/>
                <w:b w:val="false"/>
                <w:i w:val="false"/>
                <w:color w:val="000000"/>
                <w:sz w:val="20"/>
              </w:rPr>
              <w:t>
8(71453) 21-9-02</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Денисов ауылы, Советская көшесі, 13-үй</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8(71434)22-0-30</w:t>
            </w:r>
            <w:r>
              <w:br/>
            </w:r>
            <w:r>
              <w:rPr>
                <w:rFonts w:ascii="Times New Roman"/>
                <w:b w:val="false"/>
                <w:i w:val="false"/>
                <w:color w:val="000000"/>
                <w:sz w:val="20"/>
              </w:rPr>
              <w:t>
8(71434) 92-7-16</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Жангелді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Жангелді ауданы, Торғай ауылы, 8 наурыз көшесі, 37</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8(71439) 22-0-05</w:t>
            </w:r>
            <w:r>
              <w:br/>
            </w:r>
            <w:r>
              <w:rPr>
                <w:rFonts w:ascii="Times New Roman"/>
                <w:b w:val="false"/>
                <w:i w:val="false"/>
                <w:color w:val="000000"/>
                <w:sz w:val="20"/>
              </w:rPr>
              <w:t>
8(71439) 21-5-85</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Жітіқара қаласы, Ленин көшесі, 108-үй</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8(71435) 28-2-83</w:t>
            </w:r>
            <w:r>
              <w:br/>
            </w:r>
            <w:r>
              <w:rPr>
                <w:rFonts w:ascii="Times New Roman"/>
                <w:b w:val="false"/>
                <w:i w:val="false"/>
                <w:color w:val="000000"/>
                <w:sz w:val="20"/>
              </w:rPr>
              <w:t>
8(71435) 28-2-00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Қамысты ауылы, Ержанов көшесі, 66-үй</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8(71437) 22-2-76</w:t>
            </w:r>
            <w:r>
              <w:br/>
            </w:r>
            <w:r>
              <w:rPr>
                <w:rFonts w:ascii="Times New Roman"/>
                <w:b w:val="false"/>
                <w:i w:val="false"/>
                <w:color w:val="000000"/>
                <w:sz w:val="20"/>
              </w:rPr>
              <w:t>
8(71437) 22-2-75</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Қарабалық ауданы, Қарабалық кенті, Чапаев көшесі, 3-үй</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8(71441) 32-9-61</w:t>
            </w:r>
            <w:r>
              <w:br/>
            </w:r>
            <w:r>
              <w:rPr>
                <w:rFonts w:ascii="Times New Roman"/>
                <w:b w:val="false"/>
                <w:i w:val="false"/>
                <w:color w:val="000000"/>
                <w:sz w:val="20"/>
              </w:rPr>
              <w:t>
8(71441) 32-5-02</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Қарасу ауданы, Қарасу ауылы, Комсомольская көшесі, 24-үй</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8(71452) 22-1-47</w:t>
            </w:r>
            <w:r>
              <w:br/>
            </w:r>
            <w:r>
              <w:rPr>
                <w:rFonts w:ascii="Times New Roman"/>
                <w:b w:val="false"/>
                <w:i w:val="false"/>
                <w:color w:val="000000"/>
                <w:sz w:val="20"/>
              </w:rPr>
              <w:t>
8(71452) 21-9-69</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Лисаковск қалалық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Лисаковск қаласы, 4 ш/а,25-үй</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8(71433) 32-0-90</w:t>
            </w:r>
            <w:r>
              <w:br/>
            </w:r>
            <w:r>
              <w:rPr>
                <w:rFonts w:ascii="Times New Roman"/>
                <w:b w:val="false"/>
                <w:i w:val="false"/>
                <w:color w:val="000000"/>
                <w:sz w:val="20"/>
              </w:rPr>
              <w:t>
8(71433) 35-3-89</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Меңдіқара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Меңдіқара ауданы, Боровское ауылы, Королев көшесі, 4А-үй</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8(71443) 22-4-60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Наурызым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Наурызым ауданы, Қараменді кенті, Шақшақ Жәнібек көшесі, 5-үй</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8(71454) 21-0-53</w:t>
            </w:r>
            <w:r>
              <w:br/>
            </w:r>
            <w:r>
              <w:rPr>
                <w:rFonts w:ascii="Times New Roman"/>
                <w:b w:val="false"/>
                <w:i w:val="false"/>
                <w:color w:val="000000"/>
                <w:sz w:val="20"/>
              </w:rPr>
              <w:t>
8(71454) 21-0-15</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қалалық № 1 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Рудный қаласы, Космонавттар көшесі, 12-үй</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8(71431) 49-8-02</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қалалық № 2 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Рудный қаласы, Корчагин көшесі, 76-үй</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8(71431) 90-0-38</w:t>
            </w:r>
            <w:r>
              <w:br/>
            </w:r>
            <w:r>
              <w:rPr>
                <w:rFonts w:ascii="Times New Roman"/>
                <w:b w:val="false"/>
                <w:i w:val="false"/>
                <w:color w:val="000000"/>
                <w:sz w:val="20"/>
              </w:rPr>
              <w:t>
8(71431) 98-9-47</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Сарыкөл ауданы, Сарыкөл ауылы, Ленин көшесі, 104-үй</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8(71451) 21-3-21</w:t>
            </w:r>
            <w:r>
              <w:br/>
            </w:r>
            <w:r>
              <w:rPr>
                <w:rFonts w:ascii="Times New Roman"/>
                <w:b w:val="false"/>
                <w:i w:val="false"/>
                <w:color w:val="000000"/>
                <w:sz w:val="20"/>
              </w:rPr>
              <w:t>
8(71451) 21-2-09</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Таранов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Таранов ауданы, Таранов ауылы, Калинин көшесі, 93-үй</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8(71436) 36-5-89</w:t>
            </w:r>
            <w:r>
              <w:br/>
            </w:r>
            <w:r>
              <w:rPr>
                <w:rFonts w:ascii="Times New Roman"/>
                <w:b w:val="false"/>
                <w:i w:val="false"/>
                <w:color w:val="000000"/>
                <w:sz w:val="20"/>
              </w:rPr>
              <w:t>
8(71436) 37-4-52</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Ұзынкөл ауданы, Ұзынкөл ауылы, Абай көшесі, 79-үй</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8(71444) 21-5-67</w:t>
            </w:r>
            <w:r>
              <w:br/>
            </w:r>
            <w:r>
              <w:rPr>
                <w:rFonts w:ascii="Times New Roman"/>
                <w:b w:val="false"/>
                <w:i w:val="false"/>
                <w:color w:val="000000"/>
                <w:sz w:val="20"/>
              </w:rPr>
              <w:t>
8(71444) 21-1-62</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Федоров ауданы,Федоров ауылы, Красноармейская көшесі, 56-үй</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8(71442) 22-5-18</w:t>
            </w:r>
            <w:r>
              <w:br/>
            </w:r>
            <w:r>
              <w:rPr>
                <w:rFonts w:ascii="Times New Roman"/>
                <w:b w:val="false"/>
                <w:i w:val="false"/>
                <w:color w:val="000000"/>
                <w:sz w:val="20"/>
              </w:rPr>
              <w:t>
8(71442) 23-2-83</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Қостанай ауданы, Затобол кенті, Калинин көшесі, 53-үй</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8(71455) 24-3-15</w:t>
            </w:r>
            <w:r>
              <w:br/>
            </w:r>
            <w:r>
              <w:rPr>
                <w:rFonts w:ascii="Times New Roman"/>
                <w:b w:val="false"/>
                <w:i w:val="false"/>
                <w:color w:val="000000"/>
                <w:sz w:val="20"/>
              </w:rPr>
              <w:t>
8(71455) 24-3-16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бойынша ХҚКО» РМК филиалы</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бойынша ХҚКО» РМК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Қызылорда қаласы, Ғ.Мұратбаев көшесі, 2Е-үй</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23-07-16</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қалалық 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Тасбөгет ауылы, Амангелді көшесі, нөмірсіз</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21-66-64</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қалалық 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Жанқожа батыр көшесі, 82-үй</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 25-60-57</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қалалық 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Шұғыла ш/а, 45</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 24-86-11</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қалалық 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Ақмешіт ш/а, 1 б-үй</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22-48-27</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Байқоңыр қалалық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Байқоңыр қаласы, Максимов көшесі, 17 а-үй</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8(3362) 27-54-81</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Арал қаласы, Ерімбет көшесі, нөмірсіз</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(72433) 25-0-02</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Қазалы қаласы, Жанқожа батыр көшесі, нөмірсіз</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(72438) 26-1-27</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Жосалы кенті, Абай көшесі, нөмірсіз</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(72437) 2-11-62</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Жалағаш кенті, Желтоқсан көшесі, нөмірсіз</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(72431) 32-3-03</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Тереңөзек кенті, Амангелді көшесі, 55 үй</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(72436) 2-29-00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Шиелі ауданы, Кәрімбаев көшесі, 16 А үй</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(72432) 4-15-59</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Жаңақорған кенті, Сығанақ көшесі, нөмірсіз</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(72435) 21-4-51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бойынша ХҚКО» РМК филиалы</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бойынша ХҚКО» РМК филиалы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15 ш/а, 67 б-үй</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42-23-11</w:t>
            </w:r>
            <w:r>
              <w:br/>
            </w:r>
            <w:r>
              <w:rPr>
                <w:rFonts w:ascii="Times New Roman"/>
                <w:b w:val="false"/>
                <w:i w:val="false"/>
                <w:color w:val="000000"/>
                <w:sz w:val="20"/>
              </w:rPr>
              <w:t>
8 (7292) 42-23-12</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қалалық № 1 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15 ш/а, 67 б-үй</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42-23-17</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қалалық № 2 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қаласы, Өркен ш/а, Оқушылардың шығармашылық үйі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(72934) 5-03-90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аудандық № 3 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ауданы, Маңғыстау ауылы, Қоғамдық ұйымдар ғимараты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46-56-83</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аудандық № 4 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ауылы, Қосай ата көшесі, Жастар орталығы ғимараты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2-55-35</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ауданы Боранқұл ауылдық № 9 бөлімше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Боранқұл ауылы, 7 ауыл, «Боранқұл мәдениет» ММ ғимараты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3-16-95</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аудандық № 5 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Шетпе ауылы, Орталық көшесі, 15-үй, Қазпошта ғимараты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(72931) 22-0-79</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Қарақия аудандық № 6 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Құрық ауылы, Уәлиханов көшесі, 15-үй</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(72937) 22-2-10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аудандық № 7 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Форт-Шевченко қаласы, Маяулыз көшесі, 6д-үй</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 2-30-38</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ауданы Ақшүкір № 10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Ақшүкір ауылы, «Жайлау» ЖШС ғимараты, Үштерек көшесі, 5-үй</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 33-28-44</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Жетібай аудандық № 8 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Жетібай ауылы, Жаңа құрылыс көшесі,10 -үй</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(72935) 26-9-33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бойынша ХҚКО» РМК филиалы</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бойынша ХҚКО» РМК филиалы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Павлов көшесі, 48-үй</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33-47-35</w:t>
            </w:r>
            <w:r>
              <w:br/>
            </w:r>
            <w:r>
              <w:rPr>
                <w:rFonts w:ascii="Times New Roman"/>
                <w:b w:val="false"/>
                <w:i w:val="false"/>
                <w:color w:val="000000"/>
                <w:sz w:val="20"/>
              </w:rPr>
              <w:t>
8 (7182) 70-42-01</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қалалық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Кутузов көшесі, 204-үй</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34-59-04</w:t>
            </w:r>
            <w:r>
              <w:br/>
            </w:r>
            <w:r>
              <w:rPr>
                <w:rFonts w:ascii="Times New Roman"/>
                <w:b w:val="false"/>
                <w:i w:val="false"/>
                <w:color w:val="000000"/>
                <w:sz w:val="20"/>
              </w:rPr>
              <w:t>
8 (8182) 34-59-05</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қалалық № 1 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Есенәлиев көшесі, 24-үй</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32-04-67</w:t>
            </w:r>
            <w:r>
              <w:br/>
            </w:r>
            <w:r>
              <w:rPr>
                <w:rFonts w:ascii="Times New Roman"/>
                <w:b w:val="false"/>
                <w:i w:val="false"/>
                <w:color w:val="000000"/>
                <w:sz w:val="20"/>
              </w:rPr>
              <w:t>
8 (7182) 70-42-09</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Толстой көшесі, 10-үй</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62-92-29</w:t>
            </w:r>
            <w:r>
              <w:br/>
            </w:r>
            <w:r>
              <w:rPr>
                <w:rFonts w:ascii="Times New Roman"/>
                <w:b w:val="false"/>
                <w:i w:val="false"/>
                <w:color w:val="000000"/>
                <w:sz w:val="20"/>
              </w:rPr>
              <w:t>
8 (7182) 32-26-83</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қалалық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Мәшһүр-Жүсіп көшесі, 92/2-үй</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(7187) 77-66-93</w:t>
            </w:r>
            <w:r>
              <w:br/>
            </w:r>
            <w:r>
              <w:rPr>
                <w:rFonts w:ascii="Times New Roman"/>
                <w:b w:val="false"/>
                <w:i w:val="false"/>
                <w:color w:val="000000"/>
                <w:sz w:val="20"/>
              </w:rPr>
              <w:t>
8 (7182) 70-42-27</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қалалық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Ленин көшесі, 10-үй</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 76-90-60</w:t>
            </w:r>
            <w:r>
              <w:br/>
            </w:r>
            <w:r>
              <w:rPr>
                <w:rFonts w:ascii="Times New Roman"/>
                <w:b w:val="false"/>
                <w:i w:val="false"/>
                <w:color w:val="000000"/>
                <w:sz w:val="20"/>
              </w:rPr>
              <w:t>
8 (7183) 76-91-77</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ауылы, Абай көшесі, 72-үй</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(71841) 2-21-66</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ауылы, Сәтпаев көшесі, 49-үй</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(71840) 9-23-65</w:t>
            </w:r>
            <w:r>
              <w:br/>
            </w:r>
            <w:r>
              <w:rPr>
                <w:rFonts w:ascii="Times New Roman"/>
                <w:b w:val="false"/>
                <w:i w:val="false"/>
                <w:color w:val="000000"/>
                <w:sz w:val="20"/>
              </w:rPr>
              <w:t>
8 (71840) 9-23-61</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Железинка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Железинка ауылы, Торайғыров көшесі, 58-үй</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(71831) 2-25-86</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ауылы, В.Чайко көшесі, 45-үй</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(71836) 2-34-43</w:t>
            </w:r>
            <w:r>
              <w:br/>
            </w:r>
            <w:r>
              <w:rPr>
                <w:rFonts w:ascii="Times New Roman"/>
                <w:b w:val="false"/>
                <w:i w:val="false"/>
                <w:color w:val="000000"/>
                <w:sz w:val="20"/>
              </w:rPr>
              <w:t>
8 (71836) 2-33-37</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Қашыр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Тереңкөл ауылы, Тургенов көшесі, 85-үй</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(71833) 2-24-79</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Лебяжі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Аққу ауылы, Тәшімов көшесі, 114-үй</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(71839) 2-11-07</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ауылы, Иса Байзақов көшесі, 14-үй</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(71832) 22-91-12</w:t>
            </w:r>
            <w:r>
              <w:br/>
            </w:r>
            <w:r>
              <w:rPr>
                <w:rFonts w:ascii="Times New Roman"/>
                <w:b w:val="false"/>
                <w:i w:val="false"/>
                <w:color w:val="000000"/>
                <w:sz w:val="20"/>
              </w:rPr>
              <w:t>
8 (71832) 22-91-11</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ауылы, Сейфуллин көшесі, 13-үй</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(71838) 9-21-44</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Успенский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Успенка ауылы, Тәуелсіздікке 10 жыл көшесі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(71834) 9-18-40</w:t>
            </w:r>
            <w:r>
              <w:br/>
            </w:r>
            <w:r>
              <w:rPr>
                <w:rFonts w:ascii="Times New Roman"/>
                <w:b w:val="false"/>
                <w:i w:val="false"/>
                <w:color w:val="000000"/>
                <w:sz w:val="20"/>
              </w:rPr>
              <w:t>
8 (71834) 9-12-51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бойынша ХҚКО» РМК филиалы</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бойынша ХҚКО» РМК филиалы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Әуезов көшесі, 157-үй</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33-12-57</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Қазақстан Конституциясы көшесі, 72-үй</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33-02-26</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Саумалкөл ауылы, Д.Сыздықов көшесі, 4-үй</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(71533) 2-01-84</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Талшық ауылы, Жеңіс көшесі, 67-үй</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(71546) 2-21-08</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Аққайың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Смирнов ауылы, Еңбек көшесі, 11-үй</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(71532) 2-25-86</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Явленка ауылы, Ленин көшесі, 6-үй</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(71543) 2-20-03</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Пресновка ауылы, Горький тұйық көшесі, 10 Г-үй</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(71544) 2-29-16</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 Мүсірепов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Новоишиское ауылы, Ленин көшесі, 7-үй</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(71535) 2-22-19</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Бескөл ауылы, Институт көшесі, 1 А</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(71538) 2-17-46</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 Жұмабаев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Булаев қаласы, Юбилейная көшесі, 62-үй</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(71531) 2-03-76</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Мамлютка қаласы, С.Мұқанов көшесі, 11-үй</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(71541) 2-27-48</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қаласы, Қазақстан Конституциясы көшесі, 208-үй</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(71536) 2-36-03</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ауылы, Уәлиханов көшесі, 17-үй</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(71537) 2-03-02</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Кішкенекөл ауылы, Уәлиханов көшесі, 80-үй</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(71542) 2-28-11</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 ақын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Сергеевка қаласы, Желтоқсан көшесі, 31-үй</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(71534) 2-73-90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бойынша ХҚКО» РМК филиалы</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бойынша ХҚКО» РМК филиалы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Мәделі Қожа көшесі, нөмірсіз</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30-06-79</w:t>
            </w:r>
            <w:r>
              <w:br/>
            </w:r>
            <w:r>
              <w:rPr>
                <w:rFonts w:ascii="Times New Roman"/>
                <w:b w:val="false"/>
                <w:i w:val="false"/>
                <w:color w:val="000000"/>
                <w:sz w:val="20"/>
              </w:rPr>
              <w:t>
8 (7252) 21-09-00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қалалық № 1 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Мәделі Қожа көшесі, нөмірсіз</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30-06-79</w:t>
            </w:r>
            <w:r>
              <w:br/>
            </w:r>
            <w:r>
              <w:rPr>
                <w:rFonts w:ascii="Times New Roman"/>
                <w:b w:val="false"/>
                <w:i w:val="false"/>
                <w:color w:val="000000"/>
                <w:sz w:val="20"/>
              </w:rPr>
              <w:t>
8 (7252) 99-72-76</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қалалық № 2 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Мәделі Қожа көшесі, нөмірсіз</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99-72-31</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қалалық № 3 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Оспанов көшесі, 61-үй</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30-01-35</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қалалық № 4 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Сайрам көшесі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52-50-84</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қалалық № 1 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Республика көшесі, 15-үй</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56-52-84</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қалалық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қаласы, Ергөбек көшесі, нөмірсіз</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(72540) 2-31-18</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Шаян ауылы, Мыңбұлақ көшесі, нөмірсіз</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(72548) 21-443</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қалалық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қаласы, Абылай хан көшесі, 10-үй</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(72536) 36-456</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ауылы, Қонаев көшесі, нөмірсіз</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(72539) 22-757</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Жетісай қаласы, Жайшыбеков көшесі, нөмірсіз</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(72534) 61-343</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Шәуілдір ауылы, Жібек жолы даңғылы, нөмірсіз</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(72544) 22-616</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Темірлан ауылы, Қажымұқан көшесі, нөмірсіз</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(72530) 22-670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қалалық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қаласы, Тілеулі мыңбасы көшесі, нөмірсіз</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(72533) 41679</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 би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Леңгір қаласы, Төле би көшесі, нөмірсіз</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(72547) 61-90-56</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ауылы, Т. Рысқұлов көшесі,189-үй</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(72538) 52-709</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Ақсукент ауылы, Қыстаубаев көшесі, нөмірсіз</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(72531) 77-079</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Созақ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Шолаққорған ауылы, Қожанов көшесі, нөмірсіз</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(72546) 43-329</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ауылы, Шораұлы көшесі, нөмірсіз</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(72537) 27-020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ауылдық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ауылы, А.Жылқышиев көшесі, нөмірсіз</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(72532) 31-629</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қаласы, Шардара тұйық көшесі, нөмірсіз</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(72535) 21-583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бойынша ХҚКО» РМК филиалы</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бойынша ХҚКО» РМК филиалы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Жандосов көшесі, 51-үй</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247-16-28</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Әуезов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Жандосов көшесі, 51-үй</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247-16-27</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Алмалы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Бөгенбай батыр көшесі, 221</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378-09-09</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Алатау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Шаңырақ-2 ш/а, Жанқожа батыр көшесі, 24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395-36-10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Бостандық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Алмагүл ш/а, 9а-үй</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396-37-00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Жетісу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Төле би көшесі, 155-үй</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330-72-43</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Медеу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Марков көшесі, 44</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239-65-52</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Түрксіб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Рихард Зорге көшесі, 9-үй</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234-09-74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бойынша ХҚКО» РМК филиалы</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бойынша ХҚКО» РМК филиалы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Республика даңғылы, 16/2-үй</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53-73-89</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аудандық № 1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Мирзоян көшесі, 25-үй</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61-85-02</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аудандық № 2 бөлімше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Республика даңғылы, 12/2-үй</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57-07-82</w:t>
            </w:r>
            <w:r>
              <w:br/>
            </w:r>
            <w:r>
              <w:rPr>
                <w:rFonts w:ascii="Times New Roman"/>
                <w:b w:val="false"/>
                <w:i w:val="false"/>
                <w:color w:val="000000"/>
                <w:sz w:val="20"/>
              </w:rPr>
              <w:t>
Ішкі (106)</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Сарыарқа аудандық № 1 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Республика даңғылы,43-үй</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32-77-14</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«Тілендиев» бөлімшесі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Бөгенбай даңғылы, 6а-үй</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аудандық бөлімшесі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Сауран көшесі, 7-үй</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50-13-70</w:t>
            </w:r>
          </w:p>
        </w:tc>
      </w:tr>
    </w:tbl>
    <w:bookmarkStart w:name="z71" w:id="57"/>
    <w:p>
      <w:pPr>
        <w:spacing w:after="0"/>
        <w:ind w:left="0"/>
        <w:jc w:val="both"/>
      </w:pPr>
      <w:r>
        <w:rPr>
          <w:rFonts w:ascii="Times New Roman"/>
          <w:b w:val="false"/>
          <w:i w:val="false"/>
          <w:color w:val="000000"/>
          <w:sz w:val="28"/>
        </w:rPr>
        <w:t xml:space="preserve">
«Мұрағаттық анықтамалар беру»    </w:t>
      </w:r>
      <w:r>
        <w:br/>
      </w:r>
      <w:r>
        <w:rPr>
          <w:rFonts w:ascii="Times New Roman"/>
          <w:b w:val="false"/>
          <w:i w:val="false"/>
          <w:color w:val="000000"/>
          <w:sz w:val="28"/>
        </w:rPr>
        <w:t xml:space="preserve">
мемлекеттік қызмет         </w:t>
      </w:r>
      <w:r>
        <w:br/>
      </w:r>
      <w:r>
        <w:rPr>
          <w:rFonts w:ascii="Times New Roman"/>
          <w:b w:val="false"/>
          <w:i w:val="false"/>
          <w:color w:val="000000"/>
          <w:sz w:val="28"/>
        </w:rPr>
        <w:t xml:space="preserve">
стандартына 4-қосымша        </w:t>
      </w:r>
    </w:p>
    <w:bookmarkEnd w:id="57"/>
    <w:p>
      <w:pPr>
        <w:spacing w:after="0"/>
        <w:ind w:left="0"/>
        <w:jc w:val="left"/>
      </w:pPr>
      <w:r>
        <w:rPr>
          <w:rFonts w:ascii="Times New Roman"/>
          <w:b/>
          <w:i w:val="false"/>
          <w:color w:val="000000"/>
        </w:rPr>
        <w:t xml:space="preserve"> Сапа және тиімділік көрсеткіштері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84"/>
        <w:gridCol w:w="1935"/>
        <w:gridCol w:w="2624"/>
        <w:gridCol w:w="1957"/>
      </w:tblGrid>
      <w:tr>
        <w:trPr>
          <w:trHeight w:val="30" w:hRule="atLeast"/>
        </w:trPr>
        <w:tc>
          <w:tcPr>
            <w:tcW w:w="6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қол жетімділік көрсеткіштері</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нормативтік мәні</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келесі жылдағы нысаналы мәні</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есепті жылдағы ағымдағы мәні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Уақтылылығы</w:t>
            </w:r>
          </w:p>
        </w:tc>
      </w:tr>
      <w:tr>
        <w:trPr>
          <w:trHeight w:val="30" w:hRule="atLeast"/>
        </w:trPr>
        <w:tc>
          <w:tcPr>
            <w:tcW w:w="6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 тапсырған сәттен бастап белгіленген мерзімде қызметті ұсыну оқиғаларының %-ы (үлесі)</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6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Қызметті ұсыну үдерісінің сапасына қанағаттанған алушылардың %-ы (үлесі)</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 жетімділік</w:t>
            </w:r>
          </w:p>
        </w:tc>
      </w:tr>
      <w:tr>
        <w:trPr>
          <w:trHeight w:val="30" w:hRule="atLeast"/>
        </w:trPr>
        <w:tc>
          <w:tcPr>
            <w:tcW w:w="6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Қызметті ұсынудың сапасына және оны ұсыну тәртібі туралы ақпаратқа қанағаттанған алушылардың %-ы (үлесі)</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Ақпаратқа электронды форматта қол жеткізуге болатын қызметтер %-ы (үлесі)</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үдерісі</w:t>
            </w:r>
          </w:p>
        </w:tc>
      </w:tr>
      <w:tr>
        <w:trPr>
          <w:trHeight w:val="30" w:hRule="atLeast"/>
        </w:trPr>
        <w:tc>
          <w:tcPr>
            <w:tcW w:w="6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Шағымданудың қолданыстағы тәртібіне қанағаттанған алушылардың % -ы (үлесі)</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30" w:hRule="atLeast"/>
        </w:trPr>
        <w:tc>
          <w:tcPr>
            <w:tcW w:w="6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Персоналдың сыпайылығына қанағаттанған алушылардың %-ы (үлесі)</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