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34ab" w14:textId="e473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18 желтоқсандағы № 1184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желтоқсандағы № 2317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«2009 - 2011 жылдарға арналған республикалық бюджет туралы» Қазақстан Республикасының Заңын іске асыру туралы» Қазақстан Республикасы Үкіметінің 2008 жылғы 18 желтоқсандағы № 1184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 «Отын-энергетика кешені және жер қойнауын пайдалану»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 «Қазақстан Республикасы Энергетика және минералдық ресурстар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024 «Облыстық бюджеттерге, Астана және Алматы қалаларының бюджеттеріне жылу-энергетика жүйесін дамытуға берілетін нысаналы даму трансферттері»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қаласы» деген кіші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қаласындағы жұмыс істеп тұрған магистральды жылу жүйесін қайта жаңғырту 1701086       2 500 000       2 500 000» деген жолдың мемлекеттік тілдегі мәтіні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       110/10 кВ «Жилая зона 14» (Жаңажол) ҚС құрылысы       563 330»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       «14-ші тұрғын аймағы»      110/10 кВШС салу 563 330»;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 сол жақ жағалау бөлігіне ЖЭО-2-ден III қосылысты жылу магистральін салу 3 139 589» деген жолдың мемлекеттік тілдегі мәтіні өзгеріссіз қалдырылсын;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қаласының № 7, 8 ст. қазанды агрегаттарын, № 5, 6 ст. турбоагрегаттарын құру мен ЖЭС-2 және су жылыту қазандығын кеңейту жэне қайта жаңарту 11 438 935       17 500 000       12 001 065» деген жолдың мемлекеттік тілдегі мәтіні өзгеріссіз қалдырылсын.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