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6ba6" w14:textId="a2f6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қарашадағы № 1155-1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желтоқсандағы № 2321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«электрондық үкіметті» дамытудың 2008 - 2010 жылдарға арналған бағдарламасын бекіту туралы» Қазақстан Республикасы Үкіметінің 2007 жылғы 30 қарашадағы № 1155-1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«электрондық үкіметті» дамытудың 2008 - 2010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асырудың негізгі бағыттары және тетіктері»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«Ресурстарды басқарудың мемлекеттік автоматтандырылған жүйесін құру» деген </w:t>
      </w:r>
      <w:r>
        <w:rPr>
          <w:rFonts w:ascii="Times New Roman"/>
          <w:b w:val="false"/>
          <w:i w:val="false"/>
          <w:color w:val="000000"/>
          <w:sz w:val="28"/>
        </w:rPr>
        <w:t>5.1-кіші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«Е-Қаржының кіші жүйесі» деген тараудың үшінші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«электрондық үкімет» дамытудың 2008 - 2010 жылдарға арналған бағдарламасына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«G4G ресурстарды басқарудың мемлекеттік функцияларының (қызметтерінің) базалық санаттары» деген 4-кестеде: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«электрондық үкімет» дамытудың 2008 - 2010 жылдарға арналған бағдарламасын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8-бөлімде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«Ресурстарды басқарудың мемлекеттік жүйесін құру» деген 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