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8377" w14:textId="4798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17 қаңтардағы № 17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31 желтоқсандағы № 2323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«Тәжікстан Республикасына ресми ізгілік көмек көрсету туралы» Қазақстан Республикасы Үкіметінің 2009 жылғы 17 қаңтардағы № 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«9 480 (тоғыз мың төрт жүз сексен)» деген сандар мен сөздер «9 385,966 (тоғыз мың үш жүз сексен бес тонна тоғыз жүз алпыс алты килограмм)»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«29340 (жиырма тоғыз мың үш жүз қырық)» деген сандар мен сөздер «29 265,205 (жиырма тоғыз мың екі жүз алпыс бес тонна екі жүз бес килограмм)»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«4000000 (терт миллион)» деген сандар мен сөздер «3 956 451,57 (үш миллион тоғыз жүз елу алты мың төрт жүз елу бір доллар елу жеті цент)»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«4000000 (төрт миллион)» деген сандар мен сөздер «3 980 067,88 (үш миллион тоғыз жүз сексен мың алпыс жеті доллар сексен сегіз цент)» деген сандармен және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