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358c" w14:textId="e5d3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13 қаңтардағы № 273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қаңтардағы № 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2007 жылғы 13 қаңтардағы № 273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2007 жылғы 13 қаңтардағы № 273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басқару жүйесін жаңғырту жөніндегі шаралар туралы» Қазақстан Республикасы Президентінің 2007 жылғы 13 қаңтардағы № 273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1, 5-құжат; 2008 ж., № 2, 22-құжат; 2009 ж., № 35, 330-құжат)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құрылған әкімшілік реформа жүргізу жөніндегі ведомствоаралық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Тәжин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Мұханбетқазыұлы    көмекшісі - Қауіпсіздік Кеңесінің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Байбек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Қыдырғалиұлы   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Нұрпейісов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Айтмұхамбетұлы    қызмет істері агенттігінің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ведомствоаралық комиссияның құрамынан А.А. Орсариев және С.Н. Ахметов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