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c2b9" w14:textId="02ac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13 қаңтардағы № 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бюджет заңнамасын жетілдіру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w:t>
      </w:r>
      <w:r>
        <w:br/>
      </w:r>
      <w:r>
        <w:rPr>
          <w:rFonts w:ascii="Times New Roman"/>
          <w:b w:val="false"/>
          <w:i w:val="false"/>
          <w:color w:val="000000"/>
          <w:sz w:val="28"/>
        </w:rPr>
        <w:t>
өзгерістер мен толықтырулар енгізілсін:</w:t>
      </w:r>
      <w:r>
        <w:br/>
      </w: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w:t>
      </w:r>
      <w:r>
        <w:br/>
      </w:r>
      <w:r>
        <w:rPr>
          <w:rFonts w:ascii="Times New Roman"/>
          <w:b w:val="false"/>
          <w:i w:val="false"/>
          <w:color w:val="000000"/>
          <w:sz w:val="28"/>
        </w:rPr>
        <w:t>
      1) 3-баптың 1-тармағында:</w:t>
      </w:r>
      <w:r>
        <w:br/>
      </w:r>
      <w:r>
        <w:rPr>
          <w:rFonts w:ascii="Times New Roman"/>
          <w:b w:val="false"/>
          <w:i w:val="false"/>
          <w:color w:val="000000"/>
          <w:sz w:val="28"/>
        </w:rPr>
        <w:t>
      14) тармақшада «есептілікті жүргізуді» деген сөздерден кейін «, бюджетті» деген сөзбен толықтырылсын;</w:t>
      </w:r>
      <w:r>
        <w:br/>
      </w:r>
      <w:r>
        <w:rPr>
          <w:rFonts w:ascii="Times New Roman"/>
          <w:b w:val="false"/>
          <w:i w:val="false"/>
          <w:color w:val="000000"/>
          <w:sz w:val="28"/>
        </w:rPr>
        <w:t>
      17) тармақша «реконструкциялауға» деген сөзден кейін «, сондай-ақ ақпараттық жүйелерді құруға, енгізуге және дамытуға» деген сөздермен толықтырылсын;</w:t>
      </w:r>
      <w:r>
        <w:br/>
      </w:r>
      <w:r>
        <w:rPr>
          <w:rFonts w:ascii="Times New Roman"/>
          <w:b w:val="false"/>
          <w:i w:val="false"/>
          <w:color w:val="000000"/>
          <w:sz w:val="28"/>
        </w:rPr>
        <w:t>
      18) тармақшадағы «мемлекеттік басқару органдары ұсынатын» деген сөздер «ұсынылатын» деген сөзбен ауыстырылсын;</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квазимемлекеттік сектор субъектілері - мемлекеттік кәсіпорындар, акционерлік қоғамдар, оның ішінде жарғылық капиталына мемлекет қатысатын ұлттық басқарушы холдингтер, ұлттық компаниялар және жауапкершілігі шектеулі серіктестіктер, сондай-ақ осы заңды тұлғалардың еншілес, тәуелді және аффилиирленген заңды тұлғалары;»;</w:t>
      </w:r>
      <w:r>
        <w:br/>
      </w:r>
      <w:r>
        <w:rPr>
          <w:rFonts w:ascii="Times New Roman"/>
          <w:b w:val="false"/>
          <w:i w:val="false"/>
          <w:color w:val="000000"/>
          <w:sz w:val="28"/>
        </w:rPr>
        <w:t>
      48) тармақша «өтелмеген» деген сөзден кейін «мемлекеттік емес» деген сөздермен толықтырылсын;</w:t>
      </w:r>
      <w:r>
        <w:br/>
      </w:r>
      <w:r>
        <w:rPr>
          <w:rFonts w:ascii="Times New Roman"/>
          <w:b w:val="false"/>
          <w:i w:val="false"/>
          <w:color w:val="000000"/>
          <w:sz w:val="28"/>
        </w:rPr>
        <w:t>
      2) 4-баптың 3) және 8) тармақшаларындағы, 58-баптың 1) тармақшасындағы, 67-баптың 11-тармағындағы тиісінше «және бюджеттік параметрлердің» және «және бюджеттік параметрлер» деген сөздер алып тасталсын, 60-баптың 2-тармағының 1) тармақшасындағы «дамуы мен бюджеттік параметрлерінің» деген сөздер «даму» деген сөздермен ауыстырылсын; 61-баптың тақырыбындағы және 6-тармағындағы, 62-баптың 3-тармағындағы, 65-баптың 1-тармағындағы, 68-баптың 1-тармағының бірінші бөлігіндегі «дамудың және бюджеттік параметрлердің» деген сөздер «даму» деген сөздермен ауыстырылсын; 74-баптың 1-тармағының 1) тармақшасындағы, 75-баптың 1-тармағының үшінші бөлігінде екінші абзацта, 77-баптағы, 78-баптың 5-тармағындағы «дамуының және бюджеттік параметрлерінің» деген сөздер «даму» деген сөздермен ауыстырылсын; 128-баптың 2-тармағындағы және 130-баптың 2-тармағындағы «және бюджеттік өлшемдерде» деген сөздер алып тасталсын;</w:t>
      </w:r>
      <w:r>
        <w:br/>
      </w:r>
      <w:r>
        <w:rPr>
          <w:rFonts w:ascii="Times New Roman"/>
          <w:b w:val="false"/>
          <w:i w:val="false"/>
          <w:color w:val="000000"/>
          <w:sz w:val="28"/>
        </w:rPr>
        <w:t>
      3) 4-баптың 13) тармақшасы «мекемелер» деген сөзден кейін «және квазимемлекеттік сектор субъектілері» деген сөздермен толықтырылсын;</w:t>
      </w:r>
      <w:r>
        <w:br/>
      </w:r>
      <w:r>
        <w:rPr>
          <w:rFonts w:ascii="Times New Roman"/>
          <w:b w:val="false"/>
          <w:i w:val="false"/>
          <w:color w:val="000000"/>
          <w:sz w:val="28"/>
        </w:rPr>
        <w:t>
      4) 11-баптың 4-тармағындағы «кодексінде» деген сөз «және Кеден кодекстерінде» деген сөздермен ауыстырылсын;</w:t>
      </w:r>
      <w:r>
        <w:br/>
      </w:r>
      <w:r>
        <w:rPr>
          <w:rFonts w:ascii="Times New Roman"/>
          <w:b w:val="false"/>
          <w:i w:val="false"/>
          <w:color w:val="000000"/>
          <w:sz w:val="28"/>
        </w:rPr>
        <w:t>
      5) 19-баптың 6-тармағы мынадай мазмұндағы екінші бөлікпен толықтырылсын:</w:t>
      </w:r>
      <w:r>
        <w:br/>
      </w:r>
      <w:r>
        <w:rPr>
          <w:rFonts w:ascii="Times New Roman"/>
          <w:b w:val="false"/>
          <w:i w:val="false"/>
          <w:color w:val="000000"/>
          <w:sz w:val="28"/>
        </w:rPr>
        <w:t>
      «Қазақстан Республикасы Премьер-Министрінің немесе оның орынбасарларының (әкімнің) резервтен ақша бөлу туралы тапсырмасы болған кезде Қазақстан Республикасы Үкіметінің (жергілікті атқарушы органның) шұғыл шығындарға арналған резервінен ақша бөлу туралы шешімін дайындау жүзеге асырылады.»;</w:t>
      </w:r>
      <w:r>
        <w:br/>
      </w:r>
      <w:r>
        <w:rPr>
          <w:rFonts w:ascii="Times New Roman"/>
          <w:b w:val="false"/>
          <w:i w:val="false"/>
          <w:color w:val="000000"/>
          <w:sz w:val="28"/>
        </w:rPr>
        <w:t>
      6) 20-бапта: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Төтенше резерв Қазақстан Республикасының аумағындағы табиғи және техногендік сипаттағы төтенше жағдайларды жою мақсатында және Қазақстан Республикасының басқа мемлекеттерге ресми ізгілік көмек көрсетуіне пайдаланылады.»;</w:t>
      </w:r>
      <w:r>
        <w:br/>
      </w:r>
      <w:r>
        <w:rPr>
          <w:rFonts w:ascii="Times New Roman"/>
          <w:b w:val="false"/>
          <w:i w:val="false"/>
          <w:color w:val="000000"/>
          <w:sz w:val="28"/>
        </w:rPr>
        <w:t>
      6-тармақтағы «соңына» деген сөз «20 желтоқсанына» деген сөздермен ауыстырылсын;</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Қазақстан Республикасы Үкіметінің немесе тиісті жергілікті атқарушы органның резервінен тиісті қаулыларда көрсетілген мақсаттарға бөлінген қаражатты пайдалануға, сондай-ақ түпкілікті нәтижелерге қол жеткізуге Қазақстан Республикасы Үкіметінің немесе жергілікті атқарушы органның шешіміне сәйкес қаражат алған бюджеттік бағдарламалар әкімшісінің бірінші басшысы жауапты болады.»;</w:t>
      </w:r>
      <w:r>
        <w:br/>
      </w:r>
      <w:r>
        <w:rPr>
          <w:rFonts w:ascii="Times New Roman"/>
          <w:b w:val="false"/>
          <w:i w:val="false"/>
          <w:color w:val="000000"/>
          <w:sz w:val="28"/>
        </w:rPr>
        <w:t>
      7) 29-баптың 1-тармағы «құжаттарын» деген сөзден кейін «, мемлекеттік органдардың стратегиялық жоспарларын» деген сөздермен толықтырылсын;</w:t>
      </w:r>
      <w:r>
        <w:br/>
      </w:r>
      <w:r>
        <w:rPr>
          <w:rFonts w:ascii="Times New Roman"/>
          <w:b w:val="false"/>
          <w:i w:val="false"/>
          <w:color w:val="000000"/>
          <w:sz w:val="28"/>
        </w:rPr>
        <w:t>
      8) 34-бапта: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Мемлекеттік қызмет - мемлекеттік тапсырыс негізінде тартылатын мемлекеттік органдардың, олардың ведомстволық бағыныстағы ұйымдарының және өзге де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әрі жеке және заңды тұлғалардың (мемлекеттік органдарды қоспағанда) өтініші бойынша жүзеге асырылатын қызметі.</w:t>
      </w:r>
      <w:r>
        <w:br/>
      </w:r>
      <w:r>
        <w:rPr>
          <w:rFonts w:ascii="Times New Roman"/>
          <w:b w:val="false"/>
          <w:i w:val="false"/>
          <w:color w:val="000000"/>
          <w:sz w:val="28"/>
        </w:rPr>
        <w:t>
      Мемлекеттік қызметтер мемлекеттік қызметтер көрсетудің стандарттары мен регламенттері шеңберінде Қазақстан Республикасының заңнамасына сәйкес ақылы және ақысыз негізде көрсетіледі.»;</w:t>
      </w:r>
      <w:r>
        <w:br/>
      </w:r>
      <w:r>
        <w:rPr>
          <w:rFonts w:ascii="Times New Roman"/>
          <w:b w:val="false"/>
          <w:i w:val="false"/>
          <w:color w:val="000000"/>
          <w:sz w:val="28"/>
        </w:rPr>
        <w:t>
      2 және 3-тармақтар алып тасталсын;</w:t>
      </w:r>
      <w:r>
        <w:br/>
      </w:r>
      <w:r>
        <w:rPr>
          <w:rFonts w:ascii="Times New Roman"/>
          <w:b w:val="false"/>
          <w:i w:val="false"/>
          <w:color w:val="000000"/>
          <w:sz w:val="28"/>
        </w:rPr>
        <w:t>
      9) 38-баптағы «құруға» деген сөз «қалыптастыруға» деген сөзбен ауыстырылсын;</w:t>
      </w:r>
      <w:r>
        <w:br/>
      </w:r>
      <w:r>
        <w:rPr>
          <w:rFonts w:ascii="Times New Roman"/>
          <w:b w:val="false"/>
          <w:i w:val="false"/>
          <w:color w:val="000000"/>
          <w:sz w:val="28"/>
        </w:rPr>
        <w:t>
      10) 41-бапта:</w:t>
      </w:r>
      <w:r>
        <w:br/>
      </w:r>
      <w:r>
        <w:rPr>
          <w:rFonts w:ascii="Times New Roman"/>
          <w:b w:val="false"/>
          <w:i w:val="false"/>
          <w:color w:val="000000"/>
          <w:sz w:val="28"/>
        </w:rPr>
        <w:t>
      1-тармақтың екінші бөлігі «тұлғаларға» деген сөзден кейін «, жарғылық капиталына ұлттық басқарушы холдинг, ұлттық холдинг қатысатын заңды тұлғаларға» деген сөздермен толықтырылсын;</w:t>
      </w:r>
      <w:r>
        <w:br/>
      </w:r>
      <w:r>
        <w:rPr>
          <w:rFonts w:ascii="Times New Roman"/>
          <w:b w:val="false"/>
          <w:i w:val="false"/>
          <w:color w:val="000000"/>
          <w:sz w:val="28"/>
        </w:rPr>
        <w:t>
      3-тармақтың бірінші бөлігіндегі «іске асыру шеңберінде республикалық бюджеттік бағдарламалар әкімшісі мен мемлекеттік тапсырманы орындаушы арасында азаматтық-құқықтық мәміле жасалып, онда нәтижелер көрсеткіштері көрсетіле отырып,» деген сөздер «және жергілікті бюджеттік бағдарламаларды нәтижелер көрсеткіштері көрсетіле отырып, республикалық бюджеттік бағдарламалар әкімшісі мен мемлекеттік тапсырманы орындаушы арасында азаматтық-құқықтық мәміле жасау арқылы республикалық бюджеттен берілетін нысаналы трансферттер есебінен іске асыру шеңберінде»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Мемлекеттік тапсырмалардың, мемлекеттік тапсырмаларды орындауға жауапты бюджеттік бағдарламалар әкімшілерінің және заңды тұлғалардың тізбесін жыл сайын Қазақстан Республикасының Үкіметі бекітеді.»;</w:t>
      </w:r>
      <w:r>
        <w:br/>
      </w:r>
      <w:r>
        <w:rPr>
          <w:rFonts w:ascii="Times New Roman"/>
          <w:b w:val="false"/>
          <w:i w:val="false"/>
          <w:color w:val="000000"/>
          <w:sz w:val="28"/>
        </w:rPr>
        <w:t>
      11) 44-бапта:</w:t>
      </w:r>
      <w:r>
        <w:br/>
      </w:r>
      <w:r>
        <w:rPr>
          <w:rFonts w:ascii="Times New Roman"/>
          <w:b w:val="false"/>
          <w:i w:val="false"/>
          <w:color w:val="000000"/>
          <w:sz w:val="28"/>
        </w:rPr>
        <w:t>
      5-тармақтың үшінші бөлігі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Өткен қаржы жылында республикалық немесе облыстық бюджеттен бөлінген нысаналы трансферттерді пайдалану кезінде үнем жасалған жағдайда Қазақстан Республикасы Үкіметінің немесе облыстың жергілікті атқарушы органының шешімі бойынша жергілікті атқарушы органдар ағымдағы қаржы жылының соңына дейін үнемделген тиісті соманы жоғары тұрған бюджеттен берілетін нысаналы трансферттерді пайдалану жүзеге асырылған бюджеттік бағдарламалар нәтижелерінің көрсеткіштерін жақсартуға пайдалануға құқылы.»;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Өткен қаржы жылында бөлінген, пайдалануға (түгел пайдалануға) рұқсат етілген нысаналы трансферттердің қаржы жылы ішінде пайдаланылмаған (түгел пайдаланылмаған) сомасы Қазақстан Республикасы Үкіметінің немесе облыстың жергілікті атқарушы органының шешімі бойынша ағымдағы қаржы жылының соңына дейін, оларды бөлген жоғары тұрған бюджетке қайтарылуға тиіс.</w:t>
      </w:r>
      <w:r>
        <w:br/>
      </w:r>
      <w:r>
        <w:rPr>
          <w:rFonts w:ascii="Times New Roman"/>
          <w:b w:val="false"/>
          <w:i w:val="false"/>
          <w:color w:val="000000"/>
          <w:sz w:val="28"/>
        </w:rPr>
        <w:t>
      Республикалық немесе облыстық бюджеттерден бөлінген, Қазақстан Республикасының Үкіметі немесе облыстың жергілікті атқарушы органы ағымдағы қаржы жылы одан әрі пайдалану туралы шешім қабылдамаған нысаналы трансферттердің өткен қаржы жылында пайдаланылмаған (толық пайдаланылмаған) сомасы жылдың басындағы бюджет қаражатының қалдықтары есебінен ағымдағы қаржы жылының 1 наурызына дейін, оларды бөлген жоғары тұрған бюджетке қайтарылуға тиіс.»;</w:t>
      </w:r>
      <w:r>
        <w:br/>
      </w:r>
      <w:r>
        <w:rPr>
          <w:rFonts w:ascii="Times New Roman"/>
          <w:b w:val="false"/>
          <w:i w:val="false"/>
          <w:color w:val="000000"/>
          <w:sz w:val="28"/>
        </w:rPr>
        <w:t>
      12) 46-бап мынадай редакцияда жазылсын:</w:t>
      </w:r>
      <w:r>
        <w:br/>
      </w:r>
      <w:r>
        <w:rPr>
          <w:rFonts w:ascii="Times New Roman"/>
          <w:b w:val="false"/>
          <w:i w:val="false"/>
          <w:color w:val="000000"/>
          <w:sz w:val="28"/>
        </w:rPr>
        <w:t>
      «46-бап. Нысаналы трансферттер</w:t>
      </w:r>
      <w:r>
        <w:br/>
      </w:r>
      <w:r>
        <w:rPr>
          <w:rFonts w:ascii="Times New Roman"/>
          <w:b w:val="false"/>
          <w:i w:val="false"/>
          <w:color w:val="000000"/>
          <w:sz w:val="28"/>
        </w:rPr>
        <w:t>
      1. Жалпы сипаттағы трансферттердің үш жылдық көлемінің қолданылуы кезеңінде республикалық немесе облыстық бюджетте бекітілген сома шегінде:</w:t>
      </w:r>
      <w:r>
        <w:br/>
      </w:r>
      <w:r>
        <w:rPr>
          <w:rFonts w:ascii="Times New Roman"/>
          <w:b w:val="false"/>
          <w:i w:val="false"/>
          <w:color w:val="000000"/>
          <w:sz w:val="28"/>
        </w:rPr>
        <w:t>
      1) жоғары тұрған бюджеттер төмен тұрған бюджеттерге:</w:t>
      </w:r>
      <w:r>
        <w:br/>
      </w:r>
      <w:r>
        <w:rPr>
          <w:rFonts w:ascii="Times New Roman"/>
          <w:b w:val="false"/>
          <w:i w:val="false"/>
          <w:color w:val="000000"/>
          <w:sz w:val="28"/>
        </w:rPr>
        <w:t>
      жергілікті бюджеттер шығыстарының ұлғаюына және (немесе) кірістерінің азаюына алып келетін заңнамалық актілерді, Қазақстан Республикасы Президентінің және Қазақстан Республикасы Үкіметінің актілерін қабылдаудан туындайтын темен тұрған бюджеттердің шығындарын өтеуге;</w:t>
      </w:r>
      <w:r>
        <w:br/>
      </w:r>
      <w:r>
        <w:rPr>
          <w:rFonts w:ascii="Times New Roman"/>
          <w:b w:val="false"/>
          <w:i w:val="false"/>
          <w:color w:val="000000"/>
          <w:sz w:val="28"/>
        </w:rPr>
        <w:t>
      мемлекеттік бағдарламаларда, облыстың даму бағдарламасында, орталық мемлекеттік органдардың стратегиялық жоспарларында көзделген жергілікті бюджеттік инвестициялық жобаларды іске асыруға;</w:t>
      </w:r>
      <w:r>
        <w:br/>
      </w:r>
      <w:r>
        <w:rPr>
          <w:rFonts w:ascii="Times New Roman"/>
          <w:b w:val="false"/>
          <w:i w:val="false"/>
          <w:color w:val="000000"/>
          <w:sz w:val="28"/>
        </w:rPr>
        <w:t>
      Қазақстан Республикасы Үкіметінің және облыстың жергілікті атқарушы органының резервінен бағытталған;</w:t>
      </w:r>
      <w:r>
        <w:br/>
      </w:r>
      <w:r>
        <w:rPr>
          <w:rFonts w:ascii="Times New Roman"/>
          <w:b w:val="false"/>
          <w:i w:val="false"/>
          <w:color w:val="000000"/>
          <w:sz w:val="28"/>
        </w:rPr>
        <w:t>
      2) төмен тұрған бюджеттер жоғары тұрған бюджеттерге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 шығыстардың ұлғаюына әкеп соғатын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нысаналы трансферттер болып табылды.</w:t>
      </w:r>
      <w:r>
        <w:br/>
      </w:r>
      <w:r>
        <w:rPr>
          <w:rFonts w:ascii="Times New Roman"/>
          <w:b w:val="false"/>
          <w:i w:val="false"/>
          <w:color w:val="000000"/>
          <w:sz w:val="28"/>
        </w:rPr>
        <w:t>
      2. Жалпы сипаттағы трансферттердің үш жылдық көлемінің қолданылу кезеңінде республикалық немесе облыстық бюджетте бекітілген сома шегінде:</w:t>
      </w:r>
      <w:r>
        <w:br/>
      </w:r>
      <w:r>
        <w:rPr>
          <w:rFonts w:ascii="Times New Roman"/>
          <w:b w:val="false"/>
          <w:i w:val="false"/>
          <w:color w:val="000000"/>
          <w:sz w:val="28"/>
        </w:rPr>
        <w:t>
      1) жоғары тұрған бюджеттер төмен тұрған бюджеттерге беретін:</w:t>
      </w:r>
      <w:r>
        <w:br/>
      </w:r>
      <w:r>
        <w:rPr>
          <w:rFonts w:ascii="Times New Roman"/>
          <w:b w:val="false"/>
          <w:i w:val="false"/>
          <w:color w:val="000000"/>
          <w:sz w:val="28"/>
        </w:rPr>
        <w:t>
      жергілікті бюджеттер шығыстарының ұлғаюына және (немесе) кірістерінің азаюына алып келетін заңнамалық актілерді, Қазақстан Республикасы Президентінің және Қазақстан Республикасы Үкіметінің актілерін қабылдаудан туындайтын төмен тұрған бюджеттердің шығыстарын өтеуге бағытталған;</w:t>
      </w:r>
      <w:r>
        <w:br/>
      </w:r>
      <w:r>
        <w:rPr>
          <w:rFonts w:ascii="Times New Roman"/>
          <w:b w:val="false"/>
          <w:i w:val="false"/>
          <w:color w:val="000000"/>
          <w:sz w:val="28"/>
        </w:rPr>
        <w:t>
      Қазақстан Республикасы Үкіметінің және облыстың жергілікті атқарушы органының резервінен бөлінетін;</w:t>
      </w:r>
      <w:r>
        <w:br/>
      </w:r>
      <w:r>
        <w:rPr>
          <w:rFonts w:ascii="Times New Roman"/>
          <w:b w:val="false"/>
          <w:i w:val="false"/>
          <w:color w:val="000000"/>
          <w:sz w:val="28"/>
        </w:rPr>
        <w:t>
      2) төмен тұрған бюджеттер жоғары тұрған бюджеттерге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 шығыстарының ұлғаюына әкеп соғатын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ағымдағы нысаналы трансферттер болып табылды.</w:t>
      </w:r>
      <w:r>
        <w:br/>
      </w:r>
      <w:r>
        <w:rPr>
          <w:rFonts w:ascii="Times New Roman"/>
          <w:b w:val="false"/>
          <w:i w:val="false"/>
          <w:color w:val="000000"/>
          <w:sz w:val="28"/>
        </w:rPr>
        <w:t>
      3. Жоғары тұрған бюджеттер төмен тұрған бюджеттерге мемлекеттік бағдарламалар, облыстың даму бағдарламасы, орталық мемлекеттік органдардың стратегиялық жоспарлары негізінде жергілікті атқарушы органдар ұсынатын жергілікті бюджеттік инвестициялық жобаларды іске асыру үшін республикалық немесе жергілікті бюджеттерде бекітілген сомалар шегінде беретін трансферттер нысаналы даму трансферттері болып табылады.</w:t>
      </w:r>
      <w:r>
        <w:br/>
      </w:r>
      <w:r>
        <w:rPr>
          <w:rFonts w:ascii="Times New Roman"/>
          <w:b w:val="false"/>
          <w:i w:val="false"/>
          <w:color w:val="000000"/>
          <w:sz w:val="28"/>
        </w:rPr>
        <w:t>
      4. Іске асырылуы үшін жоғары тұрған бюджеттен нысаналы трансферттер бөлінетін жергілікті бюджеттік бағдарламаларды жергілікті бюджеттен қоса қаржыландыруға жол беріледі.</w:t>
      </w:r>
      <w:r>
        <w:br/>
      </w:r>
      <w:r>
        <w:rPr>
          <w:rFonts w:ascii="Times New Roman"/>
          <w:b w:val="false"/>
          <w:i w:val="false"/>
          <w:color w:val="000000"/>
          <w:sz w:val="28"/>
        </w:rPr>
        <w:t>
      Жоғары тұрған бюджеттен нысаналы даму трансферттері бөлінетін жергілікті бюджеттік инвестициялық жобаларды іске асыруға жергілікті бюджеттен қоса қаржыландырылатын міндетті шығыстарға:</w:t>
      </w:r>
      <w:r>
        <w:br/>
      </w:r>
      <w:r>
        <w:rPr>
          <w:rFonts w:ascii="Times New Roman"/>
          <w:b w:val="false"/>
          <w:i w:val="false"/>
          <w:color w:val="000000"/>
          <w:sz w:val="28"/>
        </w:rPr>
        <w:t>
      жобалау-сметалық құжаттаманы түзетуге орай бюджеттік инвестициялық жобалардың сметалық құнының ұлғаюына байланысты шығыстар;</w:t>
      </w:r>
      <w:r>
        <w:br/>
      </w:r>
      <w:r>
        <w:rPr>
          <w:rFonts w:ascii="Times New Roman"/>
          <w:b w:val="false"/>
          <w:i w:val="false"/>
          <w:color w:val="000000"/>
          <w:sz w:val="28"/>
        </w:rPr>
        <w:t>
      бюджеттік инвестициялық жобаның жобалау-сметалық құжаттамасына бекітілген техника-экономикалық негіздемеде көзделмеген қосымша құрамдас бөліктердің енгізілуіне орай бюджеттік инвестициялық жобалардың сметалық құнының ұлғаюына байланысты шығыстар;</w:t>
      </w:r>
      <w:r>
        <w:br/>
      </w:r>
      <w:r>
        <w:rPr>
          <w:rFonts w:ascii="Times New Roman"/>
          <w:b w:val="false"/>
          <w:i w:val="false"/>
          <w:color w:val="000000"/>
          <w:sz w:val="28"/>
        </w:rPr>
        <w:t>
      сыртқы тораптар, энергиямен жабдықтау объектілері, абаттандыру бойынша жұмыстар жүргізуге байланысты шығыстар;</w:t>
      </w:r>
      <w:r>
        <w:br/>
      </w:r>
      <w:r>
        <w:rPr>
          <w:rFonts w:ascii="Times New Roman"/>
          <w:b w:val="false"/>
          <w:i w:val="false"/>
          <w:color w:val="000000"/>
          <w:sz w:val="28"/>
        </w:rPr>
        <w:t>
      бюджеттік инвестициялық жобаның жобалау-сметалық құжаттамасын пысықтауға арналған шығыстар;</w:t>
      </w:r>
      <w:r>
        <w:br/>
      </w:r>
      <w:r>
        <w:rPr>
          <w:rFonts w:ascii="Times New Roman"/>
          <w:b w:val="false"/>
          <w:i w:val="false"/>
          <w:color w:val="000000"/>
          <w:sz w:val="28"/>
        </w:rPr>
        <w:t>
      үлгі жобаларды қолданған кезде құрылыстың нақты алаңына бекіту шығыстары;</w:t>
      </w:r>
      <w:r>
        <w:br/>
      </w:r>
      <w:r>
        <w:rPr>
          <w:rFonts w:ascii="Times New Roman"/>
          <w:b w:val="false"/>
          <w:i w:val="false"/>
          <w:color w:val="000000"/>
          <w:sz w:val="28"/>
        </w:rPr>
        <w:t>
      жер учаскесін алып қойған кезде келтірілген залалдардың орнын толтыру үшін жер учаскелерінің, соның ішінде жылжымайтын мүлік иелеріне өтемақы төлеу жөніндегі шығыстар;</w:t>
      </w:r>
      <w:r>
        <w:br/>
      </w:r>
      <w:r>
        <w:rPr>
          <w:rFonts w:ascii="Times New Roman"/>
          <w:b w:val="false"/>
          <w:i w:val="false"/>
          <w:color w:val="000000"/>
          <w:sz w:val="28"/>
        </w:rPr>
        <w:t>
      жаңадан пайдаланылатын объектілерді материалдық-техникалық жарақтандыру және олардың жұмыс істеуін қамтамасыз ету жөніндегі шығыстар;</w:t>
      </w:r>
      <w:r>
        <w:br/>
      </w:r>
      <w:r>
        <w:rPr>
          <w:rFonts w:ascii="Times New Roman"/>
          <w:b w:val="false"/>
          <w:i w:val="false"/>
          <w:color w:val="000000"/>
          <w:sz w:val="28"/>
        </w:rPr>
        <w:t>
      бюджеттік инвестициялық жобаның қымбаттауына алып келетін басқа шығыстар жатады.</w:t>
      </w:r>
      <w:r>
        <w:br/>
      </w:r>
      <w:r>
        <w:rPr>
          <w:rFonts w:ascii="Times New Roman"/>
          <w:b w:val="false"/>
          <w:i w:val="false"/>
          <w:color w:val="000000"/>
          <w:sz w:val="28"/>
        </w:rPr>
        <w:t>
      5. Жоғары тұрған бюджеттің бюджеттік бағдарламалар әкімшісі нысаналы трансферттерді төмен тұрған бюджеттік бағдарламалар әкімшісінің нысаналы даму трансферттері бойынша төлем негізділігін растайтын құжаттары болған кезде және нысаналы трансферттердің жалпы сомаларын төмен тұрған бюджеттер арасында бөлуді бекітетін нормативтік құқықтық актілерге сәйкес нысаналы трансферттер жөніндегі нәтижелер туралы келісімдер, төлемдер бойынша белгіленген тәртіппен бекітілген тиісті бюджеттік бағдарламаны жеке қаржыландыру жоспары негізінде төмен тұрған бюджеттерге аударады.</w:t>
      </w:r>
      <w:r>
        <w:br/>
      </w:r>
      <w:r>
        <w:rPr>
          <w:rFonts w:ascii="Times New Roman"/>
          <w:b w:val="false"/>
          <w:i w:val="false"/>
          <w:color w:val="000000"/>
          <w:sz w:val="28"/>
        </w:rPr>
        <w:t>
      6. Нысаналы трансферттер бойынша нәтижелер туралы келісім:</w:t>
      </w:r>
      <w:r>
        <w:br/>
      </w:r>
      <w:r>
        <w:rPr>
          <w:rFonts w:ascii="Times New Roman"/>
          <w:b w:val="false"/>
          <w:i w:val="false"/>
          <w:color w:val="000000"/>
          <w:sz w:val="28"/>
        </w:rPr>
        <w:t>
      шешілуіне нысаналы трансферттер бөлінетін мақсаттар мен міндеттерді;</w:t>
      </w:r>
      <w:r>
        <w:br/>
      </w:r>
      <w:r>
        <w:rPr>
          <w:rFonts w:ascii="Times New Roman"/>
          <w:b w:val="false"/>
          <w:i w:val="false"/>
          <w:color w:val="000000"/>
          <w:sz w:val="28"/>
        </w:rPr>
        <w:t>
      нысаналы трансферттерді пайдалану есебінен қол жеткізілуі тиіс тікелей және түпкілікті нәтижелерді;</w:t>
      </w:r>
      <w:r>
        <w:br/>
      </w:r>
      <w:r>
        <w:rPr>
          <w:rFonts w:ascii="Times New Roman"/>
          <w:b w:val="false"/>
          <w:i w:val="false"/>
          <w:color w:val="000000"/>
          <w:sz w:val="28"/>
        </w:rPr>
        <w:t>
      төмен тұрған бюджеттің қол жеткізілген тікелей және түпкілікті нәтижелер туралы есебін жоғары тұрған бюджеттің бюджеттік бағдарламалар әкімшісіне беру туралы міндеттемені;</w:t>
      </w:r>
      <w:r>
        <w:br/>
      </w:r>
      <w:r>
        <w:rPr>
          <w:rFonts w:ascii="Times New Roman"/>
          <w:b w:val="false"/>
          <w:i w:val="false"/>
          <w:color w:val="000000"/>
          <w:sz w:val="28"/>
        </w:rPr>
        <w:t>
      жоғары тұрған бюджеттен нысаналы даму трансферттері бөлінетін жергілікті бюджеттік инвестициялық жобаларды іске асыруға жергілікті бюджеттен қоса қаржыландырылатын, осы баптың 4-тармағында көрсетілген шығыстардың түрлерін;</w:t>
      </w:r>
      <w:r>
        <w:br/>
      </w:r>
      <w:r>
        <w:rPr>
          <w:rFonts w:ascii="Times New Roman"/>
          <w:b w:val="false"/>
          <w:i w:val="false"/>
          <w:color w:val="000000"/>
          <w:sz w:val="28"/>
        </w:rPr>
        <w:t>
      басқа да жағдайларды қамтитын құжат болып табылады.</w:t>
      </w:r>
      <w:r>
        <w:br/>
      </w:r>
      <w:r>
        <w:rPr>
          <w:rFonts w:ascii="Times New Roman"/>
          <w:b w:val="false"/>
          <w:i w:val="false"/>
          <w:color w:val="000000"/>
          <w:sz w:val="28"/>
        </w:rPr>
        <w:t>
      7. Жоғары тұрған бюджеттен төмен тұрған бюджетке берілетін ағымдағы нысаналы трансферттер бойынша нәтижелер туралы келісім жоғары тұрған бюджеттің бюджеттік бағдарлама әкімшісі мен тиісті жергілікті атқарушы орган арасында ағымдағы қаржы жылының 20 қаңтарынан кешіктірілмей бір қаржы жылына жасалады.</w:t>
      </w:r>
      <w:r>
        <w:br/>
      </w:r>
      <w:r>
        <w:rPr>
          <w:rFonts w:ascii="Times New Roman"/>
          <w:b w:val="false"/>
          <w:i w:val="false"/>
          <w:color w:val="000000"/>
          <w:sz w:val="28"/>
        </w:rPr>
        <w:t>
      Жоғары тұрған бюджеттен төмен тұрған бюджетке берілетін нысаналы даму трансферттері бойынша нәтижелер туралы келісім жоғары тұрған бюджеттің бюджеттік бағдарлама әкімшісі мен тиісті жергілікті атқарушы орган арасында бюджеттік инвестициялық жобаларды іске асырудың бүкіл кезеңіне ағымдағы қаржы жылының 20 қаңтарынан кешіктірілмей жасалады.</w:t>
      </w:r>
      <w:r>
        <w:br/>
      </w:r>
      <w:r>
        <w:rPr>
          <w:rFonts w:ascii="Times New Roman"/>
          <w:b w:val="false"/>
          <w:i w:val="false"/>
          <w:color w:val="000000"/>
          <w:sz w:val="28"/>
        </w:rPr>
        <w:t>
      Республикалық бюджеттен облыстық бюджеттерге берілетін нысаналы трансферттер аудандардың (облыстық маңызы бар қалалардың) бюджеттері арасында одан әрі бөлінген жағдайда, облыстың жергілікті атқарушы органы аудандардың (облыстық маңызы бар қалалардың) жергілікті атқарушы органдарымен нысаналы трансферттер бойынша нәтижелер туралы тиісті келісімдер жасайды.</w:t>
      </w:r>
      <w:r>
        <w:br/>
      </w:r>
      <w:r>
        <w:rPr>
          <w:rFonts w:ascii="Times New Roman"/>
          <w:b w:val="false"/>
          <w:i w:val="false"/>
          <w:color w:val="000000"/>
          <w:sz w:val="28"/>
        </w:rPr>
        <w:t>
      Жоғары тұрған бюджеттен бөлінген нысаналы трансферттердің көлемі өзгерген не олар қайта бөлінген жағдайда, нысаналы трансферттердің көлемі өзгерген күннен бастап бір ай ішінде нысаналы трансферттер бойынша нәтижелер туралы келісімге тиісті өзгерістер енгізіледі.</w:t>
      </w:r>
      <w:r>
        <w:br/>
      </w:r>
      <w:r>
        <w:rPr>
          <w:rFonts w:ascii="Times New Roman"/>
          <w:b w:val="false"/>
          <w:i w:val="false"/>
          <w:color w:val="000000"/>
          <w:sz w:val="28"/>
        </w:rPr>
        <w:t>
      Егер бюджетті нақтылау кезінде ағымдығы қаржы жылына арналған республикалық бюджет туралы заңда немесе жергілікті бюджет туралы мәслихат шешімінде көзделмеген нысаналы трансферттер бөлінсе, Қазақстан Республикасының Президенті республикалық бюджет туралы заңға қол қойғаннан кейін немесе мәслихаттың жергілікті бюджет туралы шешімі бекітілгеннен кейін бір ай ішінде осы нысаналы трансферттер бойынша нәтижелер туралы келісім жасалады.</w:t>
      </w:r>
      <w:r>
        <w:br/>
      </w:r>
      <w:r>
        <w:rPr>
          <w:rFonts w:ascii="Times New Roman"/>
          <w:b w:val="false"/>
          <w:i w:val="false"/>
          <w:color w:val="000000"/>
          <w:sz w:val="28"/>
        </w:rPr>
        <w:t>
      8. Ауданның (облыстық маңызы бар қаланың) жергілікті атқарушы органы жарты жылдың және бір жылдың қорытындылары бойынша облыстың тиісті жергілікті атқарушы органына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Облыстың, республикалық маңызы бар қаланың, астананың жергілікті атқарушы органдары жарты жылдың және бір жылдың қорытындылары бойынша республикалық бюджеттік бағдарламалардың тиісті әкімшісіне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9. Нысаналы трансферттер бойынша нәтижелер туралы келісімді әзірлеу, нысаналы трансферттерді аудару, қол жеткізілген тікелей және түпкілікті нәтижелер туралы есепті жасау және беру тәртібін Қазақстан Республикасының Үкіметі айқындайды.»;</w:t>
      </w:r>
      <w:r>
        <w:br/>
      </w:r>
      <w:r>
        <w:rPr>
          <w:rFonts w:ascii="Times New Roman"/>
          <w:b w:val="false"/>
          <w:i w:val="false"/>
          <w:color w:val="000000"/>
          <w:sz w:val="28"/>
        </w:rPr>
        <w:t>
      13) 53-бапта:</w:t>
      </w:r>
      <w:r>
        <w:br/>
      </w:r>
      <w:r>
        <w:rPr>
          <w:rFonts w:ascii="Times New Roman"/>
          <w:b w:val="false"/>
          <w:i w:val="false"/>
          <w:color w:val="000000"/>
          <w:sz w:val="28"/>
        </w:rPr>
        <w:t>
      2-тармақтың 2) тармақшасы «бюджеттік» деген сөздің алдынан «бюджеттен қоса қаржыландыру және концессиялық міндеттемелерді орындау шартымен» деген сөздермен толықтырылсын;</w:t>
      </w:r>
      <w:r>
        <w:br/>
      </w:r>
      <w:r>
        <w:rPr>
          <w:rFonts w:ascii="Times New Roman"/>
          <w:b w:val="false"/>
          <w:i w:val="false"/>
          <w:color w:val="000000"/>
          <w:sz w:val="28"/>
        </w:rPr>
        <w:t>
      4-тармақ «ескеріле отырып,» деген сөздерден кейін «Қазақстан Республикасының Президенті мен» деген сөздермен толықтырылсын;</w:t>
      </w:r>
      <w:r>
        <w:br/>
      </w:r>
      <w:r>
        <w:rPr>
          <w:rFonts w:ascii="Times New Roman"/>
          <w:b w:val="false"/>
          <w:i w:val="false"/>
          <w:color w:val="000000"/>
          <w:sz w:val="28"/>
        </w:rPr>
        <w:t>
      14) 54, 55, 56-баптардың 2-тармағының 2) тармақшасы «бойынша» деген сөзден кейін «бюджеттен қоса қаржыландыру және концессиялық міндеттемелерді орындау шартымен» деген сөздермен толықтырылсын;</w:t>
      </w:r>
      <w:r>
        <w:br/>
      </w:r>
      <w:r>
        <w:rPr>
          <w:rFonts w:ascii="Times New Roman"/>
          <w:b w:val="false"/>
          <w:i w:val="false"/>
          <w:color w:val="000000"/>
          <w:sz w:val="28"/>
        </w:rPr>
        <w:t>
      15) 61-бапта: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Әлеуметтік-экономикалық даму болжамын мемлекеттік жоспарлау жөніндегі орталық және жергілікті уәкілетті органдар стратегиялық, экономикалық және бюджеттік жоспарлауда өзара байланыс орнату мақсатында стратегиялық және бағдарламалық құжаттарды ескере отырып, жыл сайын жылжымалы негізде бес жылдық кезеңге арнап әзірлейді және мыналарды:</w:t>
      </w:r>
      <w:r>
        <w:br/>
      </w:r>
      <w:r>
        <w:rPr>
          <w:rFonts w:ascii="Times New Roman"/>
          <w:b w:val="false"/>
          <w:i w:val="false"/>
          <w:color w:val="000000"/>
          <w:sz w:val="28"/>
        </w:rPr>
        <w:t>
      1) мемлекеттік басқарудың орталық деңгейінде:</w:t>
      </w:r>
      <w:r>
        <w:br/>
      </w:r>
      <w:r>
        <w:rPr>
          <w:rFonts w:ascii="Times New Roman"/>
          <w:b w:val="false"/>
          <w:i w:val="false"/>
          <w:color w:val="000000"/>
          <w:sz w:val="28"/>
        </w:rPr>
        <w:t>
      жылдар бойынша бөліп көрсетілген Қазақстан Республикасының бес жылға арналған макроэкономикалық көрсеткіштер болжамын, әлеуметтік параметрлер болжамын, әлеуметтік-экономикалық даму үрдістерін, басымдықтарын, мақсатты индикаторлары мен көрсеткіштерін;</w:t>
      </w:r>
      <w:r>
        <w:br/>
      </w:r>
      <w:r>
        <w:rPr>
          <w:rFonts w:ascii="Times New Roman"/>
          <w:b w:val="false"/>
          <w:i w:val="false"/>
          <w:color w:val="000000"/>
          <w:sz w:val="28"/>
        </w:rPr>
        <w:t>
      мыналарды:</w:t>
      </w:r>
      <w:r>
        <w:br/>
      </w:r>
      <w:r>
        <w:rPr>
          <w:rFonts w:ascii="Times New Roman"/>
          <w:b w:val="false"/>
          <w:i w:val="false"/>
          <w:color w:val="000000"/>
          <w:sz w:val="28"/>
        </w:rPr>
        <w:t>
      Қазақстан Республикасының салық-бюджет саясатының негізгі бағыттарын;</w:t>
      </w:r>
      <w:r>
        <w:br/>
      </w:r>
      <w:r>
        <w:rPr>
          <w:rFonts w:ascii="Times New Roman"/>
          <w:b w:val="false"/>
          <w:i w:val="false"/>
          <w:color w:val="000000"/>
          <w:sz w:val="28"/>
        </w:rPr>
        <w:t>
      мемлекеттік және республикалық бюджеттердің, Қазақстан Республикасы Ұлттық қорының, Қазақстан Республикасының шоғырландырылған бюджетінің негізгі параметрлерінің болжамын;</w:t>
      </w:r>
      <w:r>
        <w:br/>
      </w:r>
      <w:r>
        <w:rPr>
          <w:rFonts w:ascii="Times New Roman"/>
          <w:b w:val="false"/>
          <w:i w:val="false"/>
          <w:color w:val="000000"/>
          <w:sz w:val="28"/>
        </w:rPr>
        <w:t>
      республикалық бюджеттік бағдарламалардың әкімшілері бойынша шығыстардың болжамды көлемін қамтуы тиіс бюджет параметрлерінің үш жылға арналған болжамын;</w:t>
      </w:r>
      <w:r>
        <w:br/>
      </w:r>
      <w:r>
        <w:rPr>
          <w:rFonts w:ascii="Times New Roman"/>
          <w:b w:val="false"/>
          <w:i w:val="false"/>
          <w:color w:val="000000"/>
          <w:sz w:val="28"/>
        </w:rPr>
        <w:t>
      2) мемлекеттік басқарудың жергілікті деңгейінде:</w:t>
      </w:r>
      <w:r>
        <w:br/>
      </w:r>
      <w:r>
        <w:rPr>
          <w:rFonts w:ascii="Times New Roman"/>
          <w:b w:val="false"/>
          <w:i w:val="false"/>
          <w:color w:val="000000"/>
          <w:sz w:val="28"/>
        </w:rPr>
        <w:t>
      жылдар бойынша бөліп көрсетілген өңірдің бес жылға арналған әлеуметтік-экономикалық даму болжамын, үрдістерін, басымдықтарын, мақсатты индикаторлары мен көрсеткіштерін;</w:t>
      </w:r>
      <w:r>
        <w:br/>
      </w:r>
      <w:r>
        <w:rPr>
          <w:rFonts w:ascii="Times New Roman"/>
          <w:b w:val="false"/>
          <w:i w:val="false"/>
          <w:color w:val="000000"/>
          <w:sz w:val="28"/>
        </w:rPr>
        <w:t>
      мыналарды:</w:t>
      </w:r>
      <w:r>
        <w:br/>
      </w:r>
      <w:r>
        <w:rPr>
          <w:rFonts w:ascii="Times New Roman"/>
          <w:b w:val="false"/>
          <w:i w:val="false"/>
          <w:color w:val="000000"/>
          <w:sz w:val="28"/>
        </w:rPr>
        <w:t>
      өңірдің салық-бюджет саясатының негізгі бағыттарын;</w:t>
      </w:r>
      <w:r>
        <w:br/>
      </w:r>
      <w:r>
        <w:rPr>
          <w:rFonts w:ascii="Times New Roman"/>
          <w:b w:val="false"/>
          <w:i w:val="false"/>
          <w:color w:val="000000"/>
          <w:sz w:val="28"/>
        </w:rPr>
        <w:t>
      тиісті жергілікті бюджеттердің негізгі параметрлерінің болжамын;</w:t>
      </w:r>
      <w:r>
        <w:br/>
      </w:r>
      <w:r>
        <w:rPr>
          <w:rFonts w:ascii="Times New Roman"/>
          <w:b w:val="false"/>
          <w:i w:val="false"/>
          <w:color w:val="000000"/>
          <w:sz w:val="28"/>
        </w:rPr>
        <w:t>
      жергілікті бюджеттік бағдарламалардың әкімшілері бойынша шығыстардың болжамды көлемін қамтуы тиіс бюджет параметрлерінің үш жылға арналған болжамын қамтиды.</w:t>
      </w:r>
      <w:r>
        <w:br/>
      </w:r>
      <w:r>
        <w:rPr>
          <w:rFonts w:ascii="Times New Roman"/>
          <w:b w:val="false"/>
          <w:i w:val="false"/>
          <w:color w:val="000000"/>
          <w:sz w:val="28"/>
        </w:rPr>
        <w:t>
      Нысаналы индикаторлар мен көрсеткіштер қол жеткізуге бес жылдық кезең ішінде Қазақстан Республикасының немесе өңірінің әлеуметтік-экономикалық саясаты бағытталуға тиіс сандық және сапалық нәтижелерді айқындау үшін түйінді бағыттар (салалар) бойынша белгіленеді.»;</w:t>
      </w:r>
      <w:r>
        <w:br/>
      </w:r>
      <w:r>
        <w:rPr>
          <w:rFonts w:ascii="Times New Roman"/>
          <w:b w:val="false"/>
          <w:i w:val="false"/>
          <w:color w:val="000000"/>
          <w:sz w:val="28"/>
        </w:rPr>
        <w:t>
      2 және 5-тармақтар алып тасталсын;</w:t>
      </w:r>
      <w:r>
        <w:br/>
      </w:r>
      <w:r>
        <w:rPr>
          <w:rFonts w:ascii="Times New Roman"/>
          <w:b w:val="false"/>
          <w:i w:val="false"/>
          <w:color w:val="000000"/>
          <w:sz w:val="28"/>
        </w:rPr>
        <w:t>
      16) 62-бапта: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Мемлекеттік органның стратегиялық жоспары Қазақстан Республикасының стратегиялық және бағдарламалық құжаттарының, әлеуметтік-экономикалық даму болжамының негізінде жыл сайын жылжымалы негізде бес жылдық кезеңге арналып әзірленеді.»;</w:t>
      </w:r>
      <w:r>
        <w:br/>
      </w:r>
      <w:r>
        <w:rPr>
          <w:rFonts w:ascii="Times New Roman"/>
          <w:b w:val="false"/>
          <w:i w:val="false"/>
          <w:color w:val="000000"/>
          <w:sz w:val="28"/>
        </w:rPr>
        <w:t>
      2-тармақта:</w:t>
      </w:r>
      <w:r>
        <w:br/>
      </w:r>
      <w:r>
        <w:rPr>
          <w:rFonts w:ascii="Times New Roman"/>
          <w:b w:val="false"/>
          <w:i w:val="false"/>
          <w:color w:val="000000"/>
          <w:sz w:val="28"/>
        </w:rPr>
        <w:t>
      «бюджеттік бағдарламаларға кіретін» деген сөздер алып тасталсын;</w:t>
      </w:r>
      <w:r>
        <w:br/>
      </w:r>
      <w:r>
        <w:rPr>
          <w:rFonts w:ascii="Times New Roman"/>
          <w:b w:val="false"/>
          <w:i w:val="false"/>
          <w:color w:val="000000"/>
          <w:sz w:val="28"/>
        </w:rPr>
        <w:t>
      «айқындайтын құжат болып табылады» деген сөздер «айқындайды, жоспарлы кезеңге арналған қаржыландыру көлемімен бірге бюджеттік бағдарламаларды қамтиды»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төртінші бөлікте:</w:t>
      </w:r>
      <w:r>
        <w:br/>
      </w:r>
      <w:r>
        <w:rPr>
          <w:rFonts w:ascii="Times New Roman"/>
          <w:b w:val="false"/>
          <w:i w:val="false"/>
          <w:color w:val="000000"/>
          <w:sz w:val="28"/>
        </w:rPr>
        <w:t>
      «Қазақстан Республикасы Конституциялық Кеңесінің,» деген сөздер алып тасталсын;</w:t>
      </w:r>
      <w:r>
        <w:br/>
      </w:r>
      <w:r>
        <w:rPr>
          <w:rFonts w:ascii="Times New Roman"/>
          <w:b w:val="false"/>
          <w:i w:val="false"/>
          <w:color w:val="000000"/>
          <w:sz w:val="28"/>
        </w:rPr>
        <w:t>
      «Қазақстан Республикасы Орталық сайлау комиссиясының» деген сөздерден кейін «, Қазақстан Республикасы Адам құқықтары жөніндегі ұлттық орталығының» деген сөздермен толықтырылсын;</w:t>
      </w:r>
      <w:r>
        <w:br/>
      </w:r>
      <w:r>
        <w:rPr>
          <w:rFonts w:ascii="Times New Roman"/>
          <w:b w:val="false"/>
          <w:i w:val="false"/>
          <w:color w:val="000000"/>
          <w:sz w:val="28"/>
        </w:rPr>
        <w:t>
      мынадай мазмұндағы бесінші және алтыншы бөліктерімен толықтырылсын:</w:t>
      </w:r>
      <w:r>
        <w:br/>
      </w:r>
      <w:r>
        <w:rPr>
          <w:rFonts w:ascii="Times New Roman"/>
          <w:b w:val="false"/>
          <w:i w:val="false"/>
          <w:color w:val="000000"/>
          <w:sz w:val="28"/>
        </w:rPr>
        <w:t>
      «Қазақстан Республикасы Конституциялық Кеңесі стратегиялық жоспарды әзірлемейді.</w:t>
      </w:r>
      <w:r>
        <w:br/>
      </w:r>
      <w:r>
        <w:rPr>
          <w:rFonts w:ascii="Times New Roman"/>
          <w:b w:val="false"/>
          <w:i w:val="false"/>
          <w:color w:val="000000"/>
          <w:sz w:val="28"/>
        </w:rPr>
        <w:t>
      Мәслихаттар аппараттарының стратегиялық жоспарларын осы мемлекеттік органдардың басшылары мемлекеттік жоспарлау жөніндегі жергілікті уәкілетті органмен келісім бойынша бекітеді.»; 6, 7-тармақтар мынадай редакцияда жазылсын:</w:t>
      </w:r>
      <w:r>
        <w:br/>
      </w:r>
      <w:r>
        <w:rPr>
          <w:rFonts w:ascii="Times New Roman"/>
          <w:b w:val="false"/>
          <w:i w:val="false"/>
          <w:color w:val="000000"/>
          <w:sz w:val="28"/>
        </w:rPr>
        <w:t>
      «6. Орталық мемлекеттік органдардың стратегиялық жоспарлары Қазақстан Республикасының Президенті республикалық бюджет туралы заңға қол қойғаннан кейін бір апта мерзімде пысықталып бекітіледі және Қазақстан Республикасының заңнамасына сәйкес мемлекеттік құпияларды қорғау қамтамасыз етіле отырып, күнтізбелік он күн ішінде бұқаралық ақпарат құралдарында жариялауға тиіс.</w:t>
      </w:r>
      <w:r>
        <w:br/>
      </w:r>
      <w:r>
        <w:rPr>
          <w:rFonts w:ascii="Times New Roman"/>
          <w:b w:val="false"/>
          <w:i w:val="false"/>
          <w:color w:val="000000"/>
          <w:sz w:val="28"/>
        </w:rPr>
        <w:t>
      Облыстық бюджеттерден, республикалық маңызы бар қала, астана бюджеттерінен қаржыландырылатын атқарушы органдардың, мәслихаттар аппараттарының стратегиялық жоспарлары тиісті бюджет бекітілгеннен кейін пысықталады, ағымдағы қаржы жылының 30 желтоқсанына дейін, аудан (облыстық маңызы бар қала) бюджеттерінен қаржыландырылатын атқарушы органдардың, мәслихаттар аппараттарының стратегиялық жоспарлары - келесі қаржы жылының 10 қаңтарына дейін пысықталады, бекітіледі және Қазақстан Республикасының заңнамасына сәйкес мемлекеттік құпияларды қорғау қамтамасыз етіле отырып, күнтізбелік он күн ішінде бұқаралық ақпарат құралдарында жариялауға тиіс.</w:t>
      </w:r>
      <w:r>
        <w:br/>
      </w:r>
      <w:r>
        <w:rPr>
          <w:rFonts w:ascii="Times New Roman"/>
          <w:b w:val="false"/>
          <w:i w:val="false"/>
          <w:color w:val="000000"/>
          <w:sz w:val="28"/>
        </w:rPr>
        <w:t>
      7. Мемлекеттік органның стратегиялық жоспарына өзгерістер мен толықтырулар енгізуге:</w:t>
      </w:r>
      <w:r>
        <w:br/>
      </w:r>
      <w:r>
        <w:rPr>
          <w:rFonts w:ascii="Times New Roman"/>
          <w:b w:val="false"/>
          <w:i w:val="false"/>
          <w:color w:val="000000"/>
          <w:sz w:val="28"/>
        </w:rPr>
        <w:t>
      1) бюджет нақтыланған;</w:t>
      </w:r>
      <w:r>
        <w:br/>
      </w:r>
      <w:r>
        <w:rPr>
          <w:rFonts w:ascii="Times New Roman"/>
          <w:b w:val="false"/>
          <w:i w:val="false"/>
          <w:color w:val="000000"/>
          <w:sz w:val="28"/>
        </w:rPr>
        <w:t>
      2) Қазақстан Республикасының жаңа заңдары қабылданған және қолданыстағылары өзгерген;</w:t>
      </w:r>
      <w:r>
        <w:br/>
      </w:r>
      <w:r>
        <w:rPr>
          <w:rFonts w:ascii="Times New Roman"/>
          <w:b w:val="false"/>
          <w:i w:val="false"/>
          <w:color w:val="000000"/>
          <w:sz w:val="28"/>
        </w:rPr>
        <w:t>
      3) жаңа стратегиялық және бағдарламалық құжаттар қабылданған не қолданыстағыларына өзгерістер енгізілген;</w:t>
      </w:r>
      <w:r>
        <w:br/>
      </w:r>
      <w:r>
        <w:rPr>
          <w:rFonts w:ascii="Times New Roman"/>
          <w:b w:val="false"/>
          <w:i w:val="false"/>
          <w:color w:val="000000"/>
          <w:sz w:val="28"/>
        </w:rPr>
        <w:t>
      4) мемлекеттік органның функциялары, құрылымы өзгерген;</w:t>
      </w:r>
      <w:r>
        <w:br/>
      </w:r>
      <w:r>
        <w:rPr>
          <w:rFonts w:ascii="Times New Roman"/>
          <w:b w:val="false"/>
          <w:i w:val="false"/>
          <w:color w:val="000000"/>
          <w:sz w:val="28"/>
        </w:rPr>
        <w:t>
      5) секвестр жүргізілген жағдайларда жол беріледі.</w:t>
      </w:r>
      <w:r>
        <w:br/>
      </w:r>
      <w:r>
        <w:rPr>
          <w:rFonts w:ascii="Times New Roman"/>
          <w:b w:val="false"/>
          <w:i w:val="false"/>
          <w:color w:val="000000"/>
          <w:sz w:val="28"/>
        </w:rPr>
        <w:t>
      Мемлекеттік органдардың стратегиялық жоспарларына өзгерістер мен толықтырулар енгізілген жағдайда бюджетті, стратегиялық жоспарларды әзірлеу және бекіту кезінде осы Кодексте белгіленген талаптар сақталады.</w:t>
      </w:r>
      <w:r>
        <w:br/>
      </w:r>
      <w:r>
        <w:rPr>
          <w:rFonts w:ascii="Times New Roman"/>
          <w:b w:val="false"/>
          <w:i w:val="false"/>
          <w:color w:val="000000"/>
          <w:sz w:val="28"/>
        </w:rPr>
        <w:t>
      Қаржыландыру көлемінің өзгеруіне байланысты мемлекеттік органдардың стратегиялық жоспарларына өзгерістер мен толықтырулар енгізу туралы жобаларды тиісті бюджет комиссиясы қарайды.»;</w:t>
      </w:r>
      <w:r>
        <w:br/>
      </w:r>
      <w:r>
        <w:rPr>
          <w:rFonts w:ascii="Times New Roman"/>
          <w:b w:val="false"/>
          <w:i w:val="false"/>
          <w:color w:val="000000"/>
          <w:sz w:val="28"/>
        </w:rPr>
        <w:t>
      8-тармақта: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«Меморандумдарды Қазақстан Республикасы Үкіметінің құрамына кіретін не оған бағынатын орталық атқарушы органдар бойынша - Қазақстан Республикасының Премьер-Министрі бекітеді.»;</w:t>
      </w:r>
      <w:r>
        <w:br/>
      </w:r>
      <w:r>
        <w:rPr>
          <w:rFonts w:ascii="Times New Roman"/>
          <w:b w:val="false"/>
          <w:i w:val="false"/>
          <w:color w:val="000000"/>
          <w:sz w:val="28"/>
        </w:rPr>
        <w:t>
      бесінші бөлік «Қазақстан Республикасының Орталық сайлау комиссиясы» деген сөзден кейін «, Қазақстан Республикасының Адам құқықтары жөніндегі ұлттық орталығы, Қазақстан Республикасының Президентіне тікелей бағынатын және есеп беретін мемлекеттік органдар, мәслихаттар аппараттары» деген сөздермен толықтырылсын;</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«Мемлекеттік органның стратегиялық жоспарында көзделген мақсатты индикаторлар өзгерген жағдайда мемлекеттік органның меморандумына өзгерістер мен толықтырулар енгізіледі.»;</w:t>
      </w:r>
      <w:r>
        <w:br/>
      </w:r>
      <w:r>
        <w:rPr>
          <w:rFonts w:ascii="Times New Roman"/>
          <w:b w:val="false"/>
          <w:i w:val="false"/>
          <w:color w:val="000000"/>
          <w:sz w:val="28"/>
        </w:rPr>
        <w:t>
      17) 66-баптың 1-тармағы мынадай редакцияда жазылсын:</w:t>
      </w:r>
      <w:r>
        <w:br/>
      </w:r>
      <w:r>
        <w:rPr>
          <w:rFonts w:ascii="Times New Roman"/>
          <w:b w:val="false"/>
          <w:i w:val="false"/>
          <w:color w:val="000000"/>
          <w:sz w:val="28"/>
        </w:rPr>
        <w:t>
      «1. Бюджет шығыстарын жоспарлау үшін бюджеттік бағдарламалардың әкімшілері мемлекеттік жоспарлау жөніндегі уәкілетті органға стратегиялық жоспарлардың жобаларын және бюджеттік өтінімдерді ұсынады. Стратегиялық жоспарлар әзірлемейтін бюджеттік бағдарламалардың әкімшілері бюджеттік өтінімдер ұсынады.»;</w:t>
      </w:r>
      <w:r>
        <w:br/>
      </w:r>
      <w:r>
        <w:rPr>
          <w:rFonts w:ascii="Times New Roman"/>
          <w:b w:val="false"/>
          <w:i w:val="false"/>
          <w:color w:val="000000"/>
          <w:sz w:val="28"/>
        </w:rPr>
        <w:t>
      18) 67-баптың 4-тармағындағы «қызмет көрсетулер тізіліміне сәйкес мемлекеттік» деген сөздер алып тасталсын;</w:t>
      </w:r>
      <w:r>
        <w:br/>
      </w:r>
      <w:r>
        <w:rPr>
          <w:rFonts w:ascii="Times New Roman"/>
          <w:b w:val="false"/>
          <w:i w:val="false"/>
          <w:color w:val="000000"/>
          <w:sz w:val="28"/>
        </w:rPr>
        <w:t>
      19) 70-баптың 2-тармағы мынадай редакцияда жазылсын:</w:t>
      </w:r>
      <w:r>
        <w:br/>
      </w:r>
      <w:r>
        <w:rPr>
          <w:rFonts w:ascii="Times New Roman"/>
          <w:b w:val="false"/>
          <w:i w:val="false"/>
          <w:color w:val="000000"/>
          <w:sz w:val="28"/>
        </w:rPr>
        <w:t>
      «2. Осы баптың 1-тармағына сәйкес тауарларды (жұмыстарды, көрсетілетін қызметті) өткізуден түсетін ақша өз иелігінде қалатын мемлекеттік мекемелердің оларды өткізу жөніндегі ақылы қызмет түрлерін көрсету және олардың тауарларды (жұмыстарды, көрсетілетін қызметті) өткізуден түскен ақшаны жұмсау тәртібін тиісті саланың орталық мемлекеттік органы әзірлейді және Қазақстан Республикасының Үкіметі бекітеді.»;</w:t>
      </w:r>
      <w:r>
        <w:br/>
      </w:r>
      <w:r>
        <w:rPr>
          <w:rFonts w:ascii="Times New Roman"/>
          <w:b w:val="false"/>
          <w:i w:val="false"/>
          <w:color w:val="000000"/>
          <w:sz w:val="28"/>
        </w:rPr>
        <w:t>
      20) 72-баптың 4-тармағының 3) тармақшасындағы «республикалық маңызы бар қала, астана бюджеттеріне» деген сөздер «Қазақстан Республикасының Ұлттық қорына» деген сөздермен ауыстырылсын;</w:t>
      </w:r>
      <w:r>
        <w:br/>
      </w:r>
      <w:r>
        <w:rPr>
          <w:rFonts w:ascii="Times New Roman"/>
          <w:b w:val="false"/>
          <w:i w:val="false"/>
          <w:color w:val="000000"/>
          <w:sz w:val="28"/>
        </w:rPr>
        <w:t>
      21) 73-баптың 4-тармағының 3) тармақшасындағы «аудан (облыстық маңызы бар қала) бюджетіне» деген сөздер «Қазақстан Республикасының Ұлттық қорына» деген сөздермен ауыстырылсын;</w:t>
      </w:r>
      <w:r>
        <w:br/>
      </w:r>
      <w:r>
        <w:rPr>
          <w:rFonts w:ascii="Times New Roman"/>
          <w:b w:val="false"/>
          <w:i w:val="false"/>
          <w:color w:val="000000"/>
          <w:sz w:val="28"/>
        </w:rPr>
        <w:t>
      22) 79-бапта:</w:t>
      </w:r>
      <w:r>
        <w:br/>
      </w:r>
      <w:r>
        <w:rPr>
          <w:rFonts w:ascii="Times New Roman"/>
          <w:b w:val="false"/>
          <w:i w:val="false"/>
          <w:color w:val="000000"/>
          <w:sz w:val="28"/>
        </w:rPr>
        <w:t>
      1-тармақтағы «екі» деген сөз «бір» деген сөзбен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екінші бөлікте:</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Қазақстан Республикасының Үкіметі резервінің жалпы сомасын резерв түрлері бойынша бөлу;»;</w:t>
      </w:r>
      <w:r>
        <w:br/>
      </w:r>
      <w:r>
        <w:rPr>
          <w:rFonts w:ascii="Times New Roman"/>
          <w:b w:val="false"/>
          <w:i w:val="false"/>
          <w:color w:val="000000"/>
          <w:sz w:val="28"/>
        </w:rPr>
        <w:t>
      5) тармақша «әкімшілері» деген сөзден кейін «, сондай-ақ жергілікті бюджеттік бағдарламаларды республикалық бюджеттен берілетін нысаналы трансферттер есебінен іске асыратын жергілікті бюджеттік бағдарламалардың әкімшілері» деген сөздермен толықтырылсын;</w:t>
      </w:r>
      <w:r>
        <w:br/>
      </w:r>
      <w:r>
        <w:rPr>
          <w:rFonts w:ascii="Times New Roman"/>
          <w:b w:val="false"/>
          <w:i w:val="false"/>
          <w:color w:val="000000"/>
          <w:sz w:val="28"/>
        </w:rPr>
        <w:t>
      үшінші бөлік мынадай мазмұндағы 1-1) тармақшамен толықтырылсын:</w:t>
      </w:r>
      <w:r>
        <w:br/>
      </w:r>
      <w:r>
        <w:rPr>
          <w:rFonts w:ascii="Times New Roman"/>
          <w:b w:val="false"/>
          <w:i w:val="false"/>
          <w:color w:val="000000"/>
          <w:sz w:val="28"/>
        </w:rPr>
        <w:t>
      «1-1) жергілікті атқарушы орган резервінің жалпы сомасын резерв түрлері бойынша бөлу;»;</w:t>
      </w:r>
      <w:r>
        <w:br/>
      </w:r>
      <w:r>
        <w:rPr>
          <w:rFonts w:ascii="Times New Roman"/>
          <w:b w:val="false"/>
          <w:i w:val="false"/>
          <w:color w:val="000000"/>
          <w:sz w:val="28"/>
        </w:rPr>
        <w:t>
      23) 94-баптың 1-тармағының 2) тармақшасы «активтерін сатудан түсетін түсімдерді» деген сөздерден кейін «, қарыздарды» деген сөзбен толықтырылсын;</w:t>
      </w:r>
      <w:r>
        <w:br/>
      </w:r>
      <w:r>
        <w:rPr>
          <w:rFonts w:ascii="Times New Roman"/>
          <w:b w:val="false"/>
          <w:i w:val="false"/>
          <w:color w:val="000000"/>
          <w:sz w:val="28"/>
        </w:rPr>
        <w:t>
      24) 95-бап мынадай мазмұндағы 4-тармақпен толықтырылсын:</w:t>
      </w:r>
      <w:r>
        <w:br/>
      </w:r>
      <w:r>
        <w:rPr>
          <w:rFonts w:ascii="Times New Roman"/>
          <w:b w:val="false"/>
          <w:i w:val="false"/>
          <w:color w:val="000000"/>
          <w:sz w:val="28"/>
        </w:rPr>
        <w:t>
      «4. Стратегиялық жоспарда айқындалған міндеттер мен нәтижелер көрсеткіштері орындалған және бюджеттік бағдарламалар бойынша үнем қалыптасқан жағдайда бюджеттік бағдарламалардың әкімшілері үнемделген соманы осы бюджеттік бағдарламалардың нәтижелер көрсеткіштерін жақсартуға, сондай-ақ мемлекеттік органның мемлекеттік функцияларды, өкілеттіктерді тиімді орындауы және олардан туындайтын мемлекеттік қызметтер көрсету мақсатында бюджет қаражатын пайдаланудың атаулық және нысаналы сипатын сақтау шартымен мемлекеттік органның стратегиялық жоспарында көзделмеген міндеттерді орындауға пайдалануға құқылы.</w:t>
      </w:r>
      <w:r>
        <w:br/>
      </w:r>
      <w:r>
        <w:rPr>
          <w:rFonts w:ascii="Times New Roman"/>
          <w:b w:val="false"/>
          <w:i w:val="false"/>
          <w:color w:val="000000"/>
          <w:sz w:val="28"/>
        </w:rPr>
        <w:t>
      Үнемделген соманы пайдалану туралы шешімді бюджеттік бағдарламалардың әкімшілері дербес қабылдайды.»;</w:t>
      </w:r>
      <w:r>
        <w:br/>
      </w:r>
      <w:r>
        <w:rPr>
          <w:rFonts w:ascii="Times New Roman"/>
          <w:b w:val="false"/>
          <w:i w:val="false"/>
          <w:color w:val="000000"/>
          <w:sz w:val="28"/>
        </w:rPr>
        <w:t>
      25) 96-баптың 8-тармағы «бөлу» деген сөзден кейін «, сондай-ақ бюджетті атқару жөніндегі орталық уәкілетті органның аумақтық бөлімшесінде бұрын тіркелген азаматтық-құқықтық мәмілелерге қосымша келісімдерді тіркеу» деген сөздермен толықтырылсын;</w:t>
      </w:r>
      <w:r>
        <w:br/>
      </w:r>
      <w:r>
        <w:rPr>
          <w:rFonts w:ascii="Times New Roman"/>
          <w:b w:val="false"/>
          <w:i w:val="false"/>
          <w:color w:val="000000"/>
          <w:sz w:val="28"/>
        </w:rPr>
        <w:t>
      26) 97-бапта:</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«Аванстық төлем сомасын қоспағанда, тіркелген азаматтық-құқықтық мәміле бойынша төлем жүргізу кезінде бюджетті атқару жөніндегі орталық уәкілетті органның аумақтық бөлімшесі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тауарды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көзделген өзге құжат түрі көшірмелерінің бар-жоғын тексереді, сондай-ақ жобалау (жобалау-сметалық) құжаттамасына мемлекеттік сараптаманың оң қорытындысының бар-жоғын тексереді.»;</w:t>
      </w:r>
      <w:r>
        <w:br/>
      </w:r>
      <w:r>
        <w:rPr>
          <w:rFonts w:ascii="Times New Roman"/>
          <w:b w:val="false"/>
          <w:i w:val="false"/>
          <w:color w:val="000000"/>
          <w:sz w:val="28"/>
        </w:rPr>
        <w:t>
      6-тармақтың алтыншы абзацы мынадай редакцияда жазылсын:</w:t>
      </w:r>
      <w:r>
        <w:br/>
      </w:r>
      <w:r>
        <w:rPr>
          <w:rFonts w:ascii="Times New Roman"/>
          <w:b w:val="false"/>
          <w:i w:val="false"/>
          <w:color w:val="000000"/>
          <w:sz w:val="28"/>
        </w:rPr>
        <w:t>
      «аванстық төлем сомасын қоспағанда, тіркелген азаматтық-құқықтық мәміле бойынша төлем жүргізу кезінде бюджетті атқару жөніндегі орталық уәкілетті органның аумақтық бөлімшесіне осы баптың 5-тармағында көрсетілген төлемнің негізділігін растайтын құжаттардың табыс етілуін қамтамасыз етеді.»;</w:t>
      </w:r>
      <w:r>
        <w:br/>
      </w:r>
      <w:r>
        <w:rPr>
          <w:rFonts w:ascii="Times New Roman"/>
          <w:b w:val="false"/>
          <w:i w:val="false"/>
          <w:color w:val="000000"/>
          <w:sz w:val="28"/>
        </w:rPr>
        <w:t>
      27) 102-баптың 1-тармағындағы «Мемлекеттік мекеменің» деген сөздер «Бюджетті атқару жөніндегі орталық уәкілетті орган бекітетін Республикалық немесе жергілікті бюджет есебінен ұсталатын мемлекеттік мекемелердің оларды өткізуден түсетін ақша өз иелігінде қалатын тауарларының (жұмыстарының, көрсетілетін қызметтерінің) сыныптамасы негізінде мемлекеттік мекеменің» деген сөздермен ауыстырылсын;</w:t>
      </w:r>
      <w:r>
        <w:br/>
      </w:r>
      <w:r>
        <w:rPr>
          <w:rFonts w:ascii="Times New Roman"/>
          <w:b w:val="false"/>
          <w:i w:val="false"/>
          <w:color w:val="000000"/>
          <w:sz w:val="28"/>
        </w:rPr>
        <w:t>
      28) 104-баптың 4-тармағының 4) тармақшасындағы «пайдаланылуы мүмкін.» деген сөздер алып тасталып, мынадай мазмұндағы 5) тармақшамен толықтырылсын:</w:t>
      </w:r>
      <w:r>
        <w:br/>
      </w:r>
      <w:r>
        <w:rPr>
          <w:rFonts w:ascii="Times New Roman"/>
          <w:b w:val="false"/>
          <w:i w:val="false"/>
          <w:color w:val="000000"/>
          <w:sz w:val="28"/>
        </w:rPr>
        <w:t>
      «5) республикалық немесе облыстық бюджеттен бөлінген, Қазақстан Республикасының Үкіметі немесе жергілікті атқарушы орган олар бойынша ағымдағы қаржы жылы одан әрі пайдалану (түгел пайдалану) туралы шешім қабылдамаған нысаналы трансферттердің өткен қаржы жылында пайдаланылмаған (түгел пайдаланылмаған) сомаларын қайтаруға пайдаланылуы мүмкін.»;</w:t>
      </w:r>
      <w:r>
        <w:br/>
      </w:r>
      <w:r>
        <w:rPr>
          <w:rFonts w:ascii="Times New Roman"/>
          <w:b w:val="false"/>
          <w:i w:val="false"/>
          <w:color w:val="000000"/>
          <w:sz w:val="28"/>
        </w:rPr>
        <w:t>
      29) 106-баптың 2-тармағының 5) тармақшасы «4-тармағында» деген сөзден кейін «, 20-бабының 5-тармағында» деген сөздермен толықтырылсын;</w:t>
      </w:r>
      <w:r>
        <w:br/>
      </w:r>
      <w:r>
        <w:rPr>
          <w:rFonts w:ascii="Times New Roman"/>
          <w:b w:val="false"/>
          <w:i w:val="false"/>
          <w:color w:val="000000"/>
          <w:sz w:val="28"/>
        </w:rPr>
        <w:t>
      30) 107-бапта:</w:t>
      </w:r>
      <w:r>
        <w:br/>
      </w:r>
      <w:r>
        <w:rPr>
          <w:rFonts w:ascii="Times New Roman"/>
          <w:b w:val="false"/>
          <w:i w:val="false"/>
          <w:color w:val="000000"/>
          <w:sz w:val="28"/>
        </w:rPr>
        <w:t>
      4-тармақ «уәкілетті органға» деген сөздерден кейін «стратегиялық жоспарлар әзірлемейтін бюджеттік бағдарламалардың әкімшілерін қоспағанда, стратегиялық жоспарға енгізілетін өзгерістер мен толықтырулардың жобасын және» деген сөздермен толықтырылсын;</w:t>
      </w:r>
      <w:r>
        <w:br/>
      </w:r>
      <w:r>
        <w:rPr>
          <w:rFonts w:ascii="Times New Roman"/>
          <w:b w:val="false"/>
          <w:i w:val="false"/>
          <w:color w:val="000000"/>
          <w:sz w:val="28"/>
        </w:rPr>
        <w:t>
      5-тармақта:</w:t>
      </w:r>
      <w:r>
        <w:br/>
      </w:r>
      <w:r>
        <w:rPr>
          <w:rFonts w:ascii="Times New Roman"/>
          <w:b w:val="false"/>
          <w:i w:val="false"/>
          <w:color w:val="000000"/>
          <w:sz w:val="28"/>
        </w:rPr>
        <w:t>
      «уәкілетті орган» деген сөздерден кейін «стратегиялық жоспарға енгізілетін өзгерістер мен толықтырулардың жобасын және» деген сөздермен толықтырылсын;</w:t>
      </w:r>
      <w:r>
        <w:br/>
      </w:r>
      <w:r>
        <w:rPr>
          <w:rFonts w:ascii="Times New Roman"/>
          <w:b w:val="false"/>
          <w:i w:val="false"/>
          <w:color w:val="000000"/>
          <w:sz w:val="28"/>
        </w:rPr>
        <w:t>
      «ішінде» деген сөзден кейін «стратегиялық жоспарға енгізілетін өзгерістер мен толықтырулардың жобасын және» деген сөздермен толықтырылсын;</w:t>
      </w:r>
      <w:r>
        <w:br/>
      </w:r>
      <w:r>
        <w:rPr>
          <w:rFonts w:ascii="Times New Roman"/>
          <w:b w:val="false"/>
          <w:i w:val="false"/>
          <w:color w:val="000000"/>
          <w:sz w:val="28"/>
        </w:rPr>
        <w:t>
      31) 108-баптың 4-тармағындағы «Қазақстан Республикасының Президенті республикалық бюджет туралы заңға өзгерістер мен толықтырулар енгізу туралы заңға қол қойғаннан кейін» деген сөздер «Қазақстан Республикасы Үкіметінің республикалық бюджет туралы заңға өзгерістер мен толықтырулар енгізу туралы заңды іске асыру туралы қаулысына қол қойылған күннен бастап» деген сөздермен ауыстырылсын;</w:t>
      </w:r>
      <w:r>
        <w:br/>
      </w:r>
      <w:r>
        <w:rPr>
          <w:rFonts w:ascii="Times New Roman"/>
          <w:b w:val="false"/>
          <w:i w:val="false"/>
          <w:color w:val="000000"/>
          <w:sz w:val="28"/>
        </w:rPr>
        <w:t>
      32) 109-баптың 5-тармағындағы «шешімге қол қойылғаннан кейін» деген сөздер «мәслихат шешімін іске асыру туралы облыстың жергілікті атқарушы органының қаулысы қабылданған күннен бастап» деген сөздермен ауыстырылсын;</w:t>
      </w:r>
      <w:r>
        <w:br/>
      </w:r>
      <w:r>
        <w:rPr>
          <w:rFonts w:ascii="Times New Roman"/>
          <w:b w:val="false"/>
          <w:i w:val="false"/>
          <w:color w:val="000000"/>
          <w:sz w:val="28"/>
        </w:rPr>
        <w:t>
      33) 111-бапта: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«Егер жүргізілген түзетуден кейін бюджетті нақтылау жүргізілген жағдайда, бөлінетін бюджеттік бағдарламаларды қоспағанда, бюджеттің түзетілген көрсеткіштері нақтыланған бюджетте көрсетіледі.»;</w:t>
      </w:r>
      <w:r>
        <w:br/>
      </w:r>
      <w:r>
        <w:rPr>
          <w:rFonts w:ascii="Times New Roman"/>
          <w:b w:val="false"/>
          <w:i w:val="false"/>
          <w:color w:val="000000"/>
          <w:sz w:val="28"/>
        </w:rPr>
        <w:t>
      2 және 3-тармақтардың 1) тармақшасында:</w:t>
      </w:r>
      <w:r>
        <w:br/>
      </w:r>
      <w:r>
        <w:rPr>
          <w:rFonts w:ascii="Times New Roman"/>
          <w:b w:val="false"/>
          <w:i w:val="false"/>
          <w:color w:val="000000"/>
          <w:sz w:val="28"/>
        </w:rPr>
        <w:t>
      «функциялары» деген сөзден кейін «мен штат санының лимиттері» деген сөздермен толықтырылсын;</w:t>
      </w:r>
      <w:r>
        <w:br/>
      </w:r>
      <w:r>
        <w:rPr>
          <w:rFonts w:ascii="Times New Roman"/>
          <w:b w:val="false"/>
          <w:i w:val="false"/>
          <w:color w:val="000000"/>
          <w:sz w:val="28"/>
        </w:rPr>
        <w:t>
      «бөлуді» деген сөзден кейін «, қысқартуды (ұлғайтуды)» деген сөздермен толықтырылсын;</w:t>
      </w:r>
      <w:r>
        <w:br/>
      </w:r>
      <w:r>
        <w:rPr>
          <w:rFonts w:ascii="Times New Roman"/>
          <w:b w:val="false"/>
          <w:i w:val="false"/>
          <w:color w:val="000000"/>
          <w:sz w:val="28"/>
        </w:rPr>
        <w:t>
      3-тармақтың 2) тармақшасы мынадай редакцияда жазылсын:</w:t>
      </w:r>
      <w:r>
        <w:br/>
      </w:r>
      <w:r>
        <w:rPr>
          <w:rFonts w:ascii="Times New Roman"/>
          <w:b w:val="false"/>
          <w:i w:val="false"/>
          <w:color w:val="000000"/>
          <w:sz w:val="28"/>
        </w:rPr>
        <w:t>
      «2) қаржы жылы ішінде төмен тұрған бюджетке Қазақстан Республикасы Үкіметінің немесе облыстың атқарушы органдарының резервінен қаражат бөлінген, сондай-ақ қаржы жылы ішінде темен тұрған бюджетке жоғары тұрған бюджетте көзделген бөлінетін бюджеттік бағдарламалардан қаражат бөлінген;»;</w:t>
      </w:r>
      <w:r>
        <w:br/>
      </w:r>
      <w:r>
        <w:rPr>
          <w:rFonts w:ascii="Times New Roman"/>
          <w:b w:val="false"/>
          <w:i w:val="false"/>
          <w:color w:val="000000"/>
          <w:sz w:val="28"/>
        </w:rPr>
        <w:t>
      34) 112-баптың 1-тармағындағы «, сондай-ақ бюджеттік бағдарламалар әкімшілерінің стратегиялық жоспарларында айқындалған нәтиженің көрсеткіштері бойынша деректерді» деген сөздер алып тасталсын;</w:t>
      </w:r>
      <w:r>
        <w:br/>
      </w:r>
      <w:r>
        <w:rPr>
          <w:rFonts w:ascii="Times New Roman"/>
          <w:b w:val="false"/>
          <w:i w:val="false"/>
          <w:color w:val="000000"/>
          <w:sz w:val="28"/>
        </w:rPr>
        <w:t>
      35) 113-баптың 1-тармағында:</w:t>
      </w:r>
      <w:r>
        <w:br/>
      </w:r>
      <w:r>
        <w:rPr>
          <w:rFonts w:ascii="Times New Roman"/>
          <w:b w:val="false"/>
          <w:i w:val="false"/>
          <w:color w:val="000000"/>
          <w:sz w:val="28"/>
        </w:rPr>
        <w:t>
      «экономиканың, қоғамның жеке саласына (аясына)» деген сөздер «экономиканың жеке саласының немесе қызмет аясының, қоғамның» деген сөздермен ауыстырылсын;</w:t>
      </w:r>
      <w:r>
        <w:br/>
      </w:r>
      <w:r>
        <w:rPr>
          <w:rFonts w:ascii="Times New Roman"/>
          <w:b w:val="false"/>
          <w:i w:val="false"/>
          <w:color w:val="000000"/>
          <w:sz w:val="28"/>
        </w:rPr>
        <w:t>
      «талдау, оның ішінде стратегиялық жоспар мен бюджеттік бағдарламалардың жоспарлануын және іске асырылуын бағалау» деген сөздер «стратегиялық жоспар мен бюджеттік бағдарламалардың іске асырылуын бағалау негізінде талдау» деген сөздермен ауыстырылсын;</w:t>
      </w:r>
      <w:r>
        <w:br/>
      </w:r>
      <w:r>
        <w:rPr>
          <w:rFonts w:ascii="Times New Roman"/>
          <w:b w:val="false"/>
          <w:i w:val="false"/>
          <w:color w:val="000000"/>
          <w:sz w:val="28"/>
        </w:rPr>
        <w:t>
      36) 124-баптың 1-тармағының 2) тармақшасы мынадай мазмұндағы</w:t>
      </w:r>
      <w:r>
        <w:br/>
      </w:r>
      <w:r>
        <w:rPr>
          <w:rFonts w:ascii="Times New Roman"/>
          <w:b w:val="false"/>
          <w:i w:val="false"/>
          <w:color w:val="000000"/>
          <w:sz w:val="28"/>
        </w:rPr>
        <w:t>
тоғызыншы абзацпен толықтырылсын:</w:t>
      </w:r>
      <w:r>
        <w:br/>
      </w:r>
      <w:r>
        <w:rPr>
          <w:rFonts w:ascii="Times New Roman"/>
          <w:b w:val="false"/>
          <w:i w:val="false"/>
          <w:color w:val="000000"/>
          <w:sz w:val="28"/>
        </w:rPr>
        <w:t>
      «стратегиялық жоспар әзірлемейтін бюджеттік бағдарламалар әкімшісінің бюджеттік бағдарламаларды іске асыру туралы есебін;»;</w:t>
      </w:r>
      <w:r>
        <w:br/>
      </w:r>
      <w:r>
        <w:rPr>
          <w:rFonts w:ascii="Times New Roman"/>
          <w:b w:val="false"/>
          <w:i w:val="false"/>
          <w:color w:val="000000"/>
          <w:sz w:val="28"/>
        </w:rPr>
        <w:t>
      37) 125-баптың 1-тармағындағы «тіркелген» деген сөз «қабылданған» деген сөзбен ауыстырылсын;</w:t>
      </w:r>
      <w:r>
        <w:br/>
      </w:r>
      <w:r>
        <w:rPr>
          <w:rFonts w:ascii="Times New Roman"/>
          <w:b w:val="false"/>
          <w:i w:val="false"/>
          <w:color w:val="000000"/>
          <w:sz w:val="28"/>
        </w:rPr>
        <w:t>
      38) 127-бапта:</w:t>
      </w:r>
      <w:r>
        <w:br/>
      </w:r>
      <w:r>
        <w:rPr>
          <w:rFonts w:ascii="Times New Roman"/>
          <w:b w:val="false"/>
          <w:i w:val="false"/>
          <w:color w:val="000000"/>
          <w:sz w:val="28"/>
        </w:rPr>
        <w:t>
      1-тармақтағы «1 сәуірінен» деген сөздер «25 наурызынан» деген сөздермен ауыстырылсын;</w:t>
      </w:r>
      <w:r>
        <w:br/>
      </w:r>
      <w:r>
        <w:rPr>
          <w:rFonts w:ascii="Times New Roman"/>
          <w:b w:val="false"/>
          <w:i w:val="false"/>
          <w:color w:val="000000"/>
          <w:sz w:val="28"/>
        </w:rPr>
        <w:t>
      4-тармақтағы «1 мамырынан» деген сөздер «20 сәуірінен» деген сөздермен ауыстырылсын;</w:t>
      </w:r>
      <w:r>
        <w:br/>
      </w:r>
      <w:r>
        <w:rPr>
          <w:rFonts w:ascii="Times New Roman"/>
          <w:b w:val="false"/>
          <w:i w:val="false"/>
          <w:color w:val="000000"/>
          <w:sz w:val="28"/>
        </w:rPr>
        <w:t>
      39) 135-баптың 1-тармағындағы «тексеру» деген сөз «бақылау шараларын өткізу, бағалау» деген сөздермен ауыстырылсын;</w:t>
      </w:r>
      <w:r>
        <w:br/>
      </w:r>
      <w:r>
        <w:rPr>
          <w:rFonts w:ascii="Times New Roman"/>
          <w:b w:val="false"/>
          <w:i w:val="false"/>
          <w:color w:val="000000"/>
          <w:sz w:val="28"/>
        </w:rPr>
        <w:t>
      40) 136-баптың 6-тармағының екінші бөлігі «сауалдар» деген сөзден кейін «мен заңды және жеке тұлғалардың өтініштері» деген сөздермен толықтырылсын;</w:t>
      </w:r>
      <w:r>
        <w:br/>
      </w:r>
      <w:r>
        <w:rPr>
          <w:rFonts w:ascii="Times New Roman"/>
          <w:b w:val="false"/>
          <w:i w:val="false"/>
          <w:color w:val="000000"/>
          <w:sz w:val="28"/>
        </w:rPr>
        <w:t>
      41) 138-баптың 3) тармақшасында:</w:t>
      </w:r>
      <w:r>
        <w:br/>
      </w:r>
      <w:r>
        <w:rPr>
          <w:rFonts w:ascii="Times New Roman"/>
          <w:b w:val="false"/>
          <w:i w:val="false"/>
          <w:color w:val="000000"/>
          <w:sz w:val="28"/>
        </w:rPr>
        <w:t>
      «бағдарламалардың» деген сөзден кейін «, аумақтардың даму бағдарламаларының» деген сөздермен толықтырылсын;</w:t>
      </w:r>
      <w:r>
        <w:br/>
      </w:r>
      <w:r>
        <w:rPr>
          <w:rFonts w:ascii="Times New Roman"/>
          <w:b w:val="false"/>
          <w:i w:val="false"/>
          <w:color w:val="000000"/>
          <w:sz w:val="28"/>
        </w:rPr>
        <w:t>
      «, әлеуметтік саланың немесе жеке алғанда мемлекеттік басқару саласының (аясының)» деген сөздер «немесе жеке алғанда экономика саласының, әлеуметтік саланың, басқа салалардың» деген сөздермен ауыстырылсын;</w:t>
      </w:r>
      <w:r>
        <w:br/>
      </w:r>
      <w:r>
        <w:rPr>
          <w:rFonts w:ascii="Times New Roman"/>
          <w:b w:val="false"/>
          <w:i w:val="false"/>
          <w:color w:val="000000"/>
          <w:sz w:val="28"/>
        </w:rPr>
        <w:t>
      42) 139-баптың 1) және 2) тармақшаларындағы «тексеру» деген сөз «бақылау» деген сөзбен ауыстырылсын;</w:t>
      </w:r>
      <w:r>
        <w:br/>
      </w:r>
      <w:r>
        <w:rPr>
          <w:rFonts w:ascii="Times New Roman"/>
          <w:b w:val="false"/>
          <w:i w:val="false"/>
          <w:color w:val="000000"/>
          <w:sz w:val="28"/>
        </w:rPr>
        <w:t>
      43) 140-бап мынадай редакцияда жазылсын:</w:t>
      </w:r>
      <w:r>
        <w:br/>
      </w:r>
      <w:r>
        <w:rPr>
          <w:rFonts w:ascii="Times New Roman"/>
          <w:b w:val="false"/>
          <w:i w:val="false"/>
          <w:color w:val="000000"/>
          <w:sz w:val="28"/>
        </w:rPr>
        <w:t>
      «140-бап. Бақылау нәтижелері бойынша қабылданатын актілер</w:t>
      </w:r>
      <w:r>
        <w:br/>
      </w:r>
      <w:r>
        <w:rPr>
          <w:rFonts w:ascii="Times New Roman"/>
          <w:b w:val="false"/>
          <w:i w:val="false"/>
          <w:color w:val="000000"/>
          <w:sz w:val="28"/>
        </w:rPr>
        <w:t>
      Бақылау нәтижелері бойынша мынадай актілер қабылданады:</w:t>
      </w:r>
      <w:r>
        <w:br/>
      </w:r>
      <w:r>
        <w:rPr>
          <w:rFonts w:ascii="Times New Roman"/>
          <w:b w:val="false"/>
          <w:i w:val="false"/>
          <w:color w:val="000000"/>
          <w:sz w:val="28"/>
        </w:rPr>
        <w:t>
      сыртқы мемлекеттік қаржылық бақылау органдары және Қазақстан Республикасының Үкіметі уәкілеттік берген ішкі бақылау жөніндегі орган:</w:t>
      </w:r>
      <w:r>
        <w:br/>
      </w:r>
      <w:r>
        <w:rPr>
          <w:rFonts w:ascii="Times New Roman"/>
          <w:b w:val="false"/>
          <w:i w:val="false"/>
          <w:color w:val="000000"/>
          <w:sz w:val="28"/>
        </w:rPr>
        <w:t>
      1) бақылау актісі - мемлекеттік қаржылық бақылау органдары бақылау нәтижелері бойынша жасаған құжат;</w:t>
      </w:r>
      <w:r>
        <w:br/>
      </w:r>
      <w:r>
        <w:rPr>
          <w:rFonts w:ascii="Times New Roman"/>
          <w:b w:val="false"/>
          <w:i w:val="false"/>
          <w:color w:val="000000"/>
          <w:sz w:val="28"/>
        </w:rPr>
        <w:t>
      2) бақылаудың қорытындылары туралы есеп - белгілі бір уақыт кезеңі ішіндегі бақылау бойынша жүргізілген жұмыс нәтижелері туралы мемлекеттік қаржылық бақылау органдары жасаған құжат;</w:t>
      </w:r>
      <w:r>
        <w:br/>
      </w:r>
      <w:r>
        <w:rPr>
          <w:rFonts w:ascii="Times New Roman"/>
          <w:b w:val="false"/>
          <w:i w:val="false"/>
          <w:color w:val="000000"/>
          <w:sz w:val="28"/>
        </w:rPr>
        <w:t>
      3) қаулы - Республикалық бюджеттің атқарылуы жөніндегі есеп комитеті және мәслихаттың тексеру комиссиясы қабылдайтын, бақылау нәтижелерін растайтын және ол арналған барлық мемлекеттік органдар, ұйымдар мен лауазымды адамдар орындауға міндетті шешімдерді қамтитын құжат;</w:t>
      </w:r>
      <w:r>
        <w:br/>
      </w:r>
      <w:r>
        <w:rPr>
          <w:rFonts w:ascii="Times New Roman"/>
          <w:b w:val="false"/>
          <w:i w:val="false"/>
          <w:color w:val="000000"/>
          <w:sz w:val="28"/>
        </w:rPr>
        <w:t>
      4) қорытынды - Республикалық бюджеттің атқарылуын бақылау жөніндегі есеп комитетінің және мәслихаттың тексеру комиссиясының бақылау актілері және (немесе) аудиторлық есептер негізінде жасалатын құжаты;</w:t>
      </w:r>
      <w:r>
        <w:br/>
      </w:r>
      <w:r>
        <w:rPr>
          <w:rFonts w:ascii="Times New Roman"/>
          <w:b w:val="false"/>
          <w:i w:val="false"/>
          <w:color w:val="000000"/>
          <w:sz w:val="28"/>
        </w:rPr>
        <w:t>
      5) ұсыну - анықталған бұзушылықтарды және жұмыстағы кемшіліктерді жою үшін бақылау объектілеріне және басқа да мүдделі тұлғаларға жіберілген мемлекеттік қаржылық бақылау органдарының орындауға міндетті құжаты;</w:t>
      </w:r>
      <w:r>
        <w:br/>
      </w:r>
      <w:r>
        <w:rPr>
          <w:rFonts w:ascii="Times New Roman"/>
          <w:b w:val="false"/>
          <w:i w:val="false"/>
          <w:color w:val="000000"/>
          <w:sz w:val="28"/>
        </w:rPr>
        <w:t>
      ішкі бақылау қызметі:</w:t>
      </w:r>
      <w:r>
        <w:br/>
      </w:r>
      <w:r>
        <w:rPr>
          <w:rFonts w:ascii="Times New Roman"/>
          <w:b w:val="false"/>
          <w:i w:val="false"/>
          <w:color w:val="000000"/>
          <w:sz w:val="28"/>
        </w:rPr>
        <w:t>
      1) ішкі бақылау нәтижелері бойынша қорытынды - жүргізілген бақылау қорытындылары бойынша жасалатын, ішкі бақылау қызметі және ішкі бақылау объектісі қол қоятын құжат;</w:t>
      </w:r>
      <w:r>
        <w:br/>
      </w:r>
      <w:r>
        <w:rPr>
          <w:rFonts w:ascii="Times New Roman"/>
          <w:b w:val="false"/>
          <w:i w:val="false"/>
          <w:color w:val="000000"/>
          <w:sz w:val="28"/>
        </w:rPr>
        <w:t>
      2) ішкі бақылау нәтижелері туралы есеп - ішкі бақылау нәтижелері бойынша қорытынды негізінде ішкі бақылау қызметі жасаған, жұмыс тиімділігін арттыру, ішкі бақылау объектісі қызметінің тікелей және түпкілікті нәтижелеріне қол жеткізу мақсатында ішкі рәсімдерді, ережелерді, процестерді жақсарту жөніндегі ұсынымдарды қамтитын, мемлекеттік органның басшысына берілетін құжат.</w:t>
      </w:r>
      <w:r>
        <w:br/>
      </w:r>
      <w:r>
        <w:rPr>
          <w:rFonts w:ascii="Times New Roman"/>
          <w:b w:val="false"/>
          <w:i w:val="false"/>
          <w:color w:val="000000"/>
          <w:sz w:val="28"/>
        </w:rPr>
        <w:t>
      Ішкі бақылау қызметі ішкі бақылау нәтижелері туралы есеп негізінде мемлекеттік органның басшысы ішкі бақылау қорытындылары бойынша қабылдайтын құжаттың жобасы болып табылатын, ішкі бақылау объектісінің жұмыста анықталған бұзушылықтар мен кемшіліктерді жоюы, сондай-ақ ондағы ұсынымдарды орындауы үшін міндетті болатын ұсынуының жобасын жасайды.»;</w:t>
      </w:r>
      <w:r>
        <w:br/>
      </w:r>
      <w:r>
        <w:rPr>
          <w:rFonts w:ascii="Times New Roman"/>
          <w:b w:val="false"/>
          <w:i w:val="false"/>
          <w:color w:val="000000"/>
          <w:sz w:val="28"/>
        </w:rPr>
        <w:t>
      44) 141-бапта:</w:t>
      </w:r>
      <w:r>
        <w:br/>
      </w:r>
      <w:r>
        <w:rPr>
          <w:rFonts w:ascii="Times New Roman"/>
          <w:b w:val="false"/>
          <w:i w:val="false"/>
          <w:color w:val="000000"/>
          <w:sz w:val="28"/>
        </w:rPr>
        <w:t>
      6) тармақша «Қазақстан Республикасының Парламентіне» деген сөздерден кейін «қарау және бекіту үшін әрі Қазақстан Республикасының Үкіметіне ақпарат үшін» деген сөздермен толықтырылсын;</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Қазақстан Республикасының Ұлттық қоры қаражатының пайдаланылуын бақылауды жүзеге асырады;»;</w:t>
      </w:r>
      <w:r>
        <w:br/>
      </w:r>
      <w:r>
        <w:rPr>
          <w:rFonts w:ascii="Times New Roman"/>
          <w:b w:val="false"/>
          <w:i w:val="false"/>
          <w:color w:val="000000"/>
          <w:sz w:val="28"/>
        </w:rPr>
        <w:t>
      мынадай мазмұндағы 18-1) тармақшамен толықтырылсын:</w:t>
      </w:r>
      <w:r>
        <w:br/>
      </w:r>
      <w:r>
        <w:rPr>
          <w:rFonts w:ascii="Times New Roman"/>
          <w:b w:val="false"/>
          <w:i w:val="false"/>
          <w:color w:val="000000"/>
          <w:sz w:val="28"/>
        </w:rPr>
        <w:t>
      «18-1) республикалық бюджеттің атқарылуы бөлігінде Қазақстан Республикасының Үкіметі уәкілеттік берген ішкі бақылау жөніндегі орган жүргізген бақылау нәтижелерін сұратуға құқылы;»;</w:t>
      </w:r>
      <w:r>
        <w:br/>
      </w:r>
      <w:r>
        <w:rPr>
          <w:rFonts w:ascii="Times New Roman"/>
          <w:b w:val="false"/>
          <w:i w:val="false"/>
          <w:color w:val="000000"/>
          <w:sz w:val="28"/>
        </w:rPr>
        <w:t>
      21) тармақшадағы «ұсынымдар енгізеді,» деген сөздерден кейін «сыртқы» деген сөзбен толықтырылсын;</w:t>
      </w:r>
      <w:r>
        <w:br/>
      </w:r>
      <w:r>
        <w:rPr>
          <w:rFonts w:ascii="Times New Roman"/>
          <w:b w:val="false"/>
          <w:i w:val="false"/>
          <w:color w:val="000000"/>
          <w:sz w:val="28"/>
        </w:rPr>
        <w:t>
      23) тармақша «мәслихаттардың тексеру комиссиялары туралы үлгі ережені және мәслихаттардың тексеру комиссияларының қызметкерлері үшін үлгілік біліктілік талаптарын әзірлеу жөніндегі» деген сөздер «олар үшін үлгі ереже және олардың қызметкерлері үшін біліктілік талаптарын әзірлеу және бекіту жолымен» деген сөздермен ауыстырылсын;</w:t>
      </w:r>
      <w:r>
        <w:br/>
      </w:r>
      <w:r>
        <w:rPr>
          <w:rFonts w:ascii="Times New Roman"/>
          <w:b w:val="false"/>
          <w:i w:val="false"/>
          <w:color w:val="000000"/>
          <w:sz w:val="28"/>
        </w:rPr>
        <w:t>
      45) 142-бапта:</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аумақты дамыту бағдарламасының іске асырылуын бақылауды қамтамасыз етеді;»;</w:t>
      </w:r>
      <w:r>
        <w:br/>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«20) жергілікті бюджеттің атқарылуы бөлігінде Қазақстан Республикасының Үкіметі уәкілеттік берген ішкі бақылау жөніндегі орган жүргізген бақылаудың нәтижелерін сұратуға құқылы;»;</w:t>
      </w:r>
      <w:r>
        <w:br/>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«20-1) Қазақстан Республикасының бюджет және өзге де заңнамасын жетілдіру жөнінде ұсынымдар енгізеді;»;</w:t>
      </w:r>
      <w:r>
        <w:br/>
      </w:r>
      <w:r>
        <w:rPr>
          <w:rFonts w:ascii="Times New Roman"/>
          <w:b w:val="false"/>
          <w:i w:val="false"/>
          <w:color w:val="000000"/>
          <w:sz w:val="28"/>
        </w:rPr>
        <w:t>
      46) 144-бапта:</w:t>
      </w:r>
      <w:r>
        <w:br/>
      </w:r>
      <w:r>
        <w:rPr>
          <w:rFonts w:ascii="Times New Roman"/>
          <w:b w:val="false"/>
          <w:i w:val="false"/>
          <w:color w:val="000000"/>
          <w:sz w:val="28"/>
        </w:rPr>
        <w:t>
      1-тармақ мынадай мазмұндағы 9-1), 9-2) тармақшалармен толықтырылсын:</w:t>
      </w:r>
      <w:r>
        <w:br/>
      </w:r>
      <w:r>
        <w:rPr>
          <w:rFonts w:ascii="Times New Roman"/>
          <w:b w:val="false"/>
          <w:i w:val="false"/>
          <w:color w:val="000000"/>
          <w:sz w:val="28"/>
        </w:rPr>
        <w:t>
      «9-1) ішкі бақылау объектісіне ішкі бақылаудың нәтижелері бойынша қорытынды енгізеді;</w:t>
      </w:r>
      <w:r>
        <w:br/>
      </w:r>
      <w:r>
        <w:rPr>
          <w:rFonts w:ascii="Times New Roman"/>
          <w:b w:val="false"/>
          <w:i w:val="false"/>
          <w:color w:val="000000"/>
          <w:sz w:val="28"/>
        </w:rPr>
        <w:t>
      9-2) мемлекеттік органның басшысына ішкі бақылаудың нәтижелері туралы есепті енгізеді;»;</w:t>
      </w:r>
      <w:r>
        <w:br/>
      </w:r>
      <w:r>
        <w:rPr>
          <w:rFonts w:ascii="Times New Roman"/>
          <w:b w:val="false"/>
          <w:i w:val="false"/>
          <w:color w:val="000000"/>
          <w:sz w:val="28"/>
        </w:rPr>
        <w:t>
      2-тармақ алып тасталсын;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Ішкі бақылау қызметтері облыстық бюджеттен, республикалық маңызы бар қаланың, астананың бюджетінен қаржыландырылатын атқарушы органдарда және ауданның (облыстық маңызы бар қаланың) бюджетінен қаржыландырылатын атқарушы органдарда, сондай-ақ оларға ведомстволық бағынысты ұйымдарда ішкі мемлекеттік қаржылық бақылауды жүзеге асырады.</w:t>
      </w:r>
      <w:r>
        <w:br/>
      </w:r>
      <w:r>
        <w:rPr>
          <w:rFonts w:ascii="Times New Roman"/>
          <w:b w:val="false"/>
          <w:i w:val="false"/>
          <w:color w:val="000000"/>
          <w:sz w:val="28"/>
        </w:rPr>
        <w:t>
      Аудандардың (облыстық бар маңызы қалалардың) атқарушы органдарында ішкі мемлекеттік қаржылық бақылауды жүргізген кезде облыстық деңгейдегі ішкі бақылау қызметтері ішкі мемлекеттік қаржылық бақылау жүргізілген аудан (облыстық бар маңызы қала) бюджетінен қаржыландырылатын мемлекеттік органның бірінші басшысына бақылау нәтижелері туралы есепті және ұсыну жобасын береді.»;</w:t>
      </w:r>
      <w:r>
        <w:br/>
      </w:r>
      <w:r>
        <w:rPr>
          <w:rFonts w:ascii="Times New Roman"/>
          <w:b w:val="false"/>
          <w:i w:val="false"/>
          <w:color w:val="000000"/>
          <w:sz w:val="28"/>
        </w:rPr>
        <w:t>
      47) 145-бапта: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Мемлекеттік қаржылық бақылаудың тиімділігі мен нәтижелілігін арттыру және бақылау іс-шараларының қайталануын болдырмау мақсатында мемлекеттік бақылау органдары бақылау іс-шараларының жоспарлары туралы ақпарат алмасуды олар бекітілгенге дейін жүзеге асырады.»;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Жүргізілген бақылау іс-шараларының нәтижелері бойынша мәслихаттардың тексеру комиссиялары, Қазақстан Республикасының Үкіметі уәкілеттік берген ішкі бақылау жөніндегі орган Республикалық бюджеттің атқарылуын бақылау жөніндегі есеп комитетіне тоқсан сайын республикалық бюджеттен бөлінген қаражатты пайдалану мәселелері бойынша бақылау жоспарының іске асырылуы туралы ақпарат береді.»;</w:t>
      </w:r>
      <w:r>
        <w:br/>
      </w:r>
      <w:r>
        <w:rPr>
          <w:rFonts w:ascii="Times New Roman"/>
          <w:b w:val="false"/>
          <w:i w:val="false"/>
          <w:color w:val="000000"/>
          <w:sz w:val="28"/>
        </w:rPr>
        <w:t>
      48) 146-баптың 2-тармағының 4) тармақшасы мынадай редакцияда жазылсын:</w:t>
      </w:r>
      <w:r>
        <w:br/>
      </w:r>
      <w:r>
        <w:rPr>
          <w:rFonts w:ascii="Times New Roman"/>
          <w:b w:val="false"/>
          <w:i w:val="false"/>
          <w:color w:val="000000"/>
          <w:sz w:val="28"/>
        </w:rPr>
        <w:t>
      «4) актіні (ішкі бақылау нәтижелері бойынша қорытындыны) жүргізілген бақылау нәтижелерімен танысуға берген күннен бастап үш күн мерзімде белгіленген тәртіппен бақылау актісіне (ішкі бақылау нәтижелері бойынша қорытындыға) қол қоюға. Нәтижелермен келіспеген жағдайда актіге (ішкі бақылау нәтижелері бойынша қорытындыға) наразылықпен қол қойылады. Бақылау актісіне (ішкі бақылау нәтижелері бойынша қорытындыға) наразылық осы баптың 1-тармағының 3) тармақшасында айқындалған мерзімде ұсынылады;»;</w:t>
      </w:r>
      <w:r>
        <w:br/>
      </w:r>
      <w:r>
        <w:rPr>
          <w:rFonts w:ascii="Times New Roman"/>
          <w:b w:val="false"/>
          <w:i w:val="false"/>
          <w:color w:val="000000"/>
          <w:sz w:val="28"/>
        </w:rPr>
        <w:t>
      49) 151-бапта:</w:t>
      </w:r>
      <w:r>
        <w:br/>
      </w:r>
      <w:r>
        <w:rPr>
          <w:rFonts w:ascii="Times New Roman"/>
          <w:b w:val="false"/>
          <w:i w:val="false"/>
          <w:color w:val="000000"/>
          <w:sz w:val="28"/>
        </w:rPr>
        <w:t>
      2-тармақ «деңгейіне қарай» деген сөздерден кейін «бюджеттен қоса қаржыландыру шартымен»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«Республикалық» деген сөз «Бюджеттен қоса қаржыландыру шартымен республикалық» деген сөздермен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«өлшемдер-» деген сөзден кейін «бюджеттен қоса қаржыландыру шартымен» деген сөздермен толықтырылсын;</w:t>
      </w:r>
      <w:r>
        <w:br/>
      </w:r>
      <w:r>
        <w:rPr>
          <w:rFonts w:ascii="Times New Roman"/>
          <w:b w:val="false"/>
          <w:i w:val="false"/>
          <w:color w:val="000000"/>
          <w:sz w:val="28"/>
        </w:rPr>
        <w:t>
      2) тармақша «бюджеттік инвестициялық» деген сөздердің алдынан «бюджеттен қоса қаржыландыру шартымен» деген сөздермен толықтырылсын;</w:t>
      </w:r>
      <w:r>
        <w:br/>
      </w:r>
      <w:r>
        <w:rPr>
          <w:rFonts w:ascii="Times New Roman"/>
          <w:b w:val="false"/>
          <w:i w:val="false"/>
          <w:color w:val="000000"/>
          <w:sz w:val="28"/>
        </w:rPr>
        <w:t>
      4-тармақтағы «Бюджеттік» деген сөз «Бюджеттен қоса қаржыландыру шартымен бюджеттік» деген сөздермен ауыстырылсын;</w:t>
      </w:r>
      <w:r>
        <w:br/>
      </w:r>
      <w:r>
        <w:rPr>
          <w:rFonts w:ascii="Times New Roman"/>
          <w:b w:val="false"/>
          <w:i w:val="false"/>
          <w:color w:val="000000"/>
          <w:sz w:val="28"/>
        </w:rPr>
        <w:t>
      5 және 7-тармақтардағы «Жергілікті» деген сөз «Бюджеттен қоса қаржыландыру шартымен жергілікті» деген сөздермен ауыстырылсын;</w:t>
      </w:r>
      <w:r>
        <w:br/>
      </w:r>
      <w:r>
        <w:rPr>
          <w:rFonts w:ascii="Times New Roman"/>
          <w:b w:val="false"/>
          <w:i w:val="false"/>
          <w:color w:val="000000"/>
          <w:sz w:val="28"/>
        </w:rPr>
        <w:t>
      6-тармақтағы «Республикалық» деген сөз «Бюджеттен қоса қаржыландыру шартымен республикалық» деген сөздермен ауыстырылсын;</w:t>
      </w:r>
      <w:r>
        <w:br/>
      </w:r>
      <w:r>
        <w:rPr>
          <w:rFonts w:ascii="Times New Roman"/>
          <w:b w:val="false"/>
          <w:i w:val="false"/>
          <w:color w:val="000000"/>
          <w:sz w:val="28"/>
        </w:rPr>
        <w:t>
      49) 152-бап мынадай редакцияда жазылсын:</w:t>
      </w:r>
      <w:r>
        <w:br/>
      </w:r>
      <w:r>
        <w:rPr>
          <w:rFonts w:ascii="Times New Roman"/>
          <w:b w:val="false"/>
          <w:i w:val="false"/>
          <w:color w:val="000000"/>
          <w:sz w:val="28"/>
        </w:rPr>
        <w:t>
      «152-бап. Бюджеттік инвестициялық жобаларды жоспарлау Бюджеттік инвестициялық жобаларды жоспарлау мынадай үш кезеңде жүзеге асырылады:</w:t>
      </w:r>
      <w:r>
        <w:br/>
      </w:r>
      <w:r>
        <w:rPr>
          <w:rFonts w:ascii="Times New Roman"/>
          <w:b w:val="false"/>
          <w:i w:val="false"/>
          <w:color w:val="000000"/>
          <w:sz w:val="28"/>
        </w:rPr>
        <w:t>
      1) инвестициялық ұсыныстар әзірлеу;</w:t>
      </w:r>
      <w:r>
        <w:br/>
      </w:r>
      <w:r>
        <w:rPr>
          <w:rFonts w:ascii="Times New Roman"/>
          <w:b w:val="false"/>
          <w:i w:val="false"/>
          <w:color w:val="000000"/>
          <w:sz w:val="28"/>
        </w:rPr>
        <w:t>
      2) бюджеттік инвестициялық жобалардың техникалық-экономикалық негіздемелерін әзірлеу немесе түзету, сондай-ақ қажетті сараптамалар жүргізу;</w:t>
      </w:r>
      <w:r>
        <w:br/>
      </w:r>
      <w:r>
        <w:rPr>
          <w:rFonts w:ascii="Times New Roman"/>
          <w:b w:val="false"/>
          <w:i w:val="false"/>
          <w:color w:val="000000"/>
          <w:sz w:val="28"/>
        </w:rPr>
        <w:t>
      3) бюджетті әзірлеу сатысында бюджеттік инвестициялық жобаларды іріктеу.»;</w:t>
      </w:r>
      <w:r>
        <w:br/>
      </w:r>
      <w:r>
        <w:rPr>
          <w:rFonts w:ascii="Times New Roman"/>
          <w:b w:val="false"/>
          <w:i w:val="false"/>
          <w:color w:val="000000"/>
          <w:sz w:val="28"/>
        </w:rPr>
        <w:t>
      50) 153-бапта:</w:t>
      </w:r>
      <w:r>
        <w:br/>
      </w:r>
      <w:r>
        <w:rPr>
          <w:rFonts w:ascii="Times New Roman"/>
          <w:b w:val="false"/>
          <w:i w:val="false"/>
          <w:color w:val="000000"/>
          <w:sz w:val="28"/>
        </w:rPr>
        <w:t>
      1-тармақтағы «жоспарларын» деген сөз «жоспарларының жобаларын» деген сөздермен ауыстырылсын;</w:t>
      </w:r>
      <w:r>
        <w:br/>
      </w:r>
      <w:r>
        <w:rPr>
          <w:rFonts w:ascii="Times New Roman"/>
          <w:b w:val="false"/>
          <w:i w:val="false"/>
          <w:color w:val="000000"/>
          <w:sz w:val="28"/>
        </w:rPr>
        <w:t>
      3-тармақтағы «инвестициялық ұсыныстардың тізбесін» деген сөздер «инвестициялық ұсыныстарды»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Инвестициялық ұсыныстар:</w:t>
      </w:r>
      <w:r>
        <w:br/>
      </w:r>
      <w:r>
        <w:rPr>
          <w:rFonts w:ascii="Times New Roman"/>
          <w:b w:val="false"/>
          <w:i w:val="false"/>
          <w:color w:val="000000"/>
          <w:sz w:val="28"/>
        </w:rPr>
        <w:t>
      1) бюджеттік инвестициялық жоба бойынша жалпы ақпаратты;</w:t>
      </w:r>
      <w:r>
        <w:br/>
      </w:r>
      <w:r>
        <w:rPr>
          <w:rFonts w:ascii="Times New Roman"/>
          <w:b w:val="false"/>
          <w:i w:val="false"/>
          <w:color w:val="000000"/>
          <w:sz w:val="28"/>
        </w:rPr>
        <w:t>
      2) жоба мақсаттарының Қазақстан Республикасындағы Мемлекеттік жоспарлау жүйесінің құжаттарында белгіленген экономика саласының немесе қызмет саласын дамыту басымдықтарына сәйкестігі туралы ақпаратты;</w:t>
      </w:r>
      <w:r>
        <w:br/>
      </w:r>
      <w:r>
        <w:rPr>
          <w:rFonts w:ascii="Times New Roman"/>
          <w:b w:val="false"/>
          <w:i w:val="false"/>
          <w:color w:val="000000"/>
          <w:sz w:val="28"/>
        </w:rPr>
        <w:t>
      3) бюджеттік инвестициялық жобаның мақсаттарына қол жеткізудің балама нұсқаларын;</w:t>
      </w:r>
      <w:r>
        <w:br/>
      </w:r>
      <w:r>
        <w:rPr>
          <w:rFonts w:ascii="Times New Roman"/>
          <w:b w:val="false"/>
          <w:i w:val="false"/>
          <w:color w:val="000000"/>
          <w:sz w:val="28"/>
        </w:rPr>
        <w:t>
      4) бюджеттік инвестициялық жоба іске асырылған жағдайда немесе мұндай іске асыру болмаған жағдайда экономика саласының немесе қызмет саласының ықтимал даму нұсқаларын;</w:t>
      </w:r>
      <w:r>
        <w:br/>
      </w:r>
      <w:r>
        <w:rPr>
          <w:rFonts w:ascii="Times New Roman"/>
          <w:b w:val="false"/>
          <w:i w:val="false"/>
          <w:color w:val="000000"/>
          <w:sz w:val="28"/>
        </w:rPr>
        <w:t>
      5) бюджеттік инвестициялық жобаны іске асырудан түсетін пайданы бөлу туралы ақпаратты;</w:t>
      </w:r>
      <w:r>
        <w:br/>
      </w:r>
      <w:r>
        <w:rPr>
          <w:rFonts w:ascii="Times New Roman"/>
          <w:b w:val="false"/>
          <w:i w:val="false"/>
          <w:color w:val="000000"/>
          <w:sz w:val="28"/>
        </w:rPr>
        <w:t>
      6) бюджеттік инвестициялық жобаны іске асырудың экономиканың</w:t>
      </w:r>
      <w:r>
        <w:br/>
      </w:r>
      <w:r>
        <w:rPr>
          <w:rFonts w:ascii="Times New Roman"/>
          <w:b w:val="false"/>
          <w:i w:val="false"/>
          <w:color w:val="000000"/>
          <w:sz w:val="28"/>
        </w:rPr>
        <w:t>
аралас салаларына немесе қызмет саласына болжамды әсерін бағалауды қамтуы тиіс.»;</w:t>
      </w:r>
      <w:r>
        <w:br/>
      </w:r>
      <w:r>
        <w:rPr>
          <w:rFonts w:ascii="Times New Roman"/>
          <w:b w:val="false"/>
          <w:i w:val="false"/>
          <w:color w:val="000000"/>
          <w:sz w:val="28"/>
        </w:rPr>
        <w:t>
      7-тармақ «әзірлеу» деген сөзден кейін «немесе түзету, сондай-ақ қажетті сараптамалар жүргізу» деген сөздермен толықтырылсын;</w:t>
      </w:r>
      <w:r>
        <w:br/>
      </w:r>
      <w:r>
        <w:rPr>
          <w:rFonts w:ascii="Times New Roman"/>
          <w:b w:val="false"/>
          <w:i w:val="false"/>
          <w:color w:val="000000"/>
          <w:sz w:val="28"/>
        </w:rPr>
        <w:t>
      51) 154 және 155-баптар мынадай редакцияда жазылсын:</w:t>
      </w:r>
      <w:r>
        <w:br/>
      </w:r>
      <w:r>
        <w:rPr>
          <w:rFonts w:ascii="Times New Roman"/>
          <w:b w:val="false"/>
          <w:i w:val="false"/>
          <w:color w:val="000000"/>
          <w:sz w:val="28"/>
        </w:rPr>
        <w:t>
      «154-бап. Бюджеттік инвестициялық жобалардың</w:t>
      </w:r>
      <w:r>
        <w:br/>
      </w:r>
      <w:r>
        <w:rPr>
          <w:rFonts w:ascii="Times New Roman"/>
          <w:b w:val="false"/>
          <w:i w:val="false"/>
          <w:color w:val="000000"/>
          <w:sz w:val="28"/>
        </w:rPr>
        <w:t>
                техникалық-экономикалық негіздемелерін әзірлеу немесе</w:t>
      </w:r>
      <w:r>
        <w:br/>
      </w:r>
      <w:r>
        <w:rPr>
          <w:rFonts w:ascii="Times New Roman"/>
          <w:b w:val="false"/>
          <w:i w:val="false"/>
          <w:color w:val="000000"/>
          <w:sz w:val="28"/>
        </w:rPr>
        <w:t>
                түзету, сондай-ақ қажетті сараптамалар жүргізу және</w:t>
      </w:r>
      <w:r>
        <w:br/>
      </w:r>
      <w:r>
        <w:rPr>
          <w:rFonts w:ascii="Times New Roman"/>
          <w:b w:val="false"/>
          <w:i w:val="false"/>
          <w:color w:val="000000"/>
          <w:sz w:val="28"/>
        </w:rPr>
        <w:t>
                бюджетті әзірлеу сатысында бюджеттік инвестициялық</w:t>
      </w:r>
      <w:r>
        <w:br/>
      </w:r>
      <w:r>
        <w:rPr>
          <w:rFonts w:ascii="Times New Roman"/>
          <w:b w:val="false"/>
          <w:i w:val="false"/>
          <w:color w:val="000000"/>
          <w:sz w:val="28"/>
        </w:rPr>
        <w:t>
                жобаларды іріктеу</w:t>
      </w:r>
      <w:r>
        <w:br/>
      </w:r>
      <w:r>
        <w:rPr>
          <w:rFonts w:ascii="Times New Roman"/>
          <w:b w:val="false"/>
          <w:i w:val="false"/>
          <w:color w:val="000000"/>
          <w:sz w:val="28"/>
        </w:rPr>
        <w:t>
      1. Бюджеттік инвестициялық жобаны қарауды және іріктеуді мемлекеттік жоспарлау жөніндегі уәкілетті орган бюджеттік инвестициялық жобаның техникалық-экономикалық негіздемесін әзірлеуге немесе түзетуге, сондай-ақ қажетті сараптамаларды жүргізуге қойылатын, мемлекеттік жоспарлау жөніндегі орталық уәкілетті орган айқындайтын талаптарға сәйкес әзірленген техникалық-экономикалық негіздеме негізінде жүзеге асырады.</w:t>
      </w:r>
      <w:r>
        <w:br/>
      </w:r>
      <w:r>
        <w:rPr>
          <w:rFonts w:ascii="Times New Roman"/>
          <w:b w:val="false"/>
          <w:i w:val="false"/>
          <w:color w:val="000000"/>
          <w:sz w:val="28"/>
        </w:rPr>
        <w:t>
      2. Мыналардың:</w:t>
      </w:r>
      <w:r>
        <w:br/>
      </w:r>
      <w:r>
        <w:rPr>
          <w:rFonts w:ascii="Times New Roman"/>
          <w:b w:val="false"/>
          <w:i w:val="false"/>
          <w:color w:val="000000"/>
          <w:sz w:val="28"/>
        </w:rPr>
        <w:t>
      техникалық-экономикалық негіздеме әзірлеуді талап етпейтін жобаларды қоспағанда, бюджеттік инвестициялық жобаның белгіленген тәртіппен бекітілген техникалық-экономикалық негіздемесінің;</w:t>
      </w:r>
      <w:r>
        <w:br/>
      </w:r>
      <w:r>
        <w:rPr>
          <w:rFonts w:ascii="Times New Roman"/>
          <w:b w:val="false"/>
          <w:i w:val="false"/>
          <w:color w:val="000000"/>
          <w:sz w:val="28"/>
        </w:rPr>
        <w:t>
      бюджеттік инвестициялық жобаның техникалық-экономикалық негіздемесі бойынша экономикалық сараптаманың оң қорытындысының;</w:t>
      </w:r>
      <w:r>
        <w:br/>
      </w:r>
      <w:r>
        <w:rPr>
          <w:rFonts w:ascii="Times New Roman"/>
          <w:b w:val="false"/>
          <w:i w:val="false"/>
          <w:color w:val="000000"/>
          <w:sz w:val="28"/>
        </w:rPr>
        <w:t>
      тиісті бюджет комиссиясының оң қорытындысының болуы бюджеттік инвестициялық жобаларды бюджет жобасына қосу үшін негіз болады.</w:t>
      </w:r>
      <w:r>
        <w:br/>
      </w:r>
      <w:r>
        <w:rPr>
          <w:rFonts w:ascii="Times New Roman"/>
          <w:b w:val="false"/>
          <w:i w:val="false"/>
          <w:color w:val="000000"/>
          <w:sz w:val="28"/>
        </w:rPr>
        <w:t>
      3. Бюджеттік инвестициялық жобаның техникалық-экономикалық негіздемесі пайда мен шығындарды экономикалық талдау негізінде жүргізілетін бюджеттік инвестициялық жобаның жүзеге асырылу мүмкіндігі мен тиімділігін зерделеу нәтижелерін қамтиды.</w:t>
      </w:r>
      <w:r>
        <w:br/>
      </w:r>
      <w:r>
        <w:rPr>
          <w:rFonts w:ascii="Times New Roman"/>
          <w:b w:val="false"/>
          <w:i w:val="false"/>
          <w:color w:val="000000"/>
          <w:sz w:val="28"/>
        </w:rPr>
        <w:t>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инвестициялық жобаның техникалық-экономикалық негіздемесіне түзету жүргізіледі.</w:t>
      </w:r>
      <w:r>
        <w:br/>
      </w:r>
      <w:r>
        <w:rPr>
          <w:rFonts w:ascii="Times New Roman"/>
          <w:b w:val="false"/>
          <w:i w:val="false"/>
          <w:color w:val="000000"/>
          <w:sz w:val="28"/>
        </w:rPr>
        <w:t>
      4. Техникалық күрделі болып табылмайтын, үлгі жобалар бойынша, үлгі жобалық шешімдер және қайта пайдалану жобалары бойынша салу көзделіп отырған жобалар бойынша техникалық-экономикалық негіздеме әзірлеу талап етілмейді.</w:t>
      </w:r>
      <w:r>
        <w:br/>
      </w:r>
      <w:r>
        <w:rPr>
          <w:rFonts w:ascii="Times New Roman"/>
          <w:b w:val="false"/>
          <w:i w:val="false"/>
          <w:color w:val="000000"/>
          <w:sz w:val="28"/>
        </w:rPr>
        <w:t>
      Техникалық-экономикалық негіздеме әзірлеуді талап етпейтін жобалардың тізбесін құрылыс істері жөніндегі уәкілетті орган әзірлейді және Қазақстан Республикасының Үкіметі бекітеді.</w:t>
      </w:r>
      <w:r>
        <w:br/>
      </w:r>
      <w:r>
        <w:rPr>
          <w:rFonts w:ascii="Times New Roman"/>
          <w:b w:val="false"/>
          <w:i w:val="false"/>
          <w:color w:val="000000"/>
          <w:sz w:val="28"/>
        </w:rPr>
        <w:t>
      5. Бюджеттік инвестициялық жобаның белгіленген техникалық-экономикалық параметрлерін растау үшін техникалық-экономикалық негіздеме Қазақстан Республикасының заңнамасында көзделген экономикалық және басқа сараптамадан өтуі тиіс.</w:t>
      </w:r>
      <w:r>
        <w:br/>
      </w:r>
      <w:r>
        <w:rPr>
          <w:rFonts w:ascii="Times New Roman"/>
          <w:b w:val="false"/>
          <w:i w:val="false"/>
          <w:color w:val="000000"/>
          <w:sz w:val="28"/>
        </w:rPr>
        <w:t>
      6. Бюджеттік инвестициялық жобаның экономикалық сараптамасы салалық сараптаманың, Қазақстан Республикасының заңнамасына сәйкес талап етілетін басқа сараптамалардың қорытындылары негізінде жүргізіледі, сондай-ақ бюджеттік инвестициялық жобаны экономикалық талдауды кешенді бағалаудың міндетті нысаны болып табылады.</w:t>
      </w:r>
      <w:r>
        <w:br/>
      </w:r>
      <w:r>
        <w:rPr>
          <w:rFonts w:ascii="Times New Roman"/>
          <w:b w:val="false"/>
          <w:i w:val="false"/>
          <w:color w:val="000000"/>
          <w:sz w:val="28"/>
        </w:rPr>
        <w:t>
      7. Басқа мемлекеттердің аумағында іске асыру жоспарланып отырған, сондай-ақ құрылыс қызметін көздемейтін бюджеттік инвестициялық жобалардың экономикалық сараптамасы техникалық-экономикалық негіздеме мен оған салалық орган сараптамасының қорытындысы негізінде жүргізіледі.</w:t>
      </w:r>
      <w:r>
        <w:br/>
      </w:r>
      <w:r>
        <w:rPr>
          <w:rFonts w:ascii="Times New Roman"/>
          <w:b w:val="false"/>
          <w:i w:val="false"/>
          <w:color w:val="000000"/>
          <w:sz w:val="28"/>
        </w:rPr>
        <w:t>
      8. Республикалық бюджеттік инвестициялық жобалардың, сондай-ақ республикалық бюджеттен берілетін нысаналы даму трансферттері мен кредиттер есебінен қаржыландыру жоспарланып отырған жергілікті бюджеттік инвестициялық жобалардың экономикалық сараптамасын Қазақстан Республикасының Үкіметі айқындайтын заңды тұлға жүзеге асырады.</w:t>
      </w:r>
      <w:r>
        <w:br/>
      </w:r>
      <w:r>
        <w:rPr>
          <w:rFonts w:ascii="Times New Roman"/>
          <w:b w:val="false"/>
          <w:i w:val="false"/>
          <w:color w:val="000000"/>
          <w:sz w:val="28"/>
        </w:rPr>
        <w:t>
      9. Жергілікті бюджеттік инвестициялық жобалардың экономикалық сараптамасын жергілікті атқарушы органдар айқындайтын заңды тұлғалар жүзеге асырады.</w:t>
      </w:r>
      <w:r>
        <w:br/>
      </w:r>
      <w:r>
        <w:rPr>
          <w:rFonts w:ascii="Times New Roman"/>
          <w:b w:val="false"/>
          <w:i w:val="false"/>
          <w:color w:val="000000"/>
          <w:sz w:val="28"/>
        </w:rPr>
        <w:t>
      10. Бюджеттік инвестициялық жобалардың экономикалық сараптамасын жүзеге асыру үшін айқындалған заңды тұлғалар Қазақстан Республикасының заңдарына сәйкес бюджеттік инвестициялық жобаны іске асыру жөніндегі ұсынылатын шешімдердің экономикалық сараптамасының сапасы үшін жауапты болады.</w:t>
      </w:r>
      <w:r>
        <w:br/>
      </w:r>
      <w:r>
        <w:rPr>
          <w:rFonts w:ascii="Times New Roman"/>
          <w:b w:val="false"/>
          <w:i w:val="false"/>
          <w:color w:val="000000"/>
          <w:sz w:val="28"/>
        </w:rPr>
        <w:t>
      11. Экономикалық сараптаманы жүзеге асыру үшін айқындалған заңды тұлғалар қажет болған жағдайда жүргізілген сараптама қамтымаған немесе толық қамтымаған мәселелер бойынша қосымша сараптама жүргізуді, сондай-ақ тәуелсіз сараптама жүргізуді талап етуге құқылы.</w:t>
      </w:r>
      <w:r>
        <w:br/>
      </w:r>
      <w:r>
        <w:rPr>
          <w:rFonts w:ascii="Times New Roman"/>
          <w:b w:val="false"/>
          <w:i w:val="false"/>
          <w:color w:val="000000"/>
          <w:sz w:val="28"/>
        </w:rPr>
        <w:t>
      12. Экономикалық сараптаманың нәтижелері бойынша бюджеттік инвестициялық жобаның техникалық-экономикалық негіздемесін бюджеттік бағдарламалар әкімшісі бекітеді.</w:t>
      </w:r>
      <w:r>
        <w:br/>
      </w:r>
      <w:r>
        <w:rPr>
          <w:rFonts w:ascii="Times New Roman"/>
          <w:b w:val="false"/>
          <w:i w:val="false"/>
          <w:color w:val="000000"/>
          <w:sz w:val="28"/>
        </w:rPr>
        <w:t>
      13. Бюджеттік инвестициялық жобаларды, оның ішінде техникалық-экономикалық негіздеме әзірлеуді талап етпейтін, сондай-ақ сметалық құнын ұлғайтуды көздейтін бюджеттік инвестициялық жобаларды қарау, іріктеу тәртібін Қазақстан Республикасының Үкіметі айқындайды.</w:t>
      </w:r>
      <w:r>
        <w:br/>
      </w:r>
      <w:r>
        <w:rPr>
          <w:rFonts w:ascii="Times New Roman"/>
          <w:b w:val="false"/>
          <w:i w:val="false"/>
          <w:color w:val="000000"/>
          <w:sz w:val="28"/>
        </w:rPr>
        <w:t>
      155-бап. Концессиялық жобаларды жоспарлау</w:t>
      </w:r>
      <w:r>
        <w:br/>
      </w:r>
      <w:r>
        <w:rPr>
          <w:rFonts w:ascii="Times New Roman"/>
          <w:b w:val="false"/>
          <w:i w:val="false"/>
          <w:color w:val="000000"/>
          <w:sz w:val="28"/>
        </w:rPr>
        <w:t>
      Концессиялық жобаларды жоспарлау мынадай үш кезеңде жүзеге асырылады:</w:t>
      </w:r>
      <w:r>
        <w:br/>
      </w:r>
      <w:r>
        <w:rPr>
          <w:rFonts w:ascii="Times New Roman"/>
          <w:b w:val="false"/>
          <w:i w:val="false"/>
          <w:color w:val="000000"/>
          <w:sz w:val="28"/>
        </w:rPr>
        <w:t>
      1) концессиялық ұсыныстарды әзірлеу және іріктеу;</w:t>
      </w:r>
      <w:r>
        <w:br/>
      </w:r>
      <w:r>
        <w:rPr>
          <w:rFonts w:ascii="Times New Roman"/>
          <w:b w:val="false"/>
          <w:i w:val="false"/>
          <w:color w:val="000000"/>
          <w:sz w:val="28"/>
        </w:rPr>
        <w:t>
      2) концессиялық жобалардың техникалық-экономикалық негіздемелерін әзірлеу немесе түзету, сондай-ақ және қажетті сараптамалар жүргізу;</w:t>
      </w:r>
      <w:r>
        <w:br/>
      </w:r>
      <w:r>
        <w:rPr>
          <w:rFonts w:ascii="Times New Roman"/>
          <w:b w:val="false"/>
          <w:i w:val="false"/>
          <w:color w:val="000000"/>
          <w:sz w:val="28"/>
        </w:rPr>
        <w:t>
      3) бюджеттен қоса қаржыландыруға жататын концессиялық жобаларды іріктеу.»;</w:t>
      </w:r>
      <w:r>
        <w:br/>
      </w:r>
      <w:r>
        <w:rPr>
          <w:rFonts w:ascii="Times New Roman"/>
          <w:b w:val="false"/>
          <w:i w:val="false"/>
          <w:color w:val="000000"/>
          <w:sz w:val="28"/>
        </w:rPr>
        <w:t>
      52) мынандай мазмұндағы 155-1, 155-2, 155-3 және 155-4-баптармен толықтырылсын:</w:t>
      </w:r>
      <w:r>
        <w:br/>
      </w:r>
      <w:r>
        <w:rPr>
          <w:rFonts w:ascii="Times New Roman"/>
          <w:b w:val="false"/>
          <w:i w:val="false"/>
          <w:color w:val="000000"/>
          <w:sz w:val="28"/>
        </w:rPr>
        <w:t>
      «155-1-бап. Концессиялық ұсыныстарды әзірлеу және іріктеу</w:t>
      </w:r>
      <w:r>
        <w:br/>
      </w:r>
      <w:r>
        <w:rPr>
          <w:rFonts w:ascii="Times New Roman"/>
          <w:b w:val="false"/>
          <w:i w:val="false"/>
          <w:color w:val="000000"/>
          <w:sz w:val="28"/>
        </w:rPr>
        <w:t>
      1. Концессиялық ұсыныстарды әзірлеу және іріктеу Қазақстан Республикасының концессиялық заңнамасына сәйкес жүзеге асырылады.</w:t>
      </w:r>
      <w:r>
        <w:br/>
      </w:r>
      <w:r>
        <w:rPr>
          <w:rFonts w:ascii="Times New Roman"/>
          <w:b w:val="false"/>
          <w:i w:val="false"/>
          <w:color w:val="000000"/>
          <w:sz w:val="28"/>
        </w:rPr>
        <w:t>
      2. Тиісті саланың мемлекеттік органдары және жергілікті атқарушы органдар концессиялық ұсыныстардың негізділігіне жауапты болады.</w:t>
      </w:r>
      <w:r>
        <w:br/>
      </w:r>
      <w:r>
        <w:rPr>
          <w:rFonts w:ascii="Times New Roman"/>
          <w:b w:val="false"/>
          <w:i w:val="false"/>
          <w:color w:val="000000"/>
          <w:sz w:val="28"/>
        </w:rPr>
        <w:t>
      3. Мемлекеттік жоспарлау жөніндегі уәкілетті орган концессиялық ұсыныстарды концессия жөніндегі мамандандырылған ұйымға экономикалық сараптамаға жібереді және оның оң қорытындысы негізінде концессиялық жобалардың техникалық-экономикалық негіздемелерін әзірлеуді немесе түзетуді, сондай-ақ қажетті сараптамаларын жүргізуді қаржыландыру жөніндегі ұсыныстарды тиісті бюджеттік комиссиялардың қарауына енгізеді.</w:t>
      </w:r>
      <w:r>
        <w:br/>
      </w:r>
      <w:r>
        <w:rPr>
          <w:rFonts w:ascii="Times New Roman"/>
          <w:b w:val="false"/>
          <w:i w:val="false"/>
          <w:color w:val="000000"/>
          <w:sz w:val="28"/>
        </w:rPr>
        <w:t>
      4. Концессиялық ұсыныстардағы бюджеттік комиссиялар іріктеген концессиялық жобалар бойынша мемлекеттік жоспарлау жөніндегі уәкілетті орган әзірленуі немесе түзетілуі, сондай-ақ қажетті сараптамаларының жүргізілуі мемлекеттік жоспарлау жөніндегі уәкілетті органның тиісті бөлінетін бюджеттік бағдарламасының қаражаты есебінен жүзеге асырылатын концессиялық жобалардың тізбесін қалыптастырады.</w:t>
      </w:r>
      <w:r>
        <w:br/>
      </w:r>
      <w:r>
        <w:rPr>
          <w:rFonts w:ascii="Times New Roman"/>
          <w:b w:val="false"/>
          <w:i w:val="false"/>
          <w:color w:val="000000"/>
          <w:sz w:val="28"/>
        </w:rPr>
        <w:t>
      155-2-бап. Концессиялық жобалардың техникалық-экономикалық</w:t>
      </w:r>
      <w:r>
        <w:br/>
      </w:r>
      <w:r>
        <w:rPr>
          <w:rFonts w:ascii="Times New Roman"/>
          <w:b w:val="false"/>
          <w:i w:val="false"/>
          <w:color w:val="000000"/>
          <w:sz w:val="28"/>
        </w:rPr>
        <w:t>
                 негіздемелерін әзірлеу немесе түзету, сондай-ақ</w:t>
      </w:r>
      <w:r>
        <w:br/>
      </w:r>
      <w:r>
        <w:rPr>
          <w:rFonts w:ascii="Times New Roman"/>
          <w:b w:val="false"/>
          <w:i w:val="false"/>
          <w:color w:val="000000"/>
          <w:sz w:val="28"/>
        </w:rPr>
        <w:t>
                 қажетті сараптамалар жүргізу</w:t>
      </w:r>
      <w:r>
        <w:br/>
      </w:r>
      <w:r>
        <w:rPr>
          <w:rFonts w:ascii="Times New Roman"/>
          <w:b w:val="false"/>
          <w:i w:val="false"/>
          <w:color w:val="000000"/>
          <w:sz w:val="28"/>
        </w:rPr>
        <w:t>
      1. Концессиялық ұсыныстардағы бюджеттік комиссиялар іріктеген концессиялық жобалар бойынша концессиялық жобалардың техникалық-экономикалық негіздемесін әзірлеу немесе түзету жүзеге асырылады. Концессиялық жобалардың техникалық-экономикалық негіздемесін әзірлеуді немесе түзетуі қаржыландыру мемлекеттік жоспарлау жөніндегі уәкілетті органның тиісті бөлінетін бюджеттік бағдарламасының қаражаты есебінен жүзеге асырылады.</w:t>
      </w:r>
      <w:r>
        <w:br/>
      </w:r>
      <w:r>
        <w:rPr>
          <w:rFonts w:ascii="Times New Roman"/>
          <w:b w:val="false"/>
          <w:i w:val="false"/>
          <w:color w:val="000000"/>
          <w:sz w:val="28"/>
        </w:rPr>
        <w:t>
      2. Мемлекеттік жоспарлау жөніндегі уәкілетті орган концессиялық жобалардың техникалық-экономикалық негіздемесі экономикалық сараптамасының нәтижелерін ескере отырып және стратегиялық және бағдарламалық құжаттарға сәйкес жыл сайын жылжымалы негізде үш жылға арнап концессияға ұсынылатын объектілердің тізбесін қалыптастырады.</w:t>
      </w:r>
      <w:r>
        <w:br/>
      </w:r>
      <w:r>
        <w:rPr>
          <w:rFonts w:ascii="Times New Roman"/>
          <w:b w:val="false"/>
          <w:i w:val="false"/>
          <w:color w:val="000000"/>
          <w:sz w:val="28"/>
        </w:rPr>
        <w:t>
      3. Мемлекеттік жоспарлау жөніндегі уәкілетті орган концессиялық жобаның техникалық-экономикалық негіздемесінің экономикалық сараптамасына концессия мәселелері жөніндегі мамандандырылған ұйымның аталған жобаны бюджеттен қоса қаржыландыру мүмкіндігі туралы ұсынымды қамтитын оң қорытындысы негізінде тиісті бюджет комиссиясының қарауына концессиялық жобаны бюджеттен қоса қаржыландыру жөнінде ұсыныстар енгізеді.</w:t>
      </w:r>
      <w:r>
        <w:br/>
      </w:r>
      <w:r>
        <w:rPr>
          <w:rFonts w:ascii="Times New Roman"/>
          <w:b w:val="false"/>
          <w:i w:val="false"/>
          <w:color w:val="000000"/>
          <w:sz w:val="28"/>
        </w:rPr>
        <w:t>
      4. Концессиялық жобаның техникалық-экономикалық негіздемесін әзірлеуге немесе түзетуге, сондай-ақ қажетті сараптамалар жүргізуге қойылатын талаптарды мемлекеттік жоспарлау жөніндегі орталық уәкілетті орган айқындайды.</w:t>
      </w:r>
      <w:r>
        <w:br/>
      </w:r>
      <w:r>
        <w:rPr>
          <w:rFonts w:ascii="Times New Roman"/>
          <w:b w:val="false"/>
          <w:i w:val="false"/>
          <w:color w:val="000000"/>
          <w:sz w:val="28"/>
        </w:rPr>
        <w:t>
      155-3-бап. Концессиялық жобаларды консультациялық сүйемелдеу</w:t>
      </w:r>
      <w:r>
        <w:br/>
      </w:r>
      <w:r>
        <w:rPr>
          <w:rFonts w:ascii="Times New Roman"/>
          <w:b w:val="false"/>
          <w:i w:val="false"/>
          <w:color w:val="000000"/>
          <w:sz w:val="28"/>
        </w:rPr>
        <w:t>
      1. Концессиялық жобаларды консультациялық сүйемелдеу Қазақстан Республикасының Үкіметі айқындайтын тәртіппен мемлекеттік жоспарлау жөніндегі тиісті уәкілетті органның бөлінетін бюджеттік бағдарламасы шеңберінде жүзеге асырылады.</w:t>
      </w:r>
      <w:r>
        <w:br/>
      </w:r>
      <w:r>
        <w:rPr>
          <w:rFonts w:ascii="Times New Roman"/>
          <w:b w:val="false"/>
          <w:i w:val="false"/>
          <w:color w:val="000000"/>
          <w:sz w:val="28"/>
        </w:rPr>
        <w:t>
      2. Мемлекеттік жоспарлау жөніндегі уәкілетті орган консультациялық сүйемелдеу жөнінде қызметтер көрсетуге арналған қорытындыны тиісті бюджет комиссиясының қарауына енгізеді.</w:t>
      </w:r>
      <w:r>
        <w:br/>
      </w:r>
      <w:r>
        <w:rPr>
          <w:rFonts w:ascii="Times New Roman"/>
          <w:b w:val="false"/>
          <w:i w:val="false"/>
          <w:color w:val="000000"/>
          <w:sz w:val="28"/>
        </w:rPr>
        <w:t>
      3. Әрбір концессиялық жобаны консультациялық сүйемелдеу жөнінде қызметтер көрсетуді бюджет комиссиялары іріктеген қаржыландыру көлемі бойынша мемлекеттік жоспарлау жөніндегі уәкілетті орган мемлекеттік жоспарлау жөніндегі уәкілетті органның бөлінетін тиісті бюджеттік бағдарламасының қаражаты есебінен жүзеге асырылатын концессиялық жобаларды консультациялық сүйемелдеу жөніндегі қызметтердің тізбесін қалыптастырады.</w:t>
      </w:r>
      <w:r>
        <w:br/>
      </w:r>
      <w:r>
        <w:rPr>
          <w:rFonts w:ascii="Times New Roman"/>
          <w:b w:val="false"/>
          <w:i w:val="false"/>
          <w:color w:val="000000"/>
          <w:sz w:val="28"/>
        </w:rPr>
        <w:t>
      155-4-бап. Бюджеттен қоса қаржыландыру шартымен концессиялық</w:t>
      </w:r>
      <w:r>
        <w:br/>
      </w:r>
      <w:r>
        <w:rPr>
          <w:rFonts w:ascii="Times New Roman"/>
          <w:b w:val="false"/>
          <w:i w:val="false"/>
          <w:color w:val="000000"/>
          <w:sz w:val="28"/>
        </w:rPr>
        <w:t>
                 жобаларды бюджет жобасына енгізу үшін негіздемелер</w:t>
      </w:r>
      <w:r>
        <w:br/>
      </w:r>
      <w:r>
        <w:rPr>
          <w:rFonts w:ascii="Times New Roman"/>
          <w:b w:val="false"/>
          <w:i w:val="false"/>
          <w:color w:val="000000"/>
          <w:sz w:val="28"/>
        </w:rPr>
        <w:t>
      1. Мыналардың:</w:t>
      </w:r>
      <w:r>
        <w:br/>
      </w:r>
      <w:r>
        <w:rPr>
          <w:rFonts w:ascii="Times New Roman"/>
          <w:b w:val="false"/>
          <w:i w:val="false"/>
          <w:color w:val="000000"/>
          <w:sz w:val="28"/>
        </w:rPr>
        <w:t>
      бюджеттен қоса қаржыландыру шарты айқындалатын концессиялық жобаның техникалық-экономикалық негіздемесінің;</w:t>
      </w:r>
      <w:r>
        <w:br/>
      </w:r>
      <w:r>
        <w:rPr>
          <w:rFonts w:ascii="Times New Roman"/>
          <w:b w:val="false"/>
          <w:i w:val="false"/>
          <w:color w:val="000000"/>
          <w:sz w:val="28"/>
        </w:rPr>
        <w:t>
      концессиялық жобаның техникалық-экономикалық негіздемесіне концессия мәселелері жөніндегі мамандандырылған ұйымның экономикалық сараптамасының оң қорытындысының;</w:t>
      </w:r>
      <w:r>
        <w:br/>
      </w:r>
      <w:r>
        <w:rPr>
          <w:rFonts w:ascii="Times New Roman"/>
          <w:b w:val="false"/>
          <w:i w:val="false"/>
          <w:color w:val="000000"/>
          <w:sz w:val="28"/>
        </w:rPr>
        <w:t>
      жоспарлы кезеңге концессияға беру ұсынылатын объектілер тізбесіндегі концессиялық жобаның;</w:t>
      </w:r>
      <w:r>
        <w:br/>
      </w:r>
      <w:r>
        <w:rPr>
          <w:rFonts w:ascii="Times New Roman"/>
          <w:b w:val="false"/>
          <w:i w:val="false"/>
          <w:color w:val="000000"/>
          <w:sz w:val="28"/>
        </w:rPr>
        <w:t>
      Қазақстан Республикасының концессиялық заңнамасына сәйкес Қазақстан Республикасы Үкіметінің немесе жергілікті атқарушы органның жанынан құрылған консультативтік-кеңесші орган ұсыныстарының;</w:t>
      </w:r>
      <w:r>
        <w:br/>
      </w:r>
      <w:r>
        <w:rPr>
          <w:rFonts w:ascii="Times New Roman"/>
          <w:b w:val="false"/>
          <w:i w:val="false"/>
          <w:color w:val="000000"/>
          <w:sz w:val="28"/>
        </w:rPr>
        <w:t>
      бюджет комиссиясының бюджеттен қоса қаржыландыру шартымен концессиялық жобаны бюджет жобасына енгізу туралы ұсыныстарының болуы бюджеттен қоса қаржыландыру шартымен концессиялық жобаны бюджет жобасын енгізуге негіздеме болып табылады.</w:t>
      </w:r>
      <w:r>
        <w:br/>
      </w:r>
      <w:r>
        <w:rPr>
          <w:rFonts w:ascii="Times New Roman"/>
          <w:b w:val="false"/>
          <w:i w:val="false"/>
          <w:color w:val="000000"/>
          <w:sz w:val="28"/>
        </w:rPr>
        <w:t>
      2. Концессиялық жобаның белгіленген техникалық-экономикалық параметрлерін растау үшін техникалық-экономикалық негіздемеге экономикалық сараптама жүргізілуі тиіс.</w:t>
      </w:r>
      <w:r>
        <w:br/>
      </w:r>
      <w:r>
        <w:rPr>
          <w:rFonts w:ascii="Times New Roman"/>
          <w:b w:val="false"/>
          <w:i w:val="false"/>
          <w:color w:val="000000"/>
          <w:sz w:val="28"/>
        </w:rPr>
        <w:t>
      3. Концессиялық жобаның техникалық-экономикалық негіздемесінің экономикалық сараптамасын концессия мәселелері жөніндегі мамандандырылған ұйым жүзеге асырады.</w:t>
      </w:r>
      <w:r>
        <w:br/>
      </w:r>
      <w:r>
        <w:rPr>
          <w:rFonts w:ascii="Times New Roman"/>
          <w:b w:val="false"/>
          <w:i w:val="false"/>
          <w:color w:val="000000"/>
          <w:sz w:val="28"/>
        </w:rPr>
        <w:t>
      4. Концессия мәселелері жөніндегі мамандандырылған ұйым Қазақстан Республикасының заңдарына сәйкес концессиялық жобаны іске асыру жөнінде ұсынылатын шешімдердің экономикалық сараптамасының сапасы үшін жауапты болады.</w:t>
      </w:r>
      <w:r>
        <w:br/>
      </w:r>
      <w:r>
        <w:rPr>
          <w:rFonts w:ascii="Times New Roman"/>
          <w:b w:val="false"/>
          <w:i w:val="false"/>
          <w:color w:val="000000"/>
          <w:sz w:val="28"/>
        </w:rPr>
        <w:t>
      5. Концессиялық жобаларды ұсыну, қарау және іріктеу тәртібін Қазақстан Республикасының Үкіметі айқындайды.»;</w:t>
      </w:r>
      <w:r>
        <w:br/>
      </w:r>
      <w:r>
        <w:rPr>
          <w:rFonts w:ascii="Times New Roman"/>
          <w:b w:val="false"/>
          <w:i w:val="false"/>
          <w:color w:val="000000"/>
          <w:sz w:val="28"/>
        </w:rPr>
        <w:t>
      53) 156-бапта: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Мемлекеттің заңды тұлғалардың жарғылық капиталына қатысуы арқылы іске асыру жоспарланып отырған бюджеттік инвестицияларды іріктеуді мемлекеттік жоспарлау жөніндегі орталық және жергілікті уәкілетті органдар бюджеттік инвестициялардың қаржы-экономикалық негіздемесі жөніндегі экономикалық сараптаманың қорытындысы негізінде жүзеге асырады.»;</w:t>
      </w:r>
      <w:r>
        <w:br/>
      </w:r>
      <w:r>
        <w:rPr>
          <w:rFonts w:ascii="Times New Roman"/>
          <w:b w:val="false"/>
          <w:i w:val="false"/>
          <w:color w:val="000000"/>
          <w:sz w:val="28"/>
        </w:rPr>
        <w:t>
      мынадай редакциядағы 4-1, 4-2-тармақтармен толықтырылсын:</w:t>
      </w:r>
      <w:r>
        <w:br/>
      </w:r>
      <w:r>
        <w:rPr>
          <w:rFonts w:ascii="Times New Roman"/>
          <w:b w:val="false"/>
          <w:i w:val="false"/>
          <w:color w:val="000000"/>
          <w:sz w:val="28"/>
        </w:rPr>
        <w:t>
      «4-1. Мемлекеттің заңды тұлғалардың жарғылық капиталына қатысуы арқылы республикалық бюджеттің қаражаты есебінен іске асырылуы жоспарланып отырған бюджеттік инвестициялардың экономикалық сараптамасын Қазақстан Республикасының Үкіметі айқындайтын заңды тұлға жүзеге асырады.</w:t>
      </w:r>
      <w:r>
        <w:br/>
      </w:r>
      <w:r>
        <w:rPr>
          <w:rFonts w:ascii="Times New Roman"/>
          <w:b w:val="false"/>
          <w:i w:val="false"/>
          <w:color w:val="000000"/>
          <w:sz w:val="28"/>
        </w:rPr>
        <w:t>
      4-2. Мемлекеттің заңды тұлғалардың жарғылық капиталына қатысуы арқылы жергілікті бюджеттің қаражаты есебінен іске асырылуы жоспарланған бюджеттік инвестицияларды экономикалық сараптамасын жергілікті атқарушы орган айқындайтын заңды тұлға жүзеге асырады.»;</w:t>
      </w:r>
      <w:r>
        <w:br/>
      </w:r>
      <w:r>
        <w:rPr>
          <w:rFonts w:ascii="Times New Roman"/>
          <w:b w:val="false"/>
          <w:i w:val="false"/>
          <w:color w:val="000000"/>
          <w:sz w:val="28"/>
        </w:rPr>
        <w:t>
      54) 157-бапта:</w:t>
      </w:r>
      <w:r>
        <w:br/>
      </w:r>
      <w:r>
        <w:rPr>
          <w:rFonts w:ascii="Times New Roman"/>
          <w:b w:val="false"/>
          <w:i w:val="false"/>
          <w:color w:val="000000"/>
          <w:sz w:val="28"/>
        </w:rPr>
        <w:t>
      7 және 8-тармақтар мынандай редакцияда жазылсын:</w:t>
      </w:r>
      <w:r>
        <w:br/>
      </w:r>
      <w:r>
        <w:rPr>
          <w:rFonts w:ascii="Times New Roman"/>
          <w:b w:val="false"/>
          <w:i w:val="false"/>
          <w:color w:val="000000"/>
          <w:sz w:val="28"/>
        </w:rPr>
        <w:t>
      «7. Бюджеттік инвестициялық жобаның бюджеттен қосымша шығыстарға әкеп соғатын жобалау-сметалық құжаттамасын тиісті бюджетті нақтыламай түзетуге жол берілмейді.</w:t>
      </w:r>
      <w:r>
        <w:br/>
      </w:r>
      <w:r>
        <w:rPr>
          <w:rFonts w:ascii="Times New Roman"/>
          <w:b w:val="false"/>
          <w:i w:val="false"/>
          <w:color w:val="000000"/>
          <w:sz w:val="28"/>
        </w:rPr>
        <w:t>
      8. Бекітілген техникалық-экономикалық негіздемеде көзделмеген бюджеттік инвестициялық жобаның жобалау-сметалық құжаттамасына қосымша құрамдас бөліктерді енгізуге жол берілмейді.»;</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Бюджеттік инвестициялық жобаларды іске асырудың мониторингін және бағалауды мемлекеттік жоспарлау жөніндегі уәкілетті орган жаңа объектілер құру (салу), жұмыс істеп тұрғандарын реконструкциялау және кейіннен оларды пайдалану кезеңінде жүзеге асырады.</w:t>
      </w:r>
      <w:r>
        <w:br/>
      </w:r>
      <w:r>
        <w:rPr>
          <w:rFonts w:ascii="Times New Roman"/>
          <w:b w:val="false"/>
          <w:i w:val="false"/>
          <w:color w:val="000000"/>
          <w:sz w:val="28"/>
        </w:rPr>
        <w:t>
      Бюджеттік инвестициялық жобаларды іске асырудың мониторингін және бағалауды жүргізген кезде мемлекеттік жоспарлау жөніндегі уәкілетті орган Қазақстан Республикасының Үкіметі айқындайтын заңды тұлғаны тартуға құқылы.</w:t>
      </w:r>
      <w:r>
        <w:br/>
      </w:r>
      <w:r>
        <w:rPr>
          <w:rFonts w:ascii="Times New Roman"/>
          <w:b w:val="false"/>
          <w:i w:val="false"/>
          <w:color w:val="000000"/>
          <w:sz w:val="28"/>
        </w:rPr>
        <w:t>
      Бюджеттік инвестициялық жобаларды іске асырудың мониторингін және бағалауды жүргізу тәртібін Қазақстан Республикасының Үкіметі айқындайды.»;</w:t>
      </w:r>
      <w:r>
        <w:br/>
      </w:r>
      <w:r>
        <w:rPr>
          <w:rFonts w:ascii="Times New Roman"/>
          <w:b w:val="false"/>
          <w:i w:val="false"/>
          <w:color w:val="000000"/>
          <w:sz w:val="28"/>
        </w:rPr>
        <w:t>
      55) 158-бап мынадай мазмұндағы 4-тармақпен толықтырылсын:</w:t>
      </w:r>
      <w:r>
        <w:br/>
      </w:r>
      <w:r>
        <w:rPr>
          <w:rFonts w:ascii="Times New Roman"/>
          <w:b w:val="false"/>
          <w:i w:val="false"/>
          <w:color w:val="000000"/>
          <w:sz w:val="28"/>
        </w:rPr>
        <w:t>
      «4. Бюджеттен қоса қаржыландыру шартымен концессиялық жобалардың мониторингін және бағалауды мемлекеттік жоспарлау жөніндегі уәкілетті орган жаңа объектілер құру (салу), жұмыс істеп тұрғандарын реконструкциялау және кейіннен оларды пайдалану кезеңінде жүзеге асырады.</w:t>
      </w:r>
      <w:r>
        <w:br/>
      </w:r>
      <w:r>
        <w:rPr>
          <w:rFonts w:ascii="Times New Roman"/>
          <w:b w:val="false"/>
          <w:i w:val="false"/>
          <w:color w:val="000000"/>
          <w:sz w:val="28"/>
        </w:rPr>
        <w:t>
      Бюджеттен қоса қаржыландыру шартымен концессиялық жобаларды іске асырудың мониторингін және бағалауды жүргізген кезде мемлекеттік жоспарлау жөніндегі уәкілетті орган Қазақстан Республикасының Үкіметі айқындайтын заңды тұлғаны тартуға құқылы.</w:t>
      </w:r>
      <w:r>
        <w:br/>
      </w:r>
      <w:r>
        <w:rPr>
          <w:rFonts w:ascii="Times New Roman"/>
          <w:b w:val="false"/>
          <w:i w:val="false"/>
          <w:color w:val="000000"/>
          <w:sz w:val="28"/>
        </w:rPr>
        <w:t>
      Бюджеттен қоса қаржыландыру шартымен концессиялық жобаларды іске асырудың мониторингін және бағалауды жүргізу тәртібін Қазақстан Республикасының Үкіметі айқындайды.»;</w:t>
      </w:r>
      <w:r>
        <w:br/>
      </w:r>
      <w:r>
        <w:rPr>
          <w:rFonts w:ascii="Times New Roman"/>
          <w:b w:val="false"/>
          <w:i w:val="false"/>
          <w:color w:val="000000"/>
          <w:sz w:val="28"/>
        </w:rPr>
        <w:t>
      56) 159-бап мынадай мазмұндағы 3-тармақпен толықтырылсын:</w:t>
      </w:r>
      <w:r>
        <w:br/>
      </w:r>
      <w:r>
        <w:rPr>
          <w:rFonts w:ascii="Times New Roman"/>
          <w:b w:val="false"/>
          <w:i w:val="false"/>
          <w:color w:val="000000"/>
          <w:sz w:val="28"/>
        </w:rPr>
        <w:t>
      «3. Мемлекеттің заңды тұлғалардың жарғылық капиталына қатысуы арқылы бюджеттік инвестицияларды іске асырудың мониторингін және бағалауды мемлекеттік жоспарлау жөніндегі уәкілетті орган жүзеге асырады.</w:t>
      </w:r>
      <w:r>
        <w:br/>
      </w:r>
      <w:r>
        <w:rPr>
          <w:rFonts w:ascii="Times New Roman"/>
          <w:b w:val="false"/>
          <w:i w:val="false"/>
          <w:color w:val="000000"/>
          <w:sz w:val="28"/>
        </w:rPr>
        <w:t>
      Мемлекеттің заңды тұлғалардың жарғылық капиталына қатысуы арқылы бюджеттік инвестицияларды іске асырудың мониторингін және бағалауды жүргізген кезде мемлекеттік жоспарлау жөніндегі уәкілетті орган Қазақстан Республикасының Үкіметі айқындайтын заңды тұлғаны тартуға құқылы.</w:t>
      </w:r>
      <w:r>
        <w:br/>
      </w:r>
      <w:r>
        <w:rPr>
          <w:rFonts w:ascii="Times New Roman"/>
          <w:b w:val="false"/>
          <w:i w:val="false"/>
          <w:color w:val="000000"/>
          <w:sz w:val="28"/>
        </w:rPr>
        <w:t>
      Мемлекеттің заңды тұлғалардың жарғылық капиталына қатысуы арқылы бюджеттік инвестицияларды іске асырудың мониторингін және бағалауды жүргізу тәртібін Қазақстан Республикасының Үкіметі айқындайды.»;</w:t>
      </w:r>
      <w:r>
        <w:br/>
      </w:r>
      <w:r>
        <w:rPr>
          <w:rFonts w:ascii="Times New Roman"/>
          <w:b w:val="false"/>
          <w:i w:val="false"/>
          <w:color w:val="000000"/>
          <w:sz w:val="28"/>
        </w:rPr>
        <w:t>
      57) 162 және 163-баптардың 1-тармақтағы мынадай мазмұндағы 3) тармақшамен толықтырылсын:</w:t>
      </w:r>
      <w:r>
        <w:br/>
      </w:r>
      <w:r>
        <w:rPr>
          <w:rFonts w:ascii="Times New Roman"/>
          <w:b w:val="false"/>
          <w:i w:val="false"/>
          <w:color w:val="000000"/>
          <w:sz w:val="28"/>
        </w:rPr>
        <w:t>
      «3) жасалған концессия шарты»;</w:t>
      </w:r>
      <w:r>
        <w:br/>
      </w:r>
      <w:r>
        <w:rPr>
          <w:rFonts w:ascii="Times New Roman"/>
          <w:b w:val="false"/>
          <w:i w:val="false"/>
          <w:color w:val="000000"/>
          <w:sz w:val="28"/>
        </w:rPr>
        <w:t>
      58) 183-баптың 1-тармағының үшінші бөлігіндегі «тәртібі мен өлшемдерін» деген сөздер «тәртібін» деген сөзбен ауыстырылсын;</w:t>
      </w:r>
      <w:r>
        <w:br/>
      </w:r>
      <w:r>
        <w:rPr>
          <w:rFonts w:ascii="Times New Roman"/>
          <w:b w:val="false"/>
          <w:i w:val="false"/>
          <w:color w:val="000000"/>
          <w:sz w:val="28"/>
        </w:rPr>
        <w:t>
      59) 203-бапта:</w:t>
      </w:r>
      <w:r>
        <w:br/>
      </w:r>
      <w:r>
        <w:rPr>
          <w:rFonts w:ascii="Times New Roman"/>
          <w:b w:val="false"/>
          <w:i w:val="false"/>
          <w:color w:val="000000"/>
          <w:sz w:val="28"/>
        </w:rPr>
        <w:t>
      1-тармақта:</w:t>
      </w:r>
      <w:r>
        <w:br/>
      </w:r>
      <w:r>
        <w:rPr>
          <w:rFonts w:ascii="Times New Roman"/>
          <w:b w:val="false"/>
          <w:i w:val="false"/>
          <w:color w:val="000000"/>
          <w:sz w:val="28"/>
        </w:rPr>
        <w:t>
      2) тармақшада:</w:t>
      </w:r>
      <w:r>
        <w:br/>
      </w:r>
      <w:r>
        <w:rPr>
          <w:rFonts w:ascii="Times New Roman"/>
          <w:b w:val="false"/>
          <w:i w:val="false"/>
          <w:color w:val="000000"/>
          <w:sz w:val="28"/>
        </w:rPr>
        <w:t>
      «және жергілікті атқарушы органның борышын» деген сөздер алып тасталсын;</w:t>
      </w:r>
      <w:r>
        <w:br/>
      </w:r>
      <w:r>
        <w:rPr>
          <w:rFonts w:ascii="Times New Roman"/>
          <w:b w:val="false"/>
          <w:i w:val="false"/>
          <w:color w:val="000000"/>
          <w:sz w:val="28"/>
        </w:rPr>
        <w:t>
      «лимиттерін» деген сөзден кейін «және Қазақстан Республикасының Үкіметі бекітетін жергілікті атқарушы органдар борышының лимиттерін» деген сөздермен толықтырылсын;</w:t>
      </w:r>
      <w:r>
        <w:br/>
      </w:r>
      <w:r>
        <w:rPr>
          <w:rFonts w:ascii="Times New Roman"/>
          <w:b w:val="false"/>
          <w:i w:val="false"/>
          <w:color w:val="000000"/>
          <w:sz w:val="28"/>
        </w:rPr>
        <w:t>
      4) тармақшадағы «мемлекеттік қарыздарды және мемлекеттің оның кепілдіктері мен кепілгерліктері бойынша міндеттемелерді орындауға байланысты талаптарды тіркеуін» деген сөздер «Қазақстан Республикасының Үкіметі белгілеген тәртіппен мемлекеттік қарыздарды тіркеуін және есепке алуын» деген сөздермен ауыстырылсын;</w:t>
      </w:r>
      <w:r>
        <w:br/>
      </w:r>
      <w:r>
        <w:rPr>
          <w:rFonts w:ascii="Times New Roman"/>
          <w:b w:val="false"/>
          <w:i w:val="false"/>
          <w:color w:val="000000"/>
          <w:sz w:val="28"/>
        </w:rPr>
        <w:t>
      60) 206-бапта:</w:t>
      </w:r>
      <w:r>
        <w:br/>
      </w:r>
      <w:r>
        <w:rPr>
          <w:rFonts w:ascii="Times New Roman"/>
          <w:b w:val="false"/>
          <w:i w:val="false"/>
          <w:color w:val="000000"/>
          <w:sz w:val="28"/>
        </w:rPr>
        <w:t>
      1-тармақта:</w:t>
      </w:r>
      <w:r>
        <w:br/>
      </w:r>
      <w:r>
        <w:rPr>
          <w:rFonts w:ascii="Times New Roman"/>
          <w:b w:val="false"/>
          <w:i w:val="false"/>
          <w:color w:val="000000"/>
          <w:sz w:val="28"/>
        </w:rPr>
        <w:t>
      «Қазақстан Республикасының Үкіметі белгілеген тәртіппен» деген сөздер алып тасталсын;</w:t>
      </w:r>
      <w:r>
        <w:br/>
      </w:r>
      <w:r>
        <w:rPr>
          <w:rFonts w:ascii="Times New Roman"/>
          <w:b w:val="false"/>
          <w:i w:val="false"/>
          <w:color w:val="000000"/>
          <w:sz w:val="28"/>
        </w:rPr>
        <w:t>
      2) тармақшадағы «инвестициялық» деген сөз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Үкіметі атынан сыртқы қарызды тартуды үкіметтік қарыз қаражаты есебінен қаржыландыру ұйғарылып отырған әрбір бюджеттік инвестициялық жоба және (немесе) бюджеттік бағдарлама бойынша Республикалық бюджет комиссиясының оң ұсынысы негізінде бюджетті атқару жөніндегі орталық уәкілетті орган жүзеге асырады.</w:t>
      </w:r>
      <w:r>
        <w:br/>
      </w:r>
      <w:r>
        <w:rPr>
          <w:rFonts w:ascii="Times New Roman"/>
          <w:b w:val="false"/>
          <w:i w:val="false"/>
          <w:color w:val="000000"/>
          <w:sz w:val="28"/>
        </w:rPr>
        <w:t>
      Қарызы туралы келісім жасау Қазақстан Республикасының заңнамасында көзделген тәртіппен жүзеге асырылады.»;</w:t>
      </w:r>
      <w:r>
        <w:br/>
      </w:r>
      <w:r>
        <w:rPr>
          <w:rFonts w:ascii="Times New Roman"/>
          <w:b w:val="false"/>
          <w:i w:val="false"/>
          <w:color w:val="000000"/>
          <w:sz w:val="28"/>
        </w:rPr>
        <w:t>
      мынадай мазмұндағы 3-1 және 3-2 -тармақтармен толықтырылсын:</w:t>
      </w:r>
      <w:r>
        <w:br/>
      </w:r>
      <w:r>
        <w:rPr>
          <w:rFonts w:ascii="Times New Roman"/>
          <w:b w:val="false"/>
          <w:i w:val="false"/>
          <w:color w:val="000000"/>
          <w:sz w:val="28"/>
        </w:rPr>
        <w:t>
      «3-1. Қазақстан Республикасының Үкіметі мемлекеттік қазынашылық міндеттемелер түрінде мемлекеттік эмиссиялық бағалы қағаздар шығаруды жүзеге асырады.</w:t>
      </w:r>
      <w:r>
        <w:br/>
      </w:r>
      <w:r>
        <w:rPr>
          <w:rFonts w:ascii="Times New Roman"/>
          <w:b w:val="false"/>
          <w:i w:val="false"/>
          <w:color w:val="000000"/>
          <w:sz w:val="28"/>
        </w:rPr>
        <w:t>
      Қазақстан Республикасының Үкіметі қарыз алушы болып әрекет ететін қарызға қатысты оны ұстаушының құқықтарын куәландыратын мемлекеттік эмиссиялық бағалы қағаз мемлекеттік қазынашылық міндеттеме болып табылады.</w:t>
      </w:r>
      <w:r>
        <w:br/>
      </w:r>
      <w:r>
        <w:rPr>
          <w:rFonts w:ascii="Times New Roman"/>
          <w:b w:val="false"/>
          <w:i w:val="false"/>
          <w:color w:val="000000"/>
          <w:sz w:val="28"/>
        </w:rPr>
        <w:t>
      3-2. Қазақстан Республикасының Үкіметі ішкі нарықта шығаратын мемлекеттік қазынашылық міндеттемелер шығару, орналастыру, айналымы, қызмет көрсету және өтеу Қазақстан Республикасының Үкіметі белгілеген тәртіппен жүзеге асырылады.»;</w:t>
      </w:r>
      <w:r>
        <w:br/>
      </w:r>
      <w:r>
        <w:rPr>
          <w:rFonts w:ascii="Times New Roman"/>
          <w:b w:val="false"/>
          <w:i w:val="false"/>
          <w:color w:val="000000"/>
          <w:sz w:val="28"/>
        </w:rPr>
        <w:t>
      61) 215-баптың 3-тармағындағы «жарғылық капиталына мемлекеттің жүз процент қатысуымен құрылған» деген сөздер «мемлекеттік кепілдік беру кезінде жарғылық капиталына мемлекеттің жүз процент қатысуы бар» деген сөздермен ауыстырылсын;</w:t>
      </w:r>
      <w:r>
        <w:br/>
      </w:r>
      <w:r>
        <w:rPr>
          <w:rFonts w:ascii="Times New Roman"/>
          <w:b w:val="false"/>
          <w:i w:val="false"/>
          <w:color w:val="000000"/>
          <w:sz w:val="28"/>
        </w:rPr>
        <w:t>
      62) 216-баптың 3) тармақшасында:</w:t>
      </w:r>
      <w:r>
        <w:br/>
      </w:r>
      <w:r>
        <w:rPr>
          <w:rFonts w:ascii="Times New Roman"/>
          <w:b w:val="false"/>
          <w:i w:val="false"/>
          <w:color w:val="000000"/>
          <w:sz w:val="28"/>
        </w:rPr>
        <w:t>
      «болуы;» деген сөз «болуы.» деген сөзбен ауыстырылсын;</w:t>
      </w:r>
      <w:r>
        <w:br/>
      </w:r>
      <w:r>
        <w:rPr>
          <w:rFonts w:ascii="Times New Roman"/>
          <w:b w:val="false"/>
          <w:i w:val="false"/>
          <w:color w:val="000000"/>
          <w:sz w:val="28"/>
        </w:rPr>
        <w:t>
      мынадай мазмұндағы екінші және үшінші абзацтармен толықтырылсын:</w:t>
      </w:r>
      <w:r>
        <w:br/>
      </w:r>
      <w:r>
        <w:rPr>
          <w:rFonts w:ascii="Times New Roman"/>
          <w:b w:val="false"/>
          <w:i w:val="false"/>
          <w:color w:val="000000"/>
          <w:sz w:val="28"/>
        </w:rPr>
        <w:t>
      «Банк кепілдігі қарыз шартының бүкіл қолданылу мерзіміне бір рет беріледі және негізгі борыш сомасын, сондай-ақ сыйақылардың, комиссиялардың, тұрақсыздық айыптарының (өсімақы, айыппұл) және қарыз шартына сәйкес қарыз алушы жүзеге асыратын өзге төлемдердің сомасын жабады.</w:t>
      </w:r>
      <w:r>
        <w:br/>
      </w:r>
      <w:r>
        <w:rPr>
          <w:rFonts w:ascii="Times New Roman"/>
          <w:b w:val="false"/>
          <w:i w:val="false"/>
          <w:color w:val="000000"/>
          <w:sz w:val="28"/>
        </w:rPr>
        <w:t>
      Сақтандыру шарты шарт бойынша қарыз алушының дефолтқа және мемлекеттің мемлекеттік кепілдік бойынша міндеттемелерін орындауына әкеп соқтыруы мүмкін тәуекелдерді сақтандыруды қамтамасыз етуі тиіс;»;</w:t>
      </w:r>
      <w:r>
        <w:br/>
      </w:r>
      <w:r>
        <w:rPr>
          <w:rFonts w:ascii="Times New Roman"/>
          <w:b w:val="false"/>
          <w:i w:val="false"/>
          <w:color w:val="000000"/>
          <w:sz w:val="28"/>
        </w:rPr>
        <w:t>
      63) 217-бап мынадай редакцияда жазылсын:</w:t>
      </w:r>
      <w:r>
        <w:br/>
      </w:r>
      <w:r>
        <w:rPr>
          <w:rFonts w:ascii="Times New Roman"/>
          <w:b w:val="false"/>
          <w:i w:val="false"/>
          <w:color w:val="000000"/>
          <w:sz w:val="28"/>
        </w:rPr>
        <w:t>
      «217-бап. Мемлекеттік кепілдіктер беру үшін инвестициялық</w:t>
      </w:r>
      <w:r>
        <w:br/>
      </w:r>
      <w:r>
        <w:rPr>
          <w:rFonts w:ascii="Times New Roman"/>
          <w:b w:val="false"/>
          <w:i w:val="false"/>
          <w:color w:val="000000"/>
          <w:sz w:val="28"/>
        </w:rPr>
        <w:t>
                жобаларды іріктеу</w:t>
      </w:r>
      <w:r>
        <w:br/>
      </w:r>
      <w:r>
        <w:rPr>
          <w:rFonts w:ascii="Times New Roman"/>
          <w:b w:val="false"/>
          <w:i w:val="false"/>
          <w:color w:val="000000"/>
          <w:sz w:val="28"/>
        </w:rPr>
        <w:t>
      1. Мемлекеттік кепілдіктер беру үшін инвестициялық жобаларды іріктеуді Қазақстан Республикасының Үкіметі айқындайтын тәртіппен мемлекеттік жоспарлау жөніндегі орталық уәкілетті орган жүзеге асырады.</w:t>
      </w:r>
      <w:r>
        <w:br/>
      </w:r>
      <w:r>
        <w:rPr>
          <w:rFonts w:ascii="Times New Roman"/>
          <w:b w:val="false"/>
          <w:i w:val="false"/>
          <w:color w:val="000000"/>
          <w:sz w:val="28"/>
        </w:rPr>
        <w:t>
      2. Мемлекеттік кепілдіктер беру үшін инвестициялық жобалар бойынша техникалық-экономикалық негіздемені әзірлеуге немесе түзетуге  және экономикалық сараптамаға қойылатын талаптарды мемлекеттік жоспарлау жөніндегі орталық уәкілетті орган белгілейді.</w:t>
      </w:r>
      <w:r>
        <w:br/>
      </w:r>
      <w:r>
        <w:rPr>
          <w:rFonts w:ascii="Times New Roman"/>
          <w:b w:val="false"/>
          <w:i w:val="false"/>
          <w:color w:val="000000"/>
          <w:sz w:val="28"/>
        </w:rPr>
        <w:t>
      3. Мемлекеттік кепілдіктер беру үшін инвестициялық жобалардың экономикалық сараптамасын Қазақстан Республикасының Үкіметі айқындайтын заңды тұлға жүзеге асырады.»;</w:t>
      </w:r>
      <w:r>
        <w:br/>
      </w:r>
      <w:r>
        <w:rPr>
          <w:rFonts w:ascii="Times New Roman"/>
          <w:b w:val="false"/>
          <w:i w:val="false"/>
          <w:color w:val="000000"/>
          <w:sz w:val="28"/>
        </w:rPr>
        <w:t>
      64) 229-бапта: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салықтар және бюджетке төленетін басқа да міндетті төлемдер, міндетті зейнетақы жарналары, әлеуметтік аударымдар және кедендік баждар бойынша берешегінің болмауы;»;</w:t>
      </w:r>
      <w:r>
        <w:br/>
      </w:r>
      <w:r>
        <w:rPr>
          <w:rFonts w:ascii="Times New Roman"/>
          <w:b w:val="false"/>
          <w:i w:val="false"/>
          <w:color w:val="000000"/>
          <w:sz w:val="28"/>
        </w:rPr>
        <w:t>
      4) тармақша «органның» деген сөзден кейін «жобаның қаржылық сараптамасы бойынша» деген сөздермен толықтырылсын;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экономикалық сараптаманың оң қорытындысының болуы;»;</w:t>
      </w:r>
      <w:r>
        <w:br/>
      </w:r>
      <w:r>
        <w:rPr>
          <w:rFonts w:ascii="Times New Roman"/>
          <w:b w:val="false"/>
          <w:i w:val="false"/>
          <w:color w:val="000000"/>
          <w:sz w:val="28"/>
        </w:rPr>
        <w:t>
      65) 230-бап «беру» деген сөзден кейін «немесе ұлғайту» деген сөздермен толықтырылсын;</w:t>
      </w:r>
      <w:r>
        <w:br/>
      </w:r>
      <w:r>
        <w:rPr>
          <w:rFonts w:ascii="Times New Roman"/>
          <w:b w:val="false"/>
          <w:i w:val="false"/>
          <w:color w:val="000000"/>
          <w:sz w:val="28"/>
        </w:rPr>
        <w:t>
      66) 233-бап мынадай редакцияда жазылсын:</w:t>
      </w:r>
      <w:r>
        <w:br/>
      </w:r>
      <w:r>
        <w:rPr>
          <w:rFonts w:ascii="Times New Roman"/>
          <w:b w:val="false"/>
          <w:i w:val="false"/>
          <w:color w:val="000000"/>
          <w:sz w:val="28"/>
        </w:rPr>
        <w:t xml:space="preserve">
      «233-бап. Мемлекет кепілгерлігін орындау </w:t>
      </w:r>
      <w:r>
        <w:br/>
      </w:r>
      <w:r>
        <w:rPr>
          <w:rFonts w:ascii="Times New Roman"/>
          <w:b w:val="false"/>
          <w:i w:val="false"/>
          <w:color w:val="000000"/>
          <w:sz w:val="28"/>
        </w:rPr>
        <w:t>
      1. Кепілгерге міндеттемелерді орындау жөніндегі талаптар қарызды төлем мерзімі басталған күннен бастап алты ай ішінде қойылуы мүмкін.</w:t>
      </w:r>
      <w:r>
        <w:br/>
      </w:r>
      <w:r>
        <w:rPr>
          <w:rFonts w:ascii="Times New Roman"/>
          <w:b w:val="false"/>
          <w:i w:val="false"/>
          <w:color w:val="000000"/>
          <w:sz w:val="28"/>
        </w:rPr>
        <w:t>
      2. Мемлекеттің кепілгерлігі қарыз алушыдан берешекті өндіріп алу жөніндегі барлық саналы шараларды қарыз беруші қабылдағаннан кейін және (немесе) қарызгерді банкрот тану немесе Қазақстан Республикасының заңнамасына сәйкес ол таратылған жағдайда атқарылуы тиіс.</w:t>
      </w:r>
      <w:r>
        <w:br/>
      </w:r>
      <w:r>
        <w:rPr>
          <w:rFonts w:ascii="Times New Roman"/>
          <w:b w:val="false"/>
          <w:i w:val="false"/>
          <w:color w:val="000000"/>
          <w:sz w:val="28"/>
        </w:rPr>
        <w:t>
      Мемлекет кепілгерлігін орындау тиісті қаржы жылына арналған республикалық бюджет туралы заңда көзделген қаражат шекте мемлекет кепілгерлігін орындау жөніндегі талаптар қойылған күннен бастап он сегіз ай ішінде жүзеге асырылады.</w:t>
      </w:r>
      <w:r>
        <w:br/>
      </w:r>
      <w:r>
        <w:rPr>
          <w:rFonts w:ascii="Times New Roman"/>
          <w:b w:val="false"/>
          <w:i w:val="false"/>
          <w:color w:val="000000"/>
          <w:sz w:val="28"/>
        </w:rPr>
        <w:t>
      3. Егер қарыз алушы төлеу мерзімі өтетін күні мемлекет кепілгерлігімен тартылған қарыз бойынша міндеттемелерін өтемеген жағдайда, кепілгер мемлекет кепілгерлігі бойынша міндеттемелерді орындауға құқылы. Бұл жағдайда кепілгер қарыз алушыға регресті талап қояды.</w:t>
      </w:r>
      <w:r>
        <w:br/>
      </w:r>
      <w:r>
        <w:rPr>
          <w:rFonts w:ascii="Times New Roman"/>
          <w:b w:val="false"/>
          <w:i w:val="false"/>
          <w:color w:val="000000"/>
          <w:sz w:val="28"/>
        </w:rPr>
        <w:t>
      Мемлекет кепілгерлігі бойынша міндеттемелерді орындауға бөлінген қаражат Қазақстан Республикасының Үкіметімен айқындалған тәртіппен республикалық бюджетке қайтарылуы тиіс.»;</w:t>
      </w:r>
      <w:r>
        <w:br/>
      </w:r>
      <w:r>
        <w:rPr>
          <w:rFonts w:ascii="Times New Roman"/>
          <w:b w:val="false"/>
          <w:i w:val="false"/>
          <w:color w:val="000000"/>
          <w:sz w:val="28"/>
        </w:rPr>
        <w:t>
      67) 245-баптың 1-тармағының екінші бөлігі алып тасталсын.</w:t>
      </w:r>
      <w:r>
        <w:br/>
      </w: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2008 ж., № 22-І, № 22-ІІ, 112-құжат; 2009 ж., № 2-3, 16, 18-құжаттар, № 13-14, 63-құжат, № 15-16, 74-құжат, № 17, 82-құжат, № 18, 84-құжат; 2009 жылғы 2 желтоқсандағы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20-баптың 1-тармағының 7) тармақшасындағы «уәкілетті орган» деген сөздер «Қазақстан Республикасының заңнамасында белгіленген тәртіппен» деген сөздермен ауыстырылсын.</w:t>
      </w:r>
      <w:r>
        <w:br/>
      </w:r>
      <w:r>
        <w:rPr>
          <w:rFonts w:ascii="Times New Roman"/>
          <w:b w:val="false"/>
          <w:i w:val="false"/>
          <w:color w:val="000000"/>
          <w:sz w:val="28"/>
        </w:rPr>
        <w:t xml:space="preserve">
      3.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17, 82-құжат; № 18, 84-құжат; 2009 жылғы 20 қазандағы «Егемен Қазақстан» және «Казахстанская правда» газеттерінде жарияланған «Нормативтік құқықтық актілер туралы» Қазақстан Республикасының Заңына сыбайлас жемқорлыққа қарсы ғылыми сараптама жүргізу мәселелері бойынша өзгеріс енгізу туралы» 2009 жылғы 14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3-баптың 3-тармағының 1-3) тармақшасында:</w:t>
      </w:r>
      <w:r>
        <w:br/>
      </w:r>
      <w:r>
        <w:rPr>
          <w:rFonts w:ascii="Times New Roman"/>
          <w:b w:val="false"/>
          <w:i w:val="false"/>
          <w:color w:val="000000"/>
          <w:sz w:val="28"/>
        </w:rPr>
        <w:t>
      «процесінің» деген сөзден кейін «сипаттамасын» деген сөзбен толықтырылсын;</w:t>
      </w:r>
      <w:r>
        <w:br/>
      </w:r>
      <w:r>
        <w:rPr>
          <w:rFonts w:ascii="Times New Roman"/>
          <w:b w:val="false"/>
          <w:i w:val="false"/>
          <w:color w:val="000000"/>
          <w:sz w:val="28"/>
        </w:rPr>
        <w:t>
      «сипаттамасын қамтитын мемлекеттік қызмет көрсетуге» деген сөздер «қамтитын көрсетілетін мемлекеттік қызметтерге немесе олардың тобына» деген сөздермен ауыстырылсын;</w:t>
      </w:r>
      <w:r>
        <w:br/>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«1-4) мемлекеттік қызмет регламенті - мемлекеттік қызметтер стандарттарының сақталуын қамтамасыз ету мақсатында әзірленетін және мемлекеттік органдардың, олардың ведомстволық бағыныстағы ұйымдарының, мемлекеттік қызметтер көрсететін лауазымды және өзге де тұлғалар қызметінің тәртібін айқындайтын нормативтік құқықтық акт.</w:t>
      </w:r>
      <w:r>
        <w:br/>
      </w:r>
      <w:r>
        <w:rPr>
          <w:rFonts w:ascii="Times New Roman"/>
          <w:b w:val="false"/>
          <w:i w:val="false"/>
          <w:color w:val="000000"/>
          <w:sz w:val="28"/>
        </w:rPr>
        <w:t>
      Мемлекеттік қызмет регламенті, сондай-ақ мемлекеттік қызмет көрсету процесіне қатысатын мемлекеттік органдардың, олардың ведомстволық бағыныстағы ұйымдарының және өзге де адамдардың іс-қимылының (өзара іс-қимылының) сипаттамасын белгілейді;».</w:t>
      </w:r>
      <w:r>
        <w:br/>
      </w:r>
      <w:r>
        <w:rPr>
          <w:rFonts w:ascii="Times New Roman"/>
          <w:b w:val="false"/>
          <w:i w:val="false"/>
          <w:color w:val="000000"/>
          <w:sz w:val="28"/>
        </w:rPr>
        <w:t xml:space="preserve">
      4.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w:t>
      </w:r>
      <w:r>
        <w:br/>
      </w:r>
      <w:r>
        <w:rPr>
          <w:rFonts w:ascii="Times New Roman"/>
          <w:b w:val="false"/>
          <w:i w:val="false"/>
          <w:color w:val="000000"/>
          <w:sz w:val="28"/>
        </w:rPr>
        <w:t>
      1) 1-бапта:</w:t>
      </w:r>
      <w:r>
        <w:br/>
      </w:r>
      <w:r>
        <w:rPr>
          <w:rFonts w:ascii="Times New Roman"/>
          <w:b w:val="false"/>
          <w:i w:val="false"/>
          <w:color w:val="000000"/>
          <w:sz w:val="28"/>
        </w:rPr>
        <w:t>
      2-2, 2-3-тармақтар мынадай редакцияда жазылсын:</w:t>
      </w:r>
      <w:r>
        <w:br/>
      </w:r>
      <w:r>
        <w:rPr>
          <w:rFonts w:ascii="Times New Roman"/>
          <w:b w:val="false"/>
          <w:i w:val="false"/>
          <w:color w:val="000000"/>
          <w:sz w:val="28"/>
        </w:rPr>
        <w:t>
      «2-2. Мемлекеттік қызмет көрсету - мемлекеттік тапсырыс негізінде тартылатын мемлекеттік органдардың, олардың ведомстволық бағыныстағы ұйымдарының және өзге де адамдардың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және жеке және заңды тұлғалардың (мемлекеттік органдарды қоспағанда) өтініші бойынша жүзеге асырылатын қызметі.</w:t>
      </w:r>
      <w:r>
        <w:br/>
      </w:r>
      <w:r>
        <w:rPr>
          <w:rFonts w:ascii="Times New Roman"/>
          <w:b w:val="false"/>
          <w:i w:val="false"/>
          <w:color w:val="000000"/>
          <w:sz w:val="28"/>
        </w:rPr>
        <w:t>
      Мемлекеттік қызмет мемлекеттік қызметтер көрсетудің стандарттары мен регламенттері шеңберінде Қазақстан Республикасының заңнамасына сәйкес ақылы және тегін негізде көрсетіледі.</w:t>
      </w:r>
      <w:r>
        <w:br/>
      </w:r>
      <w:r>
        <w:rPr>
          <w:rFonts w:ascii="Times New Roman"/>
          <w:b w:val="false"/>
          <w:i w:val="false"/>
          <w:color w:val="000000"/>
          <w:sz w:val="28"/>
        </w:rPr>
        <w:t>
      2-3. Мемлекеттік қызмет көрсету стандарты - мемлекеттік қызмет көрсету процесінің сипаттамасын, нысанын, мазмұны мен нәтижелерін қамтитын көрсетілетін мемлекеттік қызметтерге немесе олардың тобына қойылатын талаптарды белгілейтін нормативтік құқықтық акт.»;</w:t>
      </w:r>
      <w:r>
        <w:br/>
      </w:r>
      <w:r>
        <w:rPr>
          <w:rFonts w:ascii="Times New Roman"/>
          <w:b w:val="false"/>
          <w:i w:val="false"/>
          <w:color w:val="000000"/>
          <w:sz w:val="28"/>
        </w:rPr>
        <w:t>
      мынадай мазмұндағы 2-6, 2-7-тармақтармен толықтырылсын:</w:t>
      </w:r>
      <w:r>
        <w:br/>
      </w:r>
      <w:r>
        <w:rPr>
          <w:rFonts w:ascii="Times New Roman"/>
          <w:b w:val="false"/>
          <w:i w:val="false"/>
          <w:color w:val="000000"/>
          <w:sz w:val="28"/>
        </w:rPr>
        <w:t>
      «2-6. Мемлекеттік қызмет көрсету тобы - қызметтің, қызмет бағыттарының қажеттілігі кезінде және біртектілігіне байланысты мемлекеттік қызметті немесе оларды алушылардың нысаналы топтарының логикалық бірлестігі.</w:t>
      </w:r>
      <w:r>
        <w:br/>
      </w:r>
      <w:r>
        <w:rPr>
          <w:rFonts w:ascii="Times New Roman"/>
          <w:b w:val="false"/>
          <w:i w:val="false"/>
          <w:color w:val="000000"/>
          <w:sz w:val="28"/>
        </w:rPr>
        <w:t>
      2-7. Мемлекеттік қызмет көрсету регламенті - мемлекеттік қызметтер стандарттарының сақталуын қамтамасыз ету мақсатында әзірленетін және мемлекеттік органдардың, олардың ведомстволық бағыныстағы ұйымдарының, мемлекеттік қызметтер көрсететін лауазымды және өзге де адамдар қызметінің тәртібін айқындайтын нормативтік құқықтық акт.</w:t>
      </w:r>
      <w:r>
        <w:br/>
      </w:r>
      <w:r>
        <w:rPr>
          <w:rFonts w:ascii="Times New Roman"/>
          <w:b w:val="false"/>
          <w:i w:val="false"/>
          <w:color w:val="000000"/>
          <w:sz w:val="28"/>
        </w:rPr>
        <w:t>
      Мемлекеттік қызмет регламенті, сондай-ақ мемлекеттік қызмет көрсету процесіне қатысатын мемлекеттік органдардың, олардың ведомстволық бағыныстағы ұйымдарының және өзге де адамдардың іс-қимылының (өзара іс-қимылының) сипаттамасын белгілейді.»;</w:t>
      </w:r>
      <w:r>
        <w:br/>
      </w:r>
      <w:r>
        <w:rPr>
          <w:rFonts w:ascii="Times New Roman"/>
          <w:b w:val="false"/>
          <w:i w:val="false"/>
          <w:color w:val="000000"/>
          <w:sz w:val="28"/>
        </w:rPr>
        <w:t>
      2) 2-баптың 2-тармағының 3) тармақшасы мынадай редакцияда жазылсын:</w:t>
      </w:r>
      <w:r>
        <w:br/>
      </w:r>
      <w:r>
        <w:rPr>
          <w:rFonts w:ascii="Times New Roman"/>
          <w:b w:val="false"/>
          <w:i w:val="false"/>
          <w:color w:val="000000"/>
          <w:sz w:val="28"/>
        </w:rPr>
        <w:t>
      «3) жүзеге асырылу тәртібі Қазақстан Республикасының мемлекеттік жоспарлау жүйесі саласындағы заңнамамен белгіленетін стратегиялық, бюджеттік және экономикалық жоспарлау түрлері.»;</w:t>
      </w:r>
      <w:r>
        <w:br/>
      </w:r>
      <w:r>
        <w:rPr>
          <w:rFonts w:ascii="Times New Roman"/>
          <w:b w:val="false"/>
          <w:i w:val="false"/>
          <w:color w:val="000000"/>
          <w:sz w:val="28"/>
        </w:rPr>
        <w:t>
      3) 9 және 9-1-баптар мынадай редакцияда жазылсын:</w:t>
      </w:r>
      <w:r>
        <w:br/>
      </w:r>
      <w:r>
        <w:rPr>
          <w:rFonts w:ascii="Times New Roman"/>
          <w:b w:val="false"/>
          <w:i w:val="false"/>
          <w:color w:val="000000"/>
          <w:sz w:val="28"/>
        </w:rPr>
        <w:t>
      «9-бап. Мемлекеттік органдардың жұмысын жоспарлау</w:t>
      </w:r>
      <w:r>
        <w:br/>
      </w:r>
      <w:r>
        <w:rPr>
          <w:rFonts w:ascii="Times New Roman"/>
          <w:b w:val="false"/>
          <w:i w:val="false"/>
          <w:color w:val="000000"/>
          <w:sz w:val="28"/>
        </w:rPr>
        <w:t>
      1. Мемлекеттік органдар өз қызметін стратегиялық және операциялық жоспарларға, сондай-ақ қажет болған жағдайда тоқсанға, бір жылға және ұзақ мерзімді перспективаға арналып жасалатын жұмыс жоспарларына сәйкес жүзеге асырады.</w:t>
      </w:r>
      <w:r>
        <w:br/>
      </w:r>
      <w:r>
        <w:rPr>
          <w:rFonts w:ascii="Times New Roman"/>
          <w:b w:val="false"/>
          <w:i w:val="false"/>
          <w:color w:val="000000"/>
          <w:sz w:val="28"/>
        </w:rPr>
        <w:t>
      2. Стратегиялық жоспарларды әзірлемейтін мемлекеттік органдар өз қызметін тоқсанға, бір жылға және ұзақ мерзімді перспективаға арналып жасалатын жұмыс жоспарларына сәйкес жүзеге асырады.</w:t>
      </w:r>
      <w:r>
        <w:br/>
      </w:r>
      <w:r>
        <w:rPr>
          <w:rFonts w:ascii="Times New Roman"/>
          <w:b w:val="false"/>
          <w:i w:val="false"/>
          <w:color w:val="000000"/>
          <w:sz w:val="28"/>
        </w:rPr>
        <w:t>
      3. Мемлекеттік органның жұмыс жоспарлары органның құрылымдық бөлімшелерінің ұсыныстары негізінде және құқықтық және нормативтік құқықтық актілерді орындау үшін алдын ала жасалады.</w:t>
      </w:r>
      <w:r>
        <w:br/>
      </w:r>
      <w:r>
        <w:rPr>
          <w:rFonts w:ascii="Times New Roman"/>
          <w:b w:val="false"/>
          <w:i w:val="false"/>
          <w:color w:val="000000"/>
          <w:sz w:val="28"/>
        </w:rPr>
        <w:t>
      Мемлекеттік органның жұмыс жоспарының негізінде осы органның құрылымдық бөлімшелері де өз жұмыс жоспарларын жасайды.</w:t>
      </w:r>
      <w:r>
        <w:br/>
      </w:r>
      <w:r>
        <w:rPr>
          <w:rFonts w:ascii="Times New Roman"/>
          <w:b w:val="false"/>
          <w:i w:val="false"/>
          <w:color w:val="000000"/>
          <w:sz w:val="28"/>
        </w:rPr>
        <w:t>
      9-1-бап. Регламент және стандарт</w:t>
      </w:r>
      <w:r>
        <w:br/>
      </w:r>
      <w:r>
        <w:rPr>
          <w:rFonts w:ascii="Times New Roman"/>
          <w:b w:val="false"/>
          <w:i w:val="false"/>
          <w:color w:val="000000"/>
          <w:sz w:val="28"/>
        </w:rPr>
        <w:t>
      1. Мемлекеттік орган өз қызметін ұйымдастыру мен оның ішкі тәртібі мәселелері бойынша регламент қабылдайды.</w:t>
      </w:r>
      <w:r>
        <w:br/>
      </w:r>
      <w:r>
        <w:rPr>
          <w:rFonts w:ascii="Times New Roman"/>
          <w:b w:val="false"/>
          <w:i w:val="false"/>
          <w:color w:val="000000"/>
          <w:sz w:val="28"/>
        </w:rPr>
        <w:t>
      2. Мемлекеттік қызметтердің сапасына бірыңғай талаптарды іске асыру үшін орталық мемлекеттік органдар мемлекеттік қызметтер, оның ішінде жергілікті атқарушы органдар көрсететін мемлекеттік қызметтер үшін стандарттар әзірлейді.</w:t>
      </w:r>
      <w:r>
        <w:br/>
      </w:r>
      <w:r>
        <w:rPr>
          <w:rFonts w:ascii="Times New Roman"/>
          <w:b w:val="false"/>
          <w:i w:val="false"/>
          <w:color w:val="000000"/>
          <w:sz w:val="28"/>
        </w:rPr>
        <w:t>
      3. Қазақстан Республикасының Президентіне бағынатын және есеп</w:t>
      </w:r>
      <w:r>
        <w:br/>
      </w:r>
      <w:r>
        <w:rPr>
          <w:rFonts w:ascii="Times New Roman"/>
          <w:b w:val="false"/>
          <w:i w:val="false"/>
          <w:color w:val="000000"/>
          <w:sz w:val="28"/>
        </w:rPr>
        <w:t>
беретін мемлекеттік орган әзірлейтін мемлекеттік қызмет стандарттарын</w:t>
      </w:r>
      <w:r>
        <w:br/>
      </w:r>
      <w:r>
        <w:rPr>
          <w:rFonts w:ascii="Times New Roman"/>
          <w:b w:val="false"/>
          <w:i w:val="false"/>
          <w:color w:val="000000"/>
          <w:sz w:val="28"/>
        </w:rPr>
        <w:t>
Қазақстан Республикасының Президенті бекітеді.</w:t>
      </w:r>
      <w:r>
        <w:br/>
      </w:r>
      <w:r>
        <w:rPr>
          <w:rFonts w:ascii="Times New Roman"/>
          <w:b w:val="false"/>
          <w:i w:val="false"/>
          <w:color w:val="000000"/>
          <w:sz w:val="28"/>
        </w:rPr>
        <w:t>
      Қазақстан Республикасы Үкіметінің құрылымына кіретін мемлекеттік орган әзірлейтін мемлекеттік қызмет стандартын Қазақстан Республикасының Үкіметі бекітеді.</w:t>
      </w:r>
      <w:r>
        <w:br/>
      </w:r>
      <w:r>
        <w:rPr>
          <w:rFonts w:ascii="Times New Roman"/>
          <w:b w:val="false"/>
          <w:i w:val="false"/>
          <w:color w:val="000000"/>
          <w:sz w:val="28"/>
        </w:rPr>
        <w:t>
      Мемлекеттік қызмет стандарты Қазақстан Республикасының Үкіметі бекітетін үлгі стандарт негізінде әзірленеді.</w:t>
      </w:r>
      <w:r>
        <w:br/>
      </w:r>
      <w:r>
        <w:rPr>
          <w:rFonts w:ascii="Times New Roman"/>
          <w:b w:val="false"/>
          <w:i w:val="false"/>
          <w:color w:val="000000"/>
          <w:sz w:val="28"/>
        </w:rPr>
        <w:t>
      Орталық мемлекеттік органдар және жергілікті атқарушы органдар мемлекеттік қызметтер стандарттарының сақталуын қамтамасыз етеді.</w:t>
      </w:r>
      <w:r>
        <w:br/>
      </w:r>
      <w:r>
        <w:rPr>
          <w:rFonts w:ascii="Times New Roman"/>
          <w:b w:val="false"/>
          <w:i w:val="false"/>
          <w:color w:val="000000"/>
          <w:sz w:val="28"/>
        </w:rPr>
        <w:t>
      4. Мемлекеттік органдардың, олардың ведомстволық бағыныстағы ұйымдарының және мемлекеттік қызмет көрсету бойынша өзге де адамдардың қызметін ұйымдастыру үшін олар мемлекеттік қызметтердің регламентін әзірлейді және бекітеді.</w:t>
      </w:r>
      <w:r>
        <w:br/>
      </w:r>
      <w:r>
        <w:rPr>
          <w:rFonts w:ascii="Times New Roman"/>
          <w:b w:val="false"/>
          <w:i w:val="false"/>
          <w:color w:val="000000"/>
          <w:sz w:val="28"/>
        </w:rPr>
        <w:t>
      Мемлекеттік қызмет көрсету процесіне бірнеше мемлекеттік органдар, олардың ведомстволық ұйымдары және өзге де тұлғалар қатысқанда мемлекеттік қызмет регламентін олар бірлесіп әзірлейді және бекітеді.</w:t>
      </w:r>
      <w:r>
        <w:br/>
      </w:r>
      <w:r>
        <w:rPr>
          <w:rFonts w:ascii="Times New Roman"/>
          <w:b w:val="false"/>
          <w:i w:val="false"/>
          <w:color w:val="000000"/>
          <w:sz w:val="28"/>
        </w:rPr>
        <w:t>
      Мемлекеттік қызмет регламентін әзірлеу жөніндегі әдіснамалық көмекті мемлекеттік жоспарлау жөніндегі орталық уәкілетті орган жүзеге асырады.»;</w:t>
      </w:r>
      <w:r>
        <w:br/>
      </w:r>
      <w:r>
        <w:rPr>
          <w:rFonts w:ascii="Times New Roman"/>
          <w:b w:val="false"/>
          <w:i w:val="false"/>
          <w:color w:val="000000"/>
          <w:sz w:val="28"/>
        </w:rPr>
        <w:t>
      4) 15-1-бапта: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«Мемлекеттік қызметтер көрсетуді мемлекеттік органдар, олардың ведомстволық бағыныстағы ұйымдары және өзге де адамдар мемлекеттік органдардың тапсырысы бойынша жүзеге асырады.»;</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Мемлекеттік қызмет көрсету тізілімін жүргізуді және мемлекеттік қызметтер көрсетудің үлгі стандарттарын жетілдіруді мемлекеттік қызметтер көрсету тізілімін қалыптастыру және жүргізу жөніндегі уәкілетті мемлекеттік орган жүзеге асырады.</w:t>
      </w:r>
      <w:r>
        <w:br/>
      </w:r>
      <w:r>
        <w:rPr>
          <w:rFonts w:ascii="Times New Roman"/>
          <w:b w:val="false"/>
          <w:i w:val="false"/>
          <w:color w:val="000000"/>
          <w:sz w:val="28"/>
        </w:rPr>
        <w:t>
      Мемлекеттік қызметтер көрсету сапасына мониторинг және бағалау жүргізу үшін ақпарат жинауды ұйымдыстыруды мемлекеттік қызметтер көрсету стандарттарын әзірлеуді қамтамасыз ететін орталық мемлекеттік органдар жүзеге асырады.».</w:t>
      </w:r>
      <w:r>
        <w:br/>
      </w:r>
      <w:r>
        <w:rPr>
          <w:rFonts w:ascii="Times New Roman"/>
          <w:b w:val="false"/>
          <w:i w:val="false"/>
          <w:color w:val="000000"/>
          <w:sz w:val="28"/>
        </w:rPr>
        <w:t xml:space="preserve">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w:t>
      </w:r>
      <w:r>
        <w:br/>
      </w:r>
      <w:r>
        <w:rPr>
          <w:rFonts w:ascii="Times New Roman"/>
          <w:b w:val="false"/>
          <w:i w:val="false"/>
          <w:color w:val="000000"/>
          <w:sz w:val="28"/>
        </w:rPr>
        <w:t>
      1) 1-бап мынадай мазмұндағы 16) тармақшамен толықтырылсын:</w:t>
      </w:r>
      <w:r>
        <w:br/>
      </w:r>
      <w:r>
        <w:rPr>
          <w:rFonts w:ascii="Times New Roman"/>
          <w:b w:val="false"/>
          <w:i w:val="false"/>
          <w:color w:val="000000"/>
          <w:sz w:val="28"/>
        </w:rPr>
        <w:t>
      «16) облыс, республикалық маңызы бар қала әкімі аппаратының астанадағы өкілдігі - облыс, республикалық маңызы бар қала әкімдерінің астанада орналасқан мемлекеттік органдармен, ұйымдармен өзара қарым-қатынастағы қызметін қамтамасыз етуді жүзеге асыратын облыс, республикалық маңызы бар қала әкімінің құрылымындағы құрылымдық бөлімше.»;</w:t>
      </w:r>
      <w:r>
        <w:br/>
      </w:r>
      <w:r>
        <w:rPr>
          <w:rFonts w:ascii="Times New Roman"/>
          <w:b w:val="false"/>
          <w:i w:val="false"/>
          <w:color w:val="000000"/>
          <w:sz w:val="28"/>
        </w:rPr>
        <w:t>
      2) 27-бапта:</w:t>
      </w:r>
      <w:r>
        <w:br/>
      </w:r>
      <w:r>
        <w:rPr>
          <w:rFonts w:ascii="Times New Roman"/>
          <w:b w:val="false"/>
          <w:i w:val="false"/>
          <w:color w:val="000000"/>
          <w:sz w:val="28"/>
        </w:rPr>
        <w:t>
      1-тармақтың 1) тармақшасында:</w:t>
      </w:r>
      <w:r>
        <w:br/>
      </w:r>
      <w:r>
        <w:rPr>
          <w:rFonts w:ascii="Times New Roman"/>
          <w:b w:val="false"/>
          <w:i w:val="false"/>
          <w:color w:val="000000"/>
          <w:sz w:val="28"/>
        </w:rPr>
        <w:t>
      «жоспарларын, экономикалық және әлеуметтік бағдарламаларын» деген сөздер «бағдарламасын» деген сөзбен ауыстырылсын;</w:t>
      </w:r>
      <w:r>
        <w:br/>
      </w:r>
      <w:r>
        <w:rPr>
          <w:rFonts w:ascii="Times New Roman"/>
          <w:b w:val="false"/>
          <w:i w:val="false"/>
          <w:color w:val="000000"/>
          <w:sz w:val="28"/>
        </w:rPr>
        <w:t>
      «мен бюджеттік параметрлердің» деген сөздер алып тасталсын;</w:t>
      </w:r>
      <w:r>
        <w:br/>
      </w:r>
      <w:r>
        <w:rPr>
          <w:rFonts w:ascii="Times New Roman"/>
          <w:b w:val="false"/>
          <w:i w:val="false"/>
          <w:color w:val="000000"/>
          <w:sz w:val="28"/>
        </w:rPr>
        <w:t>
      «олардың» деген сөз «оның» деген сөзбен ауыстырылсын;</w:t>
      </w:r>
      <w:r>
        <w:br/>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«4. Облыстың, республикалық маңызы бар қаланың әкімдігі қажет болған жағдайда жергілікті атқарушы органдарды штат саны лимитінің шегінде және жергілікті бюджет қаражаты есебінен астанада облыс, республикалық маңызы бар қала әкімі аппаратының өкілдігін құруға құқылы.</w:t>
      </w:r>
      <w:r>
        <w:br/>
      </w:r>
      <w:r>
        <w:rPr>
          <w:rFonts w:ascii="Times New Roman"/>
          <w:b w:val="false"/>
          <w:i w:val="false"/>
          <w:color w:val="000000"/>
          <w:sz w:val="28"/>
        </w:rPr>
        <w:t>
      5. Астанада облыс, республикалық бар маңызды қала әкімі аппараты өкілдіктердің қызметі Қазақстан Республикасының заңнамасына сәйкес облыс, республикалық маңызы бар қала әкімдігінің ережесімен анықталады.»;</w:t>
      </w:r>
      <w:r>
        <w:br/>
      </w:r>
      <w:r>
        <w:rPr>
          <w:rFonts w:ascii="Times New Roman"/>
          <w:b w:val="false"/>
          <w:i w:val="false"/>
          <w:color w:val="000000"/>
          <w:sz w:val="28"/>
        </w:rPr>
        <w:t>
      3) 31-баптың 1-тармағы мынадай мазмұндағы 1-8) тармақшамен толықтырылсын:</w:t>
      </w:r>
      <w:r>
        <w:br/>
      </w:r>
      <w:r>
        <w:rPr>
          <w:rFonts w:ascii="Times New Roman"/>
          <w:b w:val="false"/>
          <w:i w:val="false"/>
          <w:color w:val="000000"/>
          <w:sz w:val="28"/>
        </w:rPr>
        <w:t>
      «1-8) әлеуметтік-экономикалық даму болжамын әзірлейді және мақұлдайды және ауданды (облыстық маңызы бар қаланы) дамыту бағдарламасын мәслихаттың бекітуіне ұсынады және оның орындалуын қамтамасыз етеді;».</w:t>
      </w:r>
      <w:r>
        <w:br/>
      </w:r>
      <w:r>
        <w:rPr>
          <w:rFonts w:ascii="Times New Roman"/>
          <w:b w:val="false"/>
          <w:i w:val="false"/>
          <w:color w:val="000000"/>
          <w:sz w:val="28"/>
        </w:rPr>
        <w:t xml:space="preserve">
      6.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w:t>
      </w:r>
      <w:r>
        <w:br/>
      </w:r>
      <w:r>
        <w:rPr>
          <w:rFonts w:ascii="Times New Roman"/>
          <w:b w:val="false"/>
          <w:i w:val="false"/>
          <w:color w:val="000000"/>
          <w:sz w:val="28"/>
        </w:rPr>
        <w:t>
      1) бүкіл мәтін бойынша «экономикалық жоспарлау жөніндегі уәкілетті мемлекеттік орган», «экономикалық жоспарлау жөніндегі уәкілетті мемлекеттік органның», «Экономикалық жоспарлау жөніндегі уәкілетті мемлекеттік орган», «экономикалық жоспарлау жөніндегі уәкілетті мемлекеттік органға», «экономикалық жоспарлау жөніндегі уәкілетті мемлекеттік органмен» деген сөздер тиісінше «мемлекеттік жоспарлау жөніндегі уәкілетті орган», «мемлекеттік жоспарлау жөніндегі уәкілетті органның», «Мемлекеттік жоспарлау жөніндегі уәкілетті орган», «мемлекеттік жоспарлау жөніндегі органға», «мемлекеттік жоспарлау жөніндегі уәкілетті органмен» деген сөздермен ауыстырылсын;</w:t>
      </w:r>
      <w:r>
        <w:br/>
      </w:r>
      <w:r>
        <w:rPr>
          <w:rFonts w:ascii="Times New Roman"/>
          <w:b w:val="false"/>
          <w:i w:val="false"/>
          <w:color w:val="000000"/>
          <w:sz w:val="28"/>
        </w:rPr>
        <w:t>
      2) 1-бапта:</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концессиялық ұсыныс - ол концессиялық жобаның техникалық-экономикалық негіздемесін одан әрі дайындау мақсатында мемлекеттік орган әзірлейтін тиісті іс-шаралар жоспарының жиынтығын қоса алғанда, концессиялық жобаның мақсатын, қол жеткізу жолдарын көрсететін тұжырымдамасы;»;</w:t>
      </w:r>
      <w:r>
        <w:br/>
      </w:r>
      <w:r>
        <w:rPr>
          <w:rFonts w:ascii="Times New Roman"/>
          <w:b w:val="false"/>
          <w:i w:val="false"/>
          <w:color w:val="000000"/>
          <w:sz w:val="28"/>
        </w:rPr>
        <w:t>
      мынадай мазмұндағы 8-2), 8-3) тармақшалармен толықтырылсын:</w:t>
      </w:r>
      <w:r>
        <w:br/>
      </w:r>
      <w:r>
        <w:rPr>
          <w:rFonts w:ascii="Times New Roman"/>
          <w:b w:val="false"/>
          <w:i w:val="false"/>
          <w:color w:val="000000"/>
          <w:sz w:val="28"/>
        </w:rPr>
        <w:t>
      «8-2) концессиялық жобаларды консультативтік сүйемелдеу - бұл конкурстық құжаттаманы, концессия шарттарының жобаларын әзірлеуді, комиссияның концессиялық жобасы үздік деп танылған конкурсқа қатысушымен келіссөздер жүргізу процесінде консультациялық қызметтер, сондай-ақ тиісті бюджет комиссиясының шешімімен мақұлданған басқа да қызмет түрлерін көрсетуді қамтитын тәуелсіз сарапшылар көрсететін қызметтер;</w:t>
      </w:r>
      <w:r>
        <w:br/>
      </w:r>
      <w:r>
        <w:rPr>
          <w:rFonts w:ascii="Times New Roman"/>
          <w:b w:val="false"/>
          <w:i w:val="false"/>
          <w:color w:val="000000"/>
          <w:sz w:val="28"/>
        </w:rPr>
        <w:t>
      8-3) концессиялық жобаның техникалық-экономикалық негіздемесі - маркетингтік, техникалық-технологиялық және әлеуметтік-экономикалық және экологиялық зерттеулердің нәтижелерін, сондай-ақ концессиялық жобаны іске асыру орындылығы мен мүмкіндігін негіздейтін институционалдық шешімдерді, қаржылық шешімдерді, тәуекелдерді бағалау және оларды концессиялық жобаға қатысушылар арасында бөлу, мемлекеттік қолдау түрлері мен мөлшерін айқындау бойынша, сондай-ақ жобаны іске асырған кездегі оның мемлекеттік бюджетке экономикалық және оның саласының дамуына және әлеуметтік-экономикалық әсері бойынша шешімдерді қамтитын жоба алдындағы құжат;»;</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мемлекеттік жоспарлау жөніндегі уәкілетті орган - стратегиялық, экономикалық және бюджеттік жоспарлау саласында мемлекеттік реттеу жөніндегі функцияларды жүзеге асыратын орталық атқарушы орган;»;</w:t>
      </w:r>
      <w:r>
        <w:br/>
      </w:r>
      <w:r>
        <w:rPr>
          <w:rFonts w:ascii="Times New Roman"/>
          <w:b w:val="false"/>
          <w:i w:val="false"/>
          <w:color w:val="000000"/>
          <w:sz w:val="28"/>
        </w:rPr>
        <w:t>
      3) 7-баптың 3-тармағы мынадай редакцияда жазылсын:</w:t>
      </w:r>
      <w:r>
        <w:br/>
      </w:r>
      <w:r>
        <w:rPr>
          <w:rFonts w:ascii="Times New Roman"/>
          <w:b w:val="false"/>
          <w:i w:val="false"/>
          <w:color w:val="000000"/>
          <w:sz w:val="28"/>
        </w:rPr>
        <w:t>
      «3. Қазақстан Республикасының Үкіметі, орталық немесе жергілікті атқарушы органдар концессия шарты бойынша қызметін жүзеге асыру барысында концессионер өндіретін тауарлардың (жұмыстардың, қызметтердің) тұтынушылары бола алады.»;</w:t>
      </w:r>
      <w:r>
        <w:br/>
      </w:r>
      <w:r>
        <w:rPr>
          <w:rFonts w:ascii="Times New Roman"/>
          <w:b w:val="false"/>
          <w:i w:val="false"/>
          <w:color w:val="000000"/>
          <w:sz w:val="28"/>
        </w:rPr>
        <w:t>
      4) 8-бапта:</w:t>
      </w:r>
      <w:r>
        <w:br/>
      </w:r>
      <w:r>
        <w:rPr>
          <w:rFonts w:ascii="Times New Roman"/>
          <w:b w:val="false"/>
          <w:i w:val="false"/>
          <w:color w:val="000000"/>
          <w:sz w:val="28"/>
        </w:rPr>
        <w:t>
      4) тармақшадағы «(бұдан әрі - ұсыныс)» деген сөздер алып тасталсын;</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5) 9-бап мынадай редакцияда жазылсын:</w:t>
      </w:r>
      <w:r>
        <w:br/>
      </w:r>
      <w:r>
        <w:rPr>
          <w:rFonts w:ascii="Times New Roman"/>
          <w:b w:val="false"/>
          <w:i w:val="false"/>
          <w:color w:val="000000"/>
          <w:sz w:val="28"/>
        </w:rPr>
        <w:t>
      «9-бап. Мемлекеттік жоспарлау жөніндегі уәкілетті органның</w:t>
      </w:r>
      <w:r>
        <w:br/>
      </w:r>
      <w:r>
        <w:rPr>
          <w:rFonts w:ascii="Times New Roman"/>
          <w:b w:val="false"/>
          <w:i w:val="false"/>
          <w:color w:val="000000"/>
          <w:sz w:val="28"/>
        </w:rPr>
        <w:t>
              өкілеттіктері</w:t>
      </w:r>
      <w:r>
        <w:br/>
      </w:r>
      <w:r>
        <w:rPr>
          <w:rFonts w:ascii="Times New Roman"/>
          <w:b w:val="false"/>
          <w:i w:val="false"/>
          <w:color w:val="000000"/>
          <w:sz w:val="28"/>
        </w:rPr>
        <w:t>
      Мемлекеттік жоспарлау жөніндегі уәкілетті мемлекеттік орган:</w:t>
      </w:r>
      <w:r>
        <w:br/>
      </w:r>
      <w:r>
        <w:rPr>
          <w:rFonts w:ascii="Times New Roman"/>
          <w:b w:val="false"/>
          <w:i w:val="false"/>
          <w:color w:val="000000"/>
          <w:sz w:val="28"/>
        </w:rPr>
        <w:t>
      1) мыналарды:</w:t>
      </w:r>
      <w:r>
        <w:br/>
      </w:r>
      <w:r>
        <w:rPr>
          <w:rFonts w:ascii="Times New Roman"/>
          <w:b w:val="false"/>
          <w:i w:val="false"/>
          <w:color w:val="000000"/>
          <w:sz w:val="28"/>
        </w:rPr>
        <w:t>
      концессиялық ұсыныстарды экономикалық сараптауды;</w:t>
      </w:r>
      <w:r>
        <w:br/>
      </w:r>
      <w:r>
        <w:rPr>
          <w:rFonts w:ascii="Times New Roman"/>
          <w:b w:val="false"/>
          <w:i w:val="false"/>
          <w:color w:val="000000"/>
          <w:sz w:val="28"/>
        </w:rPr>
        <w:t>
      концессиялық жобалардың техникалық-экономикалық негіздемесін (бұдан әрі - техникалық-экономикалық негіздеме) экономикалық сараптауды;</w:t>
      </w:r>
      <w:r>
        <w:br/>
      </w:r>
      <w:r>
        <w:rPr>
          <w:rFonts w:ascii="Times New Roman"/>
          <w:b w:val="false"/>
          <w:i w:val="false"/>
          <w:color w:val="000000"/>
          <w:sz w:val="28"/>
        </w:rPr>
        <w:t>
      конкурстық құжаттаманы, оның ішінде оған өзгерістер мен толықтырулар енгізген кезде сараптауды;</w:t>
      </w:r>
      <w:r>
        <w:br/>
      </w:r>
      <w:r>
        <w:rPr>
          <w:rFonts w:ascii="Times New Roman"/>
          <w:b w:val="false"/>
          <w:i w:val="false"/>
          <w:color w:val="000000"/>
          <w:sz w:val="28"/>
        </w:rPr>
        <w:t>
      концессионерді таңдау бойынша конкурсты өткізу кезінде конкурсқа қатысушылар ұсынған концессиялық өтінімдерді сараптауды;</w:t>
      </w:r>
      <w:r>
        <w:br/>
      </w:r>
      <w:r>
        <w:rPr>
          <w:rFonts w:ascii="Times New Roman"/>
          <w:b w:val="false"/>
          <w:i w:val="false"/>
          <w:color w:val="000000"/>
          <w:sz w:val="28"/>
        </w:rPr>
        <w:t>
      концессия шарттарының жобаларын, оның ішінде концессия шарттарына өзгерістер мен толықтырулар енгізген кезде сараптауды;</w:t>
      </w:r>
      <w:r>
        <w:br/>
      </w:r>
      <w:r>
        <w:rPr>
          <w:rFonts w:ascii="Times New Roman"/>
          <w:b w:val="false"/>
          <w:i w:val="false"/>
          <w:color w:val="000000"/>
          <w:sz w:val="28"/>
        </w:rPr>
        <w:t>
      концессионердің мемлекет кепілгерлігін алуға арналған ұсыныстарын сараптауды;</w:t>
      </w:r>
      <w:r>
        <w:br/>
      </w:r>
      <w:r>
        <w:rPr>
          <w:rFonts w:ascii="Times New Roman"/>
          <w:b w:val="false"/>
          <w:i w:val="false"/>
          <w:color w:val="000000"/>
          <w:sz w:val="28"/>
        </w:rPr>
        <w:t>
      концессиялық жобалардың іске асырылуын бағалауды жүргізу үшін концессия мәселелері бойынша мамандандырылған ұйымды тартады;</w:t>
      </w:r>
      <w:r>
        <w:br/>
      </w:r>
      <w:r>
        <w:rPr>
          <w:rFonts w:ascii="Times New Roman"/>
          <w:b w:val="false"/>
          <w:i w:val="false"/>
          <w:color w:val="000000"/>
          <w:sz w:val="28"/>
        </w:rPr>
        <w:t>
      2) техникалық-экономикалық негіздемені экономикалық сараптау нәтижелерін ескере отырып, тізбені қалыптастырады және оны Қазақстан Республикасының Үкіметіне енгізеді;</w:t>
      </w:r>
      <w:r>
        <w:br/>
      </w:r>
      <w:r>
        <w:rPr>
          <w:rFonts w:ascii="Times New Roman"/>
          <w:b w:val="false"/>
          <w:i w:val="false"/>
          <w:color w:val="000000"/>
          <w:sz w:val="28"/>
        </w:rPr>
        <w:t>
      3) конкурстық құжаттаманы және концессия шарттарын, оның ішінде оларға өзгерістер мен толықтырулар енгізген кезде келіседі;</w:t>
      </w:r>
      <w:r>
        <w:br/>
      </w:r>
      <w:r>
        <w:rPr>
          <w:rFonts w:ascii="Times New Roman"/>
          <w:b w:val="false"/>
          <w:i w:val="false"/>
          <w:color w:val="000000"/>
          <w:sz w:val="28"/>
        </w:rPr>
        <w:t>
      4) концессиялық міндеттемелерді қабылдаудың қаржылық шекарасын және басымдықтарын белгілейді;</w:t>
      </w:r>
      <w:r>
        <w:br/>
      </w:r>
      <w:r>
        <w:rPr>
          <w:rFonts w:ascii="Times New Roman"/>
          <w:b w:val="false"/>
          <w:i w:val="false"/>
          <w:color w:val="000000"/>
          <w:sz w:val="28"/>
        </w:rPr>
        <w:t>
      5) концессия объектісінің құнын және концессионер қызметін мемлекеттік қолдаудың жиынтық құнын айқындау әдістемесін бекітеді;</w:t>
      </w:r>
      <w:r>
        <w:br/>
      </w:r>
      <w:r>
        <w:rPr>
          <w:rFonts w:ascii="Times New Roman"/>
          <w:b w:val="false"/>
          <w:i w:val="false"/>
          <w:color w:val="000000"/>
          <w:sz w:val="28"/>
        </w:rPr>
        <w:t>
      6) концессиялық жобаның техникалық-экономикалық негіздемелерін әзірлеуге немесе түзетуге, сондай-ақ қажетті сараптамалар жүргізуге қойылатын талаптарды айқындайды;</w:t>
      </w:r>
      <w:r>
        <w:br/>
      </w:r>
      <w:r>
        <w:rPr>
          <w:rFonts w:ascii="Times New Roman"/>
          <w:b w:val="false"/>
          <w:i w:val="false"/>
          <w:color w:val="000000"/>
          <w:sz w:val="28"/>
        </w:rPr>
        <w:t>
      7) концессиялық ұсыныстарды, конкурстық құжаттаманы,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сараптауға қойылатын талаптарды айқындайды.»;</w:t>
      </w:r>
      <w:r>
        <w:br/>
      </w:r>
      <w:r>
        <w:rPr>
          <w:rFonts w:ascii="Times New Roman"/>
          <w:b w:val="false"/>
          <w:i w:val="false"/>
          <w:color w:val="000000"/>
          <w:sz w:val="28"/>
        </w:rPr>
        <w:t>
      6) 10-бапта: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республикалық меншікке жататын объектілерге қатысты конкурстық құжаттаманы және концессия шартының жобасын, оның ішінде оларға өзгерістер мен толықтырулар енгізу кезінде келіседі;»;</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7) 11-баптың 1) тармақшасы «ұсыныстарды» деген сөздің алдынан «концессиялық» деген сөзбен толықтырылсын;</w:t>
      </w:r>
      <w:r>
        <w:br/>
      </w:r>
      <w:r>
        <w:rPr>
          <w:rFonts w:ascii="Times New Roman"/>
          <w:b w:val="false"/>
          <w:i w:val="false"/>
          <w:color w:val="000000"/>
          <w:sz w:val="28"/>
        </w:rPr>
        <w:t>
      8) 12-бапта:</w:t>
      </w:r>
      <w:r>
        <w:br/>
      </w:r>
      <w:r>
        <w:rPr>
          <w:rFonts w:ascii="Times New Roman"/>
          <w:b w:val="false"/>
          <w:i w:val="false"/>
          <w:color w:val="000000"/>
          <w:sz w:val="28"/>
        </w:rPr>
        <w:t>
      1) тармақша «ұсыныстарды» деген сөздің алдынан «концессиялық» деген сөзбен толықтырылсын;</w:t>
      </w:r>
      <w:r>
        <w:br/>
      </w:r>
      <w:r>
        <w:rPr>
          <w:rFonts w:ascii="Times New Roman"/>
          <w:b w:val="false"/>
          <w:i w:val="false"/>
          <w:color w:val="000000"/>
          <w:sz w:val="28"/>
        </w:rPr>
        <w:t>
      8) тармақша «жағдайда» деген сөзден кейін «, Қазақстан Республикасының бюджет заңнамасына сәйкес қаржыландыру жүзеге асырылатын» деген сөздермен толықтырылсын;</w:t>
      </w:r>
      <w:r>
        <w:br/>
      </w:r>
      <w:r>
        <w:rPr>
          <w:rFonts w:ascii="Times New Roman"/>
          <w:b w:val="false"/>
          <w:i w:val="false"/>
          <w:color w:val="000000"/>
          <w:sz w:val="28"/>
        </w:rPr>
        <w:t>
      9) 13-баптың 1) тармақшасы «ұсыныстарды» деген сөздің алдынан «концессиялық» деген сөзбен толықтырылсын;</w:t>
      </w:r>
      <w:r>
        <w:br/>
      </w:r>
      <w:r>
        <w:rPr>
          <w:rFonts w:ascii="Times New Roman"/>
          <w:b w:val="false"/>
          <w:i w:val="false"/>
          <w:color w:val="000000"/>
          <w:sz w:val="28"/>
        </w:rPr>
        <w:t>
      10) 14-бапта:</w:t>
      </w:r>
      <w:r>
        <w:br/>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концессионерге мемлекетке тиесілі зияткерлік меншік объектісіне ерекше құқықтардың берілуі;»;</w:t>
      </w:r>
      <w:r>
        <w:br/>
      </w:r>
      <w:r>
        <w:rPr>
          <w:rFonts w:ascii="Times New Roman"/>
          <w:b w:val="false"/>
          <w:i w:val="false"/>
          <w:color w:val="000000"/>
          <w:sz w:val="28"/>
        </w:rPr>
        <w:t>
      2-1-тармақ алып тасталсын;</w:t>
      </w:r>
      <w:r>
        <w:br/>
      </w:r>
      <w:r>
        <w:rPr>
          <w:rFonts w:ascii="Times New Roman"/>
          <w:b w:val="false"/>
          <w:i w:val="false"/>
          <w:color w:val="000000"/>
          <w:sz w:val="28"/>
        </w:rPr>
        <w:t>
      11) 15-баптың 1-тармағының екінші абзацы мынадай редакцияда жазылсын:</w:t>
      </w:r>
      <w:r>
        <w:br/>
      </w:r>
      <w:r>
        <w:rPr>
          <w:rFonts w:ascii="Times New Roman"/>
          <w:b w:val="false"/>
          <w:i w:val="false"/>
          <w:color w:val="000000"/>
          <w:sz w:val="28"/>
        </w:rPr>
        <w:t>
      «концессиялық ұсыныстарды іріктеу;»;</w:t>
      </w:r>
      <w:r>
        <w:br/>
      </w:r>
      <w:r>
        <w:rPr>
          <w:rFonts w:ascii="Times New Roman"/>
          <w:b w:val="false"/>
          <w:i w:val="false"/>
          <w:color w:val="000000"/>
          <w:sz w:val="28"/>
        </w:rPr>
        <w:t>
      12) 15-1-бап мынадай редакцияда жазылсын:</w:t>
      </w:r>
      <w:r>
        <w:br/>
      </w:r>
      <w:r>
        <w:rPr>
          <w:rFonts w:ascii="Times New Roman"/>
          <w:b w:val="false"/>
          <w:i w:val="false"/>
          <w:color w:val="000000"/>
          <w:sz w:val="28"/>
        </w:rPr>
        <w:t>
      «15-1-бап. Концессиялық ұсыныстарды дайындау</w:t>
      </w:r>
      <w:r>
        <w:br/>
      </w:r>
      <w:r>
        <w:rPr>
          <w:rFonts w:ascii="Times New Roman"/>
          <w:b w:val="false"/>
          <w:i w:val="false"/>
          <w:color w:val="000000"/>
          <w:sz w:val="28"/>
        </w:rPr>
        <w:t>
      1. Концессиялық ұсыныстарды тиісті саланың уәкілетті мемлекеттік органы және облыстардың (республикалық маңызы бар қаланың, астананың) жергілікті атқарушы органдары мемлекеттік органдардың стратегиялық жоспарларын әзірлеу сатысында жеке және заңды тұлғалардың жеке бастамашылық тәртібімен енгізген ұсыныстарын ескере отырып қалыптастырады және мемлекеттік жоспарлау жөніндегі уәкілетті органға ұсынады.</w:t>
      </w:r>
      <w:r>
        <w:br/>
      </w:r>
      <w:r>
        <w:rPr>
          <w:rFonts w:ascii="Times New Roman"/>
          <w:b w:val="false"/>
          <w:i w:val="false"/>
          <w:color w:val="000000"/>
          <w:sz w:val="28"/>
        </w:rPr>
        <w:t>
      2. Мыналарды:</w:t>
      </w:r>
      <w:r>
        <w:br/>
      </w:r>
      <w:r>
        <w:rPr>
          <w:rFonts w:ascii="Times New Roman"/>
          <w:b w:val="false"/>
          <w:i w:val="false"/>
          <w:color w:val="000000"/>
          <w:sz w:val="28"/>
        </w:rPr>
        <w:t>
      1) саланың одан әрі дамуына әсер ететін ағымдағы жай-күйінің проблемаларын;</w:t>
      </w:r>
      <w:r>
        <w:br/>
      </w:r>
      <w:r>
        <w:rPr>
          <w:rFonts w:ascii="Times New Roman"/>
          <w:b w:val="false"/>
          <w:i w:val="false"/>
          <w:color w:val="000000"/>
          <w:sz w:val="28"/>
        </w:rPr>
        <w:t>
      2) концессиялық жоба мақсатының салада орын алған проблемаларды шешуге сәйкестігін;</w:t>
      </w:r>
      <w:r>
        <w:br/>
      </w:r>
      <w:r>
        <w:rPr>
          <w:rFonts w:ascii="Times New Roman"/>
          <w:b w:val="false"/>
          <w:i w:val="false"/>
          <w:color w:val="000000"/>
          <w:sz w:val="28"/>
        </w:rPr>
        <w:t>
      3) концессионердің және концессионер ұсынатын тауарларды (жұмыстарды, қызметтерді) тұтынушылардың мүдделері теңдестірілуін қамтамасыз ету принципін негізге ала отырып, балама нұсқаларды;</w:t>
      </w:r>
      <w:r>
        <w:br/>
      </w:r>
      <w:r>
        <w:rPr>
          <w:rFonts w:ascii="Times New Roman"/>
          <w:b w:val="false"/>
          <w:i w:val="false"/>
          <w:color w:val="000000"/>
          <w:sz w:val="28"/>
        </w:rPr>
        <w:t>
      4) концессиялық жобаны іске асырған және мұндай іске асыру болмаған жағдайда саладағы ахуалды;</w:t>
      </w:r>
      <w:r>
        <w:br/>
      </w:r>
      <w:r>
        <w:rPr>
          <w:rFonts w:ascii="Times New Roman"/>
          <w:b w:val="false"/>
          <w:i w:val="false"/>
          <w:color w:val="000000"/>
          <w:sz w:val="28"/>
        </w:rPr>
        <w:t>
      5) концессиялық жобаны іске асырудан түскен пайданы бөлуді;</w:t>
      </w:r>
      <w:r>
        <w:br/>
      </w:r>
      <w:r>
        <w:rPr>
          <w:rFonts w:ascii="Times New Roman"/>
          <w:b w:val="false"/>
          <w:i w:val="false"/>
          <w:color w:val="000000"/>
          <w:sz w:val="28"/>
        </w:rPr>
        <w:t>
      6) концессиялық жобаны іске асырудан экономиканың сабақтас саласына болжамды мультипликативті әсерін бағалауды қамтитын концессиялық ұсыныстар салалық сараптамаға жатқызылады.</w:t>
      </w:r>
      <w:r>
        <w:br/>
      </w:r>
      <w:r>
        <w:rPr>
          <w:rFonts w:ascii="Times New Roman"/>
          <w:b w:val="false"/>
          <w:i w:val="false"/>
          <w:color w:val="000000"/>
          <w:sz w:val="28"/>
        </w:rPr>
        <w:t>
      3. Тиісті саланың уәкілетті мемлекеттік органы республикалық меншікке жататын және осы Заңның 16-бабы 2-тармағының 1) тармақшасында көзделген концессия объектілері бойынша концессиялық ұсыныстарды республикалық меншікке билік ету құқығын жүзеге асыру жөніндегі уәкілетті мемлекеттік органмен келісуге тиіс.</w:t>
      </w:r>
      <w:r>
        <w:br/>
      </w:r>
      <w:r>
        <w:rPr>
          <w:rFonts w:ascii="Times New Roman"/>
          <w:b w:val="false"/>
          <w:i w:val="false"/>
          <w:color w:val="000000"/>
          <w:sz w:val="28"/>
        </w:rPr>
        <w:t>
      4. Тиісті саланың мемлекеттік органдары және жергілікті атқару органдар концессиялық ұсыныстардың негізділігіне жауап береді.</w:t>
      </w:r>
      <w:r>
        <w:br/>
      </w:r>
      <w:r>
        <w:rPr>
          <w:rFonts w:ascii="Times New Roman"/>
          <w:b w:val="false"/>
          <w:i w:val="false"/>
          <w:color w:val="000000"/>
          <w:sz w:val="28"/>
        </w:rPr>
        <w:t>
      5. Экономикалық жоспарлау жөніндегі уәкілетті мемлекеттік орган концессиялық ұсыныстарды экономикалық сараптаудан өткізу үшін концессия мәселелері бойынша мамандандырылған ұйымды тартады және оның қорытындысының негізінде әзірлеулерді немесе түзетулерді қаржыландыруды, сондай-ақ концессиялық жобалардың техникалық-экономикалық негіздемелерін тиісті бюджет комиссияларының қарауына қажетті сараптамалар жүргізу жөнінде ұсыныстар енгізеді.</w:t>
      </w:r>
      <w:r>
        <w:br/>
      </w:r>
      <w:r>
        <w:rPr>
          <w:rFonts w:ascii="Times New Roman"/>
          <w:b w:val="false"/>
          <w:i w:val="false"/>
          <w:color w:val="000000"/>
          <w:sz w:val="28"/>
        </w:rPr>
        <w:t>
      6. Әзірлемелерді немесе түзетулерді қаржыландыруға арналған қаражатты бөлу, сондай-ақ концессиялық жобалардың техникалық-экономикалық негіздемесіне қажетті сараптамалар жүргізу тәртібі Қазақстан Республикасының бюджет заңнамасына сәйкес жүзеге асырылады.»;</w:t>
      </w:r>
      <w:r>
        <w:br/>
      </w:r>
      <w:r>
        <w:rPr>
          <w:rFonts w:ascii="Times New Roman"/>
          <w:b w:val="false"/>
          <w:i w:val="false"/>
          <w:color w:val="000000"/>
          <w:sz w:val="28"/>
        </w:rPr>
        <w:t>
      13) мынадай мазмұндағы 15-2-баппен толықтырылсын:</w:t>
      </w:r>
      <w:r>
        <w:br/>
      </w:r>
      <w:r>
        <w:rPr>
          <w:rFonts w:ascii="Times New Roman"/>
          <w:b w:val="false"/>
          <w:i w:val="false"/>
          <w:color w:val="000000"/>
          <w:sz w:val="28"/>
        </w:rPr>
        <w:t>
      «15-2-бап. Концессиялық жобалардың техникалық-экономикалық</w:t>
      </w:r>
      <w:r>
        <w:br/>
      </w:r>
      <w:r>
        <w:rPr>
          <w:rFonts w:ascii="Times New Roman"/>
          <w:b w:val="false"/>
          <w:i w:val="false"/>
          <w:color w:val="000000"/>
          <w:sz w:val="28"/>
        </w:rPr>
        <w:t>
                 негіздемелерін әзірлеу немесе түзету, сондай-ақ</w:t>
      </w:r>
      <w:r>
        <w:br/>
      </w:r>
      <w:r>
        <w:rPr>
          <w:rFonts w:ascii="Times New Roman"/>
          <w:b w:val="false"/>
          <w:i w:val="false"/>
          <w:color w:val="000000"/>
          <w:sz w:val="28"/>
        </w:rPr>
        <w:t>
                 қажетті сараптамалар жүргізу</w:t>
      </w:r>
      <w:r>
        <w:br/>
      </w:r>
      <w:r>
        <w:rPr>
          <w:rFonts w:ascii="Times New Roman"/>
          <w:b w:val="false"/>
          <w:i w:val="false"/>
          <w:color w:val="000000"/>
          <w:sz w:val="28"/>
        </w:rPr>
        <w:t>
      1. Бюджет комиссиялары іріктеп алған, концессиялық ұсыныстардағы концессиялық жобалар бойынша концессиялық жобалардың техникалық-экономикалық негіздемесін әзірлеу немесе түзету жүзеге асырылады.</w:t>
      </w:r>
      <w:r>
        <w:br/>
      </w:r>
      <w:r>
        <w:rPr>
          <w:rFonts w:ascii="Times New Roman"/>
          <w:b w:val="false"/>
          <w:i w:val="false"/>
          <w:color w:val="000000"/>
          <w:sz w:val="28"/>
        </w:rPr>
        <w:t>
      2. Концессиялық жобаның техникалық-экономикалық негіздемесін әзірлеуге немесе түзетуге, сондай-ақ қажетті сараптамалар жүргізуге қойылатын талаптарды мемлекеттік жоспарлау жөніндегі орталық уәкілетті орган айқындайды.</w:t>
      </w:r>
      <w:r>
        <w:br/>
      </w:r>
      <w:r>
        <w:rPr>
          <w:rFonts w:ascii="Times New Roman"/>
          <w:b w:val="false"/>
          <w:i w:val="false"/>
          <w:color w:val="000000"/>
          <w:sz w:val="28"/>
        </w:rPr>
        <w:t>
      3. Концессиялық жобаның техникалық-экономикалық негіздемесі жүргізілген пайда және шығын экономикалық талдауының негізінде концессиялық жобалардың жүзеге асырылуын және тиімділігін зерделеу нәтижелерін қамтиды.</w:t>
      </w:r>
      <w:r>
        <w:br/>
      </w:r>
      <w:r>
        <w:rPr>
          <w:rFonts w:ascii="Times New Roman"/>
          <w:b w:val="false"/>
          <w:i w:val="false"/>
          <w:color w:val="000000"/>
          <w:sz w:val="28"/>
        </w:rPr>
        <w:t>
      Техникалық шешімдердің өзгеруіне және қосымша шығындарға алып келетін концессиялық жобалардың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концессиялық жобаның техникалық-экономикалық негіздемесіне түзету жүргізіледі.</w:t>
      </w:r>
      <w:r>
        <w:br/>
      </w:r>
      <w:r>
        <w:rPr>
          <w:rFonts w:ascii="Times New Roman"/>
          <w:b w:val="false"/>
          <w:i w:val="false"/>
          <w:color w:val="000000"/>
          <w:sz w:val="28"/>
        </w:rPr>
        <w:t>
      4. Концессиялық жобаның әзірленген немесе түзетілген техникалық-экономикалық негіздемесіне қажетті сараптамалар жүргізілгеннен кейін мемлекеттік орган оны экономикалық сараптама жүргізу үшін мемлекеттік жоспарлау жөніндегі уәкілетті органға жібереді.</w:t>
      </w:r>
      <w:r>
        <w:br/>
      </w:r>
      <w:r>
        <w:rPr>
          <w:rFonts w:ascii="Times New Roman"/>
          <w:b w:val="false"/>
          <w:i w:val="false"/>
          <w:color w:val="000000"/>
          <w:sz w:val="28"/>
        </w:rPr>
        <w:t>
      5. Мемлекеттік жоспарлау жөніндегі уәкілетті орган әзірленген немесе түзетілген техникалық-экономикалық негіздемеге экономикалық сараптама жүргізу үшін концессия мәселелері жөніндегі мамандандырылған ұйымды тартады, ол осы Заңда айқындалған мемлекеттік қолдау түрлерін ұсынады.</w:t>
      </w:r>
      <w:r>
        <w:br/>
      </w:r>
      <w:r>
        <w:rPr>
          <w:rFonts w:ascii="Times New Roman"/>
          <w:b w:val="false"/>
          <w:i w:val="false"/>
          <w:color w:val="000000"/>
          <w:sz w:val="28"/>
        </w:rPr>
        <w:t>
      6. Концессия мәселелері жөніндегі мамандандырылған ұйым Қазақстан Республикасының заңдарына сәйкес концессиялық жобаны іске асыру жөніндегі шешімдерде ұсынылатын экономикалық сараптаманың сапасына жауап береді.»;</w:t>
      </w:r>
      <w:r>
        <w:br/>
      </w:r>
      <w:r>
        <w:rPr>
          <w:rFonts w:ascii="Times New Roman"/>
          <w:b w:val="false"/>
          <w:i w:val="false"/>
          <w:color w:val="000000"/>
          <w:sz w:val="28"/>
        </w:rPr>
        <w:t>
      14) 16-бапта:</w:t>
      </w:r>
      <w:r>
        <w:br/>
      </w:r>
      <w:r>
        <w:rPr>
          <w:rFonts w:ascii="Times New Roman"/>
          <w:b w:val="false"/>
          <w:i w:val="false"/>
          <w:color w:val="000000"/>
          <w:sz w:val="28"/>
        </w:rPr>
        <w:t>
      3-тармақтағы «орта мерзімді бағдарламаларға,», «орта мерзімді фискалдық саясатқа,» деген сөздер алып тасталсын;</w:t>
      </w:r>
      <w:r>
        <w:br/>
      </w:r>
      <w:r>
        <w:rPr>
          <w:rFonts w:ascii="Times New Roman"/>
          <w:b w:val="false"/>
          <w:i w:val="false"/>
          <w:color w:val="000000"/>
          <w:sz w:val="28"/>
        </w:rPr>
        <w:t>
      мынадай мазмұндағы 4, 5-тармақтармен толықтырылсын:</w:t>
      </w:r>
      <w:r>
        <w:br/>
      </w:r>
      <w:r>
        <w:rPr>
          <w:rFonts w:ascii="Times New Roman"/>
          <w:b w:val="false"/>
          <w:i w:val="false"/>
          <w:color w:val="000000"/>
          <w:sz w:val="28"/>
        </w:rPr>
        <w:t>
      «4. Тізбеге енгізілмеген объектілер бойынша тиісті хабарламалар оларды қабылдамаудың дәлелді негіздемесімен бірге тиісті ұсыныстарды табыс еткен мемлекеттік органдарға жіберіледі.</w:t>
      </w:r>
      <w:r>
        <w:br/>
      </w:r>
      <w:r>
        <w:rPr>
          <w:rFonts w:ascii="Times New Roman"/>
          <w:b w:val="false"/>
          <w:i w:val="false"/>
          <w:color w:val="000000"/>
          <w:sz w:val="28"/>
        </w:rPr>
        <w:t>
      5. Концессияға берілмеген концессия объектілері келесі орта мерзімді кезеңге арналып қалыптастырылатын тиісті тізбеге енгізіледі.»;</w:t>
      </w:r>
      <w:r>
        <w:br/>
      </w:r>
      <w:r>
        <w:rPr>
          <w:rFonts w:ascii="Times New Roman"/>
          <w:b w:val="false"/>
          <w:i w:val="false"/>
          <w:color w:val="000000"/>
          <w:sz w:val="28"/>
        </w:rPr>
        <w:t>
      15) 17-баптың 1-тармағының 6) және 10) тармақшаларындағы «концессиялық жобаның бағаларын», «концессиялық жобаның бағасы» деген сөздер «концессия объектісінің құндарын», «концессия объектісінің құнын» деген сөздермен ауыстырылсын;</w:t>
      </w:r>
      <w:r>
        <w:br/>
      </w:r>
      <w:r>
        <w:rPr>
          <w:rFonts w:ascii="Times New Roman"/>
          <w:b w:val="false"/>
          <w:i w:val="false"/>
          <w:color w:val="000000"/>
          <w:sz w:val="28"/>
        </w:rPr>
        <w:t>
      16) 18-бапта:</w:t>
      </w:r>
      <w:r>
        <w:br/>
      </w:r>
      <w:r>
        <w:rPr>
          <w:rFonts w:ascii="Times New Roman"/>
          <w:b w:val="false"/>
          <w:i w:val="false"/>
          <w:color w:val="000000"/>
          <w:sz w:val="28"/>
        </w:rPr>
        <w:t>
      1-тармақтың 4) тармақшасындағы «концессиялық жобаның» деген сөздер «концессия объектісінің» деген сөздермен ауыстырылсын;</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Егер әлеуетті концессионер концессиялық жобаны іске асыру мақсатында жеке және/немесе заңды тұлғалар құрған жаңа заңды тұлға болып табылса, онда:</w:t>
      </w:r>
      <w:r>
        <w:br/>
      </w:r>
      <w:r>
        <w:rPr>
          <w:rFonts w:ascii="Times New Roman"/>
          <w:b w:val="false"/>
          <w:i w:val="false"/>
          <w:color w:val="000000"/>
          <w:sz w:val="28"/>
        </w:rPr>
        <w:t>
      1) әлеуетті концессионер осы баптың 1-тармағының 1) тармақшасында көзделген біліктілік талаптарына сәйкес болуы тиіс;</w:t>
      </w:r>
      <w:r>
        <w:br/>
      </w:r>
      <w:r>
        <w:rPr>
          <w:rFonts w:ascii="Times New Roman"/>
          <w:b w:val="false"/>
          <w:i w:val="false"/>
          <w:color w:val="000000"/>
          <w:sz w:val="28"/>
        </w:rPr>
        <w:t>
      2) жаңа заңды тұлға құруға қатысқан заңды тұлғалар осы баптың 1-тармағының 2), 3) және 5) тармақшаларында көзделген талаптарға сәйкес болуы тиіс;</w:t>
      </w:r>
      <w:r>
        <w:br/>
      </w:r>
      <w:r>
        <w:rPr>
          <w:rFonts w:ascii="Times New Roman"/>
          <w:b w:val="false"/>
          <w:i w:val="false"/>
          <w:color w:val="000000"/>
          <w:sz w:val="28"/>
        </w:rPr>
        <w:t>
      3) жаңа заңды тұлға құрған жеке және/немесе заңды тұлғалардың жиынтық өз капиталы осы баптың 1-тармағының 4) тармақшасында көзделген талаптарға сәйкес болуы тиіс.»;</w:t>
      </w:r>
      <w:r>
        <w:br/>
      </w:r>
      <w:r>
        <w:rPr>
          <w:rFonts w:ascii="Times New Roman"/>
          <w:b w:val="false"/>
          <w:i w:val="false"/>
          <w:color w:val="000000"/>
          <w:sz w:val="28"/>
        </w:rPr>
        <w:t>
      17) 20-бапта: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Комиссия конкурстық өтінімдер салынған конверттерді конкурстық құжаттамада көрсетілген мерзімде, уақытта және орында ашады.</w:t>
      </w:r>
      <w:r>
        <w:br/>
      </w:r>
      <w:r>
        <w:rPr>
          <w:rFonts w:ascii="Times New Roman"/>
          <w:b w:val="false"/>
          <w:i w:val="false"/>
          <w:color w:val="000000"/>
          <w:sz w:val="28"/>
        </w:rPr>
        <w:t>
      Конкурсты ұйымдастырушы мемлекеттік жоспарлау жөніндегі уәкілетті органға тиісті конкурстық өтінімдерден тұратын концессиялық өтінімдерді бағалау және оларға сараптама жүргізу үшін жібереді.</w:t>
      </w:r>
      <w:r>
        <w:br/>
      </w:r>
      <w:r>
        <w:rPr>
          <w:rFonts w:ascii="Times New Roman"/>
          <w:b w:val="false"/>
          <w:i w:val="false"/>
          <w:color w:val="000000"/>
          <w:sz w:val="28"/>
        </w:rPr>
        <w:t>
      Конкурсты ұйымдастырушы қажет болған жағдайда конкурстық құжаттаманы, концессиялық шарттың жобасын, ұсынылған концессиялық өтінімдердің тиісті конкурстық өтінімінде қамтылған тәуелсіз бағалауды, сондай-ақ әлеуетті концессионерлермен келіссөздерге қатысу үшін тәуелсіз сарапшыларды тартуға құқылы.</w:t>
      </w:r>
      <w:r>
        <w:br/>
      </w:r>
      <w:r>
        <w:rPr>
          <w:rFonts w:ascii="Times New Roman"/>
          <w:b w:val="false"/>
          <w:i w:val="false"/>
          <w:color w:val="000000"/>
          <w:sz w:val="28"/>
        </w:rPr>
        <w:t>
      Тәуелсіз сарапшыларды тарту үшін конкурсты ұйымдастырушы мемлекеттік жоспарлау жөніндегі уәкілетті органға концессиялық жобаны консультациялық сүйемелдеу жөніндегі қызметтерді қаржыландыруға арналған өтінімді жібереді.</w:t>
      </w:r>
      <w:r>
        <w:br/>
      </w:r>
      <w:r>
        <w:rPr>
          <w:rFonts w:ascii="Times New Roman"/>
          <w:b w:val="false"/>
          <w:i w:val="false"/>
          <w:color w:val="000000"/>
          <w:sz w:val="28"/>
        </w:rPr>
        <w:t>
      Мемлекеттік жоспарлау жөніндегі уәкілетті орган тиісті бюджеттік бағдарламаны қарауға арналған концессиялық жобаны консультациялық сүйемелдеу жөнінде қызметтер көрсетуге қорытынды енгізеді.</w:t>
      </w:r>
      <w:r>
        <w:br/>
      </w:r>
      <w:r>
        <w:rPr>
          <w:rFonts w:ascii="Times New Roman"/>
          <w:b w:val="false"/>
          <w:i w:val="false"/>
          <w:color w:val="000000"/>
          <w:sz w:val="28"/>
        </w:rPr>
        <w:t>
      Бюджет комиссиялары іріктеген әрбір концессиялық жобаны консультациялық сүйемелдеу жөніндегі қызметтерді қаржыландыру көлемдері бойынша мемлекеттік жоспарлау жөніндегі уәкілетті орган концессиялық жобаны консультациялық сүйемелдеу жөніндегі қызметтер тізбесін жасайды, ол мемлекеттік жоспарлау жөніндегі уәкілетті органның тиісті бөлінетін бюджеттік бағдарламасы қаражатының есебінен жүзеге асырылады.</w:t>
      </w:r>
      <w:r>
        <w:br/>
      </w:r>
      <w:r>
        <w:rPr>
          <w:rFonts w:ascii="Times New Roman"/>
          <w:b w:val="false"/>
          <w:i w:val="false"/>
          <w:color w:val="000000"/>
          <w:sz w:val="28"/>
        </w:rPr>
        <w:t>
      Концессиялық жобаларды консультациялық сүйемелдеу Қазақстан Республикасының Үкіметі айқындайтын тәртіппен жүзеге асырылады.»;</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Комиссия концессиялық өтінім және әлеуетті концессионерлердің біліктілік талаптарына сәйкестігін бағалау жөніндегі қорытындыларды ескере отырып, конкурсқа қатысушылар табыс еткен барлық конкурстық өтінімдерді қарайды.»;</w:t>
      </w:r>
      <w:r>
        <w:br/>
      </w:r>
      <w:r>
        <w:rPr>
          <w:rFonts w:ascii="Times New Roman"/>
          <w:b w:val="false"/>
          <w:i w:val="false"/>
          <w:color w:val="000000"/>
          <w:sz w:val="28"/>
        </w:rPr>
        <w:t>
      5-тармақтағы «концессиялық жобасы» деген сөздер «концессиялық өтінімі» деген сөздермен ауыстырылсын;</w:t>
      </w:r>
      <w:r>
        <w:br/>
      </w:r>
      <w:r>
        <w:rPr>
          <w:rFonts w:ascii="Times New Roman"/>
          <w:b w:val="false"/>
          <w:i w:val="false"/>
          <w:color w:val="000000"/>
          <w:sz w:val="28"/>
        </w:rPr>
        <w:t>
      18) 26-баптың 2-тармағының 7) тармақшасындағы «шаралары» деген сөз «түрлері» деген сөзбен ауыстырылсын;</w:t>
      </w:r>
      <w:r>
        <w:br/>
      </w:r>
      <w:r>
        <w:rPr>
          <w:rFonts w:ascii="Times New Roman"/>
          <w:b w:val="false"/>
          <w:i w:val="false"/>
          <w:color w:val="000000"/>
          <w:sz w:val="28"/>
        </w:rPr>
        <w:t xml:space="preserve">
      7.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w:t>
      </w:r>
      <w:r>
        <w:br/>
      </w:r>
      <w:r>
        <w:rPr>
          <w:rFonts w:ascii="Times New Roman"/>
          <w:b w:val="false"/>
          <w:i w:val="false"/>
          <w:color w:val="000000"/>
          <w:sz w:val="28"/>
        </w:rPr>
        <w:t>
      1) 1-баптың 12) тармақшасы «шарттары бойынша» деген сөздерден кейін «, мемлекеттік тапсырысты орындау шеңберінде» деген сөздермен толықтырылсын;</w:t>
      </w:r>
      <w:r>
        <w:br/>
      </w:r>
      <w:r>
        <w:rPr>
          <w:rFonts w:ascii="Times New Roman"/>
          <w:b w:val="false"/>
          <w:i w:val="false"/>
          <w:color w:val="000000"/>
          <w:sz w:val="28"/>
        </w:rPr>
        <w:t>
      2) 5-баптың 10-тармағының 2) тармақшасында:</w:t>
      </w:r>
      <w:r>
        <w:br/>
      </w:r>
      <w:r>
        <w:rPr>
          <w:rFonts w:ascii="Times New Roman"/>
          <w:b w:val="false"/>
          <w:i w:val="false"/>
          <w:color w:val="000000"/>
          <w:sz w:val="28"/>
        </w:rPr>
        <w:t>
      «тапсырыс берушінің бюджеттік бағдарламасының паспортына» деген сөздер «мемлекеттік органның стратегиялық жоспарына, тапсырыс беру үшін» деген сөздермен ауыстырылсын;</w:t>
      </w:r>
      <w:r>
        <w:br/>
      </w:r>
      <w:r>
        <w:rPr>
          <w:rFonts w:ascii="Times New Roman"/>
          <w:b w:val="false"/>
          <w:i w:val="false"/>
          <w:color w:val="000000"/>
          <w:sz w:val="28"/>
        </w:rPr>
        <w:t>
      «шығаратын өзгерістер» деген сөздерден кейін «мен толықтырулар» деген сөздермен толықтырылсын.</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