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9d3e" w14:textId="b139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31 желтоқсандағы № 1355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20 қаңтардағы № 33 Қаулысы. Күші жойылды - Қазақстан Республикасы Үкіметінің 2012 жылғы 19 наурыздағы N 340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2012.03.19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 бекіту туралы» Қазақстан Республикасы Үкіметінің 2008 жылғы 31 желтоқсандағы № 1355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50, 567-құжат)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12-1-жолмен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7088"/>
        <w:gridCol w:w="4361"/>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жол ғылыми-зерттеу институты» акционерлік қоғамы</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bl>
    <w:p>
      <w:pPr>
        <w:spacing w:after="0"/>
        <w:ind w:left="0"/>
        <w:jc w:val="both"/>
      </w:pP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