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fdc3" w14:textId="079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№ 1036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қаңтардағы № 35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кедендік аумағынан шикі мұнай мен мұнайдан жасалған тауарларды әкету кезінде кедендік баждарды алу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деген баған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«0», «82,96», «55,31», «55,31», «55,31».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Хатшылығына Қазақстан Республикасының Үкіметі қабылдайтын сыртқы сауда қызметін реттеу шаралары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отыз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