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4f315" w14:textId="154f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Мәдениет және ақпарат министрлігі Мәдениет комитетінің "Есік" мемлекеттік тарихи-мәдени қорық-мұражайы" республикалық мемлекеттік қазыналық кәсіпорнын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30 қаңтардағы № 43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Еліміздің бірегей тарихи-мәдени мұра объектілерін сақтау үшін жағдай жасау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Мәдениет және ақпарат министрлігі Мәдениет комитетінің «Есік» мемлекеттік тарихи-мәдени қорық-мұражайы» республикалық мемлекеттік қазыналық кәсіпорны (бұдан әрі - кәсіпорын)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министрлігі кәсіпорындарға қатысты мемлекеттік басқарудың тиісті саласына (аясына) басшылық ету жөніндегі уәкілетті орган болып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2-тармақ жаңа редакцияда - ҚР Үкіметінің 04.05.2014 </w:t>
      </w:r>
      <w:r>
        <w:rPr>
          <w:rFonts w:ascii="Times New Roman"/>
          <w:b w:val="false"/>
          <w:i w:val="false"/>
          <w:color w:val="00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Кәсіпорын қызметінің негізгі мәні мәдениет саласындағы өндірістік-шаруашылық қызметті жүзеге асыру болып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Мәдениет және ақпарат министрлігінің Мәдениет комитеті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кәсіпорын жарғысын Қазақстан Республикасы Қаржы Министрлігінің Мемлекеттік мүлік және жекешелендіру комитетіне бекітуге беруді;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кәсіпорынды әділет органдарында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қаулыдан туындайтын өзге де шараларды қабылдауды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Үкіметінің кейбір шешімдеріне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«Қазақстан Республикасы Мәдениет және ақпарат министрлігінің кейбір мәселелері» туралы Қазақстан Республикасы Үкіметінің 2008 жылғы 26 маусымдағы № 610 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31,316-құжат);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ақпарат министрлігі Мәдениет комитетінің қарамағына берілетін ұйымдардың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«Тарихи-мәдени қорықтар» деген бөлім мынадай мазмұндағы реттік нөмірі 30-1-жолмен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«30-1. «Есік» мемлекеттік тарихи-мәдени қорық-мұражайы» республикалық мемлекеттік қазыналық кәсіпорны».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5-тармаққа өзгерістер енгізілді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; 28.08.2015 </w:t>
      </w:r>
      <w:r>
        <w:rPr>
          <w:rFonts w:ascii="Times New Roman"/>
          <w:b w:val="false"/>
          <w:i w:val="false"/>
          <w:color w:val="000000"/>
          <w:sz w:val="28"/>
        </w:rPr>
        <w:t>№ 683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қол қойылған күнінен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