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74d54" w14:textId="b974d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30 қаңтардағы № 50 Қаулысы. Күші жойылды - Қазақстан Республикасы Үкіметінің 2019 жылғы 20 қарашадағы № 861 қаулысымен.</w:t>
      </w:r>
    </w:p>
    <w:p>
      <w:pPr>
        <w:spacing w:after="0"/>
        <w:ind w:left="0"/>
        <w:jc w:val="both"/>
      </w:pPr>
      <w:r>
        <w:rPr>
          <w:rFonts w:ascii="Times New Roman"/>
          <w:b w:val="false"/>
          <w:i w:val="false"/>
          <w:color w:val="ff0000"/>
          <w:sz w:val="28"/>
        </w:rPr>
        <w:t xml:space="preserve">
      Ескерту. Күші жойылды – ҚР Үкіметінің 20.11.2019 </w:t>
      </w:r>
      <w:r>
        <w:rPr>
          <w:rFonts w:ascii="Times New Roman"/>
          <w:b w:val="false"/>
          <w:i w:val="false"/>
          <w:color w:val="ff0000"/>
          <w:sz w:val="28"/>
        </w:rPr>
        <w:t>№ 861</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1.Қазақстан Республикасы Үкіметінің кейбір шешімдеріне мынадай өзгеріс пен толықтырулар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11.08.2018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2011.04.06 </w:t>
      </w:r>
      <w:r>
        <w:rPr>
          <w:rFonts w:ascii="Times New Roman"/>
          <w:b w:val="false"/>
          <w:i w:val="false"/>
          <w:color w:val="000000"/>
          <w:sz w:val="28"/>
        </w:rPr>
        <w:t>№ 377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3)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 Қазақстан Республикасы Үкіметінің 2009 жылғы 28 мамырдағы № 787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2009 ж., № 27-28, 245-құжат):</w:t>
      </w:r>
    </w:p>
    <w:bookmarkEnd w:id="2"/>
    <w:bookmarkStart w:name="z10" w:id="3"/>
    <w:p>
      <w:pPr>
        <w:spacing w:after="0"/>
        <w:ind w:left="0"/>
        <w:jc w:val="both"/>
      </w:pPr>
      <w:r>
        <w:rPr>
          <w:rFonts w:ascii="Times New Roman"/>
          <w:b w:val="false"/>
          <w:i w:val="false"/>
          <w:color w:val="000000"/>
          <w:sz w:val="28"/>
        </w:rPr>
        <w:t xml:space="preserve">
      көрсетілген қаулымен бекітілген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w:t>
      </w:r>
      <w:r>
        <w:rPr>
          <w:rFonts w:ascii="Times New Roman"/>
          <w:b w:val="false"/>
          <w:i w:val="false"/>
          <w:color w:val="000000"/>
          <w:sz w:val="28"/>
        </w:rPr>
        <w:t>ережесінде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мазмұндағы 43-1) тармақшамен толықтырылсын:</w:t>
      </w:r>
    </w:p>
    <w:p>
      <w:pPr>
        <w:spacing w:after="0"/>
        <w:ind w:left="0"/>
        <w:jc w:val="both"/>
      </w:pPr>
      <w:r>
        <w:rPr>
          <w:rFonts w:ascii="Times New Roman"/>
          <w:b w:val="false"/>
          <w:i w:val="false"/>
          <w:color w:val="000000"/>
          <w:sz w:val="28"/>
        </w:rPr>
        <w:t>
      "43-1) ұлттық компанияның жарғылық мақсаттарына сәйкес білім беру, ғылым қызметтерін ұйымдастыру мен жүзеге асыру үшін білім беру және оқу бағдарламаларын (соның ішінде талапкерлерді таңдау және қабылдау), даму тұжырымдамаларын әзірлеу, енгізу және (немесе) іске асыру жөнінде қызметтерді және (немесе) жұмыстарды сатып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2011.04.06 </w:t>
      </w:r>
      <w:r>
        <w:rPr>
          <w:rFonts w:ascii="Times New Roman"/>
          <w:b w:val="false"/>
          <w:i w:val="false"/>
          <w:color w:val="000000"/>
          <w:sz w:val="28"/>
        </w:rPr>
        <w:t>№ 377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 w:id="4"/>
    <w:p>
      <w:pPr>
        <w:spacing w:after="0"/>
        <w:ind w:left="0"/>
        <w:jc w:val="both"/>
      </w:pPr>
      <w:r>
        <w:rPr>
          <w:rFonts w:ascii="Times New Roman"/>
          <w:b w:val="false"/>
          <w:i w:val="false"/>
          <w:color w:val="000000"/>
          <w:sz w:val="28"/>
        </w:rPr>
        <w:t>
      2. Қазақстан Республикасы Білім және ғылым министрлігі Қазақстан Республикасы Қаржы министрлігінің Мемлекеттік мүлік және жекешелендіру комитетімен бірлесіп, осы қаулыдан туындайтын қажетті шараларды қабылдасын.</w:t>
      </w:r>
    </w:p>
    <w:bookmarkEnd w:id="4"/>
    <w:bookmarkStart w:name="z13" w:id="5"/>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11139"/>
        <w:gridCol w:w="1161"/>
      </w:tblGrid>
      <w:tr>
        <w:trPr>
          <w:trHeight w:val="30" w:hRule="atLeast"/>
        </w:trPr>
        <w:tc>
          <w:tcPr>
            <w:tcW w:w="11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К. Мәсімов </w:t>
            </w:r>
          </w:p>
        </w:tc>
        <w:tc>
          <w:tcPr>
            <w:tcW w:w="1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