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94bd" w14:textId="0979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тамыздағы № 1074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ақпандағы № 58 Қаулысы. Күші жойылды - Қазақстан Республикасы Үкіметінің 2022 жылғы 2 маусымдағы № 357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1995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Қорғаныс министрлігі туралы ережені бекіту туралы" Қазақстан Республикасы Үкіметінің 2001 жылғы 16 тамыздағы № 1074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29, 376-құжат)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Қорғаныс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 "қатысады." деген сөз "қатысады;" деген сөзбен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авиация қызметі саласындағы мемлекеттік басқаруды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 "қамтамасыз ету." деген сөз "қамтамасыз ету;" деген сөзбен ауыстырылсын;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авиация қызметі саласындағы бақылауды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авиациядағы әуе кемелері ұшуларының қауіпсіздігін қадағалауды жүзеге асыру.".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