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4a617" w14:textId="934a6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2009 жылғы 6 ақпандағы № 119 және 2006 жылғы 10 қарашадағы № 1074 қаулыларына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2010 жылғы 29 шілдедегі N 763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Үкіметінің кейбір шешімдеріне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"Қазақстан Республикасы Ауыл шаруашылығы министрлігі Орман және аңшылық шаруашылығы комитетінің "Ақжайық" мемлекеттік табиғи резерваты" мемлекеттік мекемесін құрудың кейбір мәселелері туралы" Қазақстан Республикасы Үкіметінің 2009 жылғы 6 ақпандағы № 119 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ПҮАЖ-і 2009 ж., № 9, 46-құжат):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2-тармақта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бірінші абзацтағы "83367" деген цифрлар "12602" деген цифрлармен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екінші абзац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"12602 га - ауыл шаруашылығы мақсатындағы жерлер санатындағы жерлерден алынсын;";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үшінші, төртінші абзацтар алып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3-тармақта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бірінші бөліктегі "28133" деген цифрлар "98898" деген цифрлармен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екінші бөліктегі ", су қоры жерлері және өнеркәсіп, көлік, қорғаныс және өзге де ауыл шаруашылығы мақсатындағы емес жерлер" деген сөздер алып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қаулыға қосымша осы қаулыға қосымшаға сәйкес редакцияда жазылсын;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ҚР Үкіметінің 04.09.2015 </w:t>
      </w:r>
      <w:r>
        <w:rPr>
          <w:rFonts w:ascii="Times New Roman"/>
          <w:b w:val="false"/>
          <w:i w:val="false"/>
          <w:color w:val="000000"/>
          <w:sz w:val="28"/>
        </w:rPr>
        <w:t>№ 745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1-тармаққа өзгеріс енгізілді - ҚР Үкіметінің 04.09.2015 </w:t>
      </w:r>
      <w:r>
        <w:rPr>
          <w:rFonts w:ascii="Times New Roman"/>
          <w:b w:val="false"/>
          <w:i w:val="false"/>
          <w:color w:val="000000"/>
          <w:sz w:val="28"/>
        </w:rPr>
        <w:t>№ 745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 К. Мәсімов</w:t>
      </w:r>
    </w:p>
    <w:bookmarkStart w:name="z1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29 шілдедегі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763 қаулысына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"Ақжайық" мемлекеттік табиғи резерватына Атырау қаласы мен Атырау облысы Махамбет ауданының аумағындағы тұрақты жер пайдалануға берілетін жер учаскелерінің</w:t>
      </w:r>
      <w:r>
        <w:br/>
      </w:r>
      <w:r>
        <w:rPr>
          <w:rFonts w:ascii="Times New Roman"/>
          <w:b/>
          <w:i w:val="false"/>
          <w:color w:val="000000"/>
        </w:rPr>
        <w:t>
ЭКСПЛИКАЦИЯСЫ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3"/>
        <w:gridCol w:w="2473"/>
        <w:gridCol w:w="1193"/>
        <w:gridCol w:w="1473"/>
        <w:gridCol w:w="1233"/>
        <w:gridCol w:w="1113"/>
        <w:gridCol w:w="1193"/>
        <w:gridCol w:w="1113"/>
        <w:gridCol w:w="1253"/>
        <w:gridCol w:w="1373"/>
      </w:tblGrid>
      <w:tr>
        <w:trPr>
          <w:trHeight w:val="30" w:hRule="atLeast"/>
        </w:trPr>
        <w:tc>
          <w:tcPr>
            <w:tcW w:w="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Резерваттың жалпы көлемі, га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мақсатындағы жерлер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оның:</w:t>
            </w:r>
          </w:p>
        </w:tc>
        <w:tc>
          <w:tcPr>
            <w:tcW w:w="1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босалқы жерлер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мақсатындағы жерлері</w:t>
            </w:r>
          </w:p>
        </w:tc>
        <w:tc>
          <w:tcPr>
            <w:tcW w:w="1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батпақты жерлер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жерлері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</w:t>
            </w:r>
          </w:p>
        </w:tc>
        <w:tc>
          <w:tcPr>
            <w:tcW w:w="1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батпақты жерлер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жайылымдар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Махамбет ауданы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"Первомайский" ЖШС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5 943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5 943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5 943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Босалқы жерлер, оның ішінде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51 652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51 652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9 650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9 650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42 002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теңіз акваторийі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10 599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10 599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Жиыны: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57 595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5 943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5 943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51 652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9 650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9 650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42 002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қаласы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"Амангелді" ӨК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3 022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3 022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3 022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"Аманат Арал" ӨК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"Еркін қала" ӨК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1 067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1 067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1 067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"Құрманғазы" ӨК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1 159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1 159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"Қызыл Балық" ӨК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Босалқы жерлер, оның ішінде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47 246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47 246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47 246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теңіз акваторийі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26 771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26 771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Жиыны: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53 905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6 659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6 659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47 246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47 246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Барлық жерлер: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111 500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12 602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12 602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98 898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9 650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9 650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89 248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Ескертпе: аббревиатуралардың толық жазылуы: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ЖШС - жауапкершілігі шектеулі серіктестік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ӨК - өндірістік кооператив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