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7d3a" w14:textId="2447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26 ақпандағы № 220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тамыздағы № 780 Қаулысы. Күші жойылды - Қазақстан Республикасы Үкіметінің 2015 жылғы 25 сәуірдегі № 325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2011 жылғы 7-ші қысқы Азия ойындарын өткізу үшін объектінің құрылысын уақтылы аяқтау және ұйымдастыру іс-шараларын дайындау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"Бюджеттің атқарылуы және оған кассалық қызмет көрсету ережесін бекіту туралы"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12, 86-құжат) мынадай толықтыру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Бюджеттің атқарылуы және оған кассалық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жылғы 7-ші қысқы Азия ойындарын ұйымдастыру және өткізу" мемлекеттік тапсырма шеңберіндегі іс-шаралар бойынша шығыстарға ақы төлеу үшін 100 пайыздан;";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"157-1. Мердігер ұйым екінші деңгейдегі банктің төлемақы сомасына арналған шарттық міндеттемелерді уақтылы орындауға кепілдігін ұсынуы шартымен шығыстардың экономикалық сыныптамасының 421 "Ғимараттар және құрылыстар салу" ерекшелігі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жобаларды іске асыру шеңберінде дайындалуының технологиялық мерзімі бір жылдан асатын күрделі энергетикалық жабдық құнының;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коньки тебу стадионы" объектісінің құрылысы бойынша шарт құнының 50 пайызынан аспайтын мөлшерде аванстық (алдын ала) төлем жасауға рұқсат 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2010 жылғы 31 желтоқсанға дейін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