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ebfc" w14:textId="91fe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16 мамырдағы № 459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4 тамыздағы № 797 қаулысы. Күші жойылды - Қазақстан Республикасы Үкіметінің 2014 жылғы 9 сәуірдегі № 329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статистика мәселелері жөнінде кеңес құру туралы" Қазақстан Республикасы Үкіметінің 2008 жылғы 16 мамырдағы N  459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ю 24, 245-құжат)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 мәселелері жөніндегі кеңестің құрамына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   агенттігінің төрағасы,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Кәкімұлы             агенттігі Стратегиялық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директоры, хатшы,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      даму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 - Қазақстан Республикасының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 және ақпарат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 және жаңа технологиялар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Нұрпейісов  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Айтмұхамбетұлы       қызмет істері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"Құл-Мұхаммед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 және ақпарат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"Мыңбаев    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 және минералдық ресурстар министрі"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"Құл-Мұхаммед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"Мыңбаев 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 газ министрі";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 Бақыт Тұрлыханұлы Сұлтанов, Әсет Өрентайұлы Исекешев, Қуанышбек Бақытбекұлы Есекеев, Анар Ертөлеуқызы Мешімбаева, Дана Тілеуқызы Әбутәліпова, Арын Амангелдіұлы Орсариев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 Осы қаулы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