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3bc0" w14:textId="3113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 наурыздағы № 162 қаулысына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тамыздағы № 798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2010 жылға арналған жоспары туралы" Қазақстан Республикасы Үкіметінің 2010 жылғы 2 наурыздағы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2010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40-1-жолмен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933"/>
        <w:gridCol w:w="199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экология мәселелері бойынша өзгерістер мен толықтырулар енгізу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Е.М. Сәдуақасова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"БҒМ - Қазақстан Республикасы Білім және ғылым министрлігі"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"Қоршағанортамині - Қазақстан Республикасы Қоршаған ортаны қорғау министрлігі".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