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0a5" w14:textId="b027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А.В. Шкарупа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ақпандағы № 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Анатолий Валерьевич Шкарупа Қазақстан Республикасы Табиғи монополияларды реттеу агенттігі төрағасының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