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758f" w14:textId="3e97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 Нақыпбеков, А.С. Жампейісов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ақпандағы № 101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Бақытбек Әуенұлы Нақыпбеков Қазақстан Республикасы Жер ресурстарын басқару агенттігі төрағасының орынбасары болып тағайындалсын, зейнеткерлікке шығуына байланысты Аманкелді Сүйімбайүлы Жампейісов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