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33ba" w14:textId="c2c33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9 желтоқсандағы № 1251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22 ақпандағы № 106 Қаулысы. Күші жойылды - Қазақстан Республикасы Үкіметінің 2017 жылғы 28 тамыздағы № 512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28.08.2017 </w:t>
      </w:r>
      <w:r>
        <w:rPr>
          <w:rFonts w:ascii="Times New Roman"/>
          <w:b w:val="false"/>
          <w:i w:val="false"/>
          <w:color w:val="ff0000"/>
          <w:sz w:val="28"/>
        </w:rPr>
        <w:t>№ 512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"Халықаралық гуманитарлық құқық пен адам құқықтары бойынша халықаралық шарттар жөніндегі ведомствоаралық комиссия құру туралы" Қазақстан Республикасы Үкіметінің 2003 жылғы 9 желтоқсандағы № 1251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46, 516-құжат)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Халықаралық гуманитарлық құқық пен адам құқықтары бойынша халықаралық шарттар жөніндегі ведомствоаралық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1251 қаулымен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Халықаралық гуманитарлық құқық пен адам құқықтары</w:t>
      </w:r>
      <w:r>
        <w:br/>
      </w:r>
      <w:r>
        <w:rPr>
          <w:rFonts w:ascii="Times New Roman"/>
          <w:b/>
          <w:i w:val="false"/>
          <w:color w:val="000000"/>
        </w:rPr>
        <w:t>бойынша халықаралық шарттар жөніндегі</w:t>
      </w:r>
      <w:r>
        <w:br/>
      </w:r>
      <w:r>
        <w:rPr>
          <w:rFonts w:ascii="Times New Roman"/>
          <w:b/>
          <w:i w:val="false"/>
          <w:color w:val="000000"/>
        </w:rPr>
        <w:t>ведомствоаралық комиссияның 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Саудабаев                     - Қазақстан Республикасының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Қанат Бекмұрзаұлы               хатшысы - Сыртқы істер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Омаров                        - Қазақстан Республикасы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Қайрат Ермекұлы                 министрінің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Садықов                       - Қазақстан Республикасы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Барлыбай Кәрімұлы               істер министрлігі Көпжақты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ынтымақтастық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Меркель                       - Қазақстан Республикасы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Иоган Давидович                 прокурорының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Жұмақанов                     - Қазақстан Республикасы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 Зейноллаұлы            қауіпсіздік комитеті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Айтжанова                     - Қазақстан Республикасының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Жанар Сейдахметқызы             және сауда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Бекетаев                      - Қазақстан Республикасының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Марат Бақытжанұлы              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Жақыпов    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 Бексұлтанұлы              Білім және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Кулинич                       - Қазақстан Республикасы Ішкі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Васильевич           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Нүсіпова                      - Қазақстан Республикасының Еңбек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Әсел Бекқызы                    және халықты әлеуметтік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Сәдуақасова                   - Қазақстан Республикасының Қоршаған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Елдана Мәкінқызы              - ортаны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Сембинов                      - Қазақстан Республикасы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Болат Қаскенұлы                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Сүлейменов                    - Қазақстан Республикасының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Тимур Мұратұлы                  және бюджеттік жоспарлау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Телебаев                      - Қазақстан Республикасының Мәдениет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Ғазиз Тұрысбекұлы               және ақпарат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Шоқаманов                     - Қазақстан Республикасы Статистика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Юрий Камирұлы                   агенттігінің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Әбілқайыр                     - Қазақстан Республикасы Жоғарғы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Мақсұт Романбекұлы              Сотының судьясы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Калюжный                      - Адам құқықтары жөніндегі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Вячеслав Афанасьевич            орталықтың басшысы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Оспанов                       - Қазақстан Республикасы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 Сәрсенғалиұлы             сақтау министрлігі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санитарлық-эпидемиологиялық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қадағалау комитетінің төрағасы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Қазақстан Республикасының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санитарлық бас дәрігері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Жарбосынова                   - Қазақстан Республикасы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Мәдина Бинешқызы                істер министрлігінің Ерекше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тапсырмалар жөніндегі елшісі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Әбішев                        - Қазақстан Республикасы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Тастемір Дәуітұлы               жанындағы Адам құқықтары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комиссияның хатшысы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Нәубетова                     - Қазақстан Республикасы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Рашида Аронқызы                 жанындағы Әйелдер істері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отбасылық - демографиялық саясат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жөніндегі ұлттық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хатшылығының консультанты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