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f213" w14:textId="fd4f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 борышының 2011 жылға арналған лимиттері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қазандағы № 1073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210-бабының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жергілікті атқарушы органдар борышының 2011 жылға арналған лимиттері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1073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атқарушы органдар борышының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лимиттері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333"/>
        <w:gridCol w:w="3673"/>
        <w:gridCol w:w="37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 борышының лимиті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 борышының жергілікті бюджет кірістеріне пайыздық қатынастағы борыш лимиті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3 111 998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3 155 941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2 800 219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1 655 479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5 700 034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2 810 540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2 008 753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2 796 342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3 017 136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2 639 494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2 379 294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1 205 870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4 191 192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14 341 286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22 014 713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11,3*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24 320 482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33,6*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республикалық маңызы бар қаланың, астананың жергілікті атқарушы органы борышының ең жоғары лимиті меншікті кірістері көлемінің 45%-ы аспауы тиіс.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